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5E5D" w14:textId="77777777" w:rsidR="00A91F04" w:rsidRPr="001F32EE" w:rsidRDefault="00A91F04" w:rsidP="00A91F04">
      <w:pPr>
        <w:pStyle w:val="NoSpacing"/>
        <w:tabs>
          <w:tab w:val="left" w:pos="2758"/>
        </w:tabs>
        <w:rPr>
          <w:rFonts w:asciiTheme="minorHAnsi" w:hAnsiTheme="minorHAnsi"/>
          <w:b/>
          <w:sz w:val="28"/>
          <w:szCs w:val="28"/>
        </w:rPr>
      </w:pPr>
      <w:r w:rsidRPr="001F32EE">
        <w:rPr>
          <w:rFonts w:asciiTheme="minorHAnsi" w:hAnsiTheme="minorHAnsi"/>
          <w:b/>
          <w:sz w:val="28"/>
          <w:szCs w:val="28"/>
        </w:rPr>
        <w:t xml:space="preserve">Using this template </w:t>
      </w:r>
    </w:p>
    <w:p w14:paraId="50E1F039" w14:textId="77777777" w:rsidR="00A91F04" w:rsidRPr="00570C56" w:rsidRDefault="00A91F04" w:rsidP="00A91F04">
      <w:pPr>
        <w:pStyle w:val="NoSpacing"/>
        <w:rPr>
          <w:rFonts w:asciiTheme="minorHAnsi" w:hAnsiTheme="minorHAnsi"/>
          <w:sz w:val="28"/>
          <w:szCs w:val="28"/>
        </w:rPr>
      </w:pPr>
    </w:p>
    <w:p w14:paraId="06C99DC4" w14:textId="77777777" w:rsidR="00A91F04" w:rsidRDefault="00A91F04" w:rsidP="00A91F04">
      <w:pPr>
        <w:pStyle w:val="NoSpacing"/>
      </w:pPr>
      <w:r w:rsidRPr="001F32EE">
        <w:t>This guide is designed to help your organization build a written safety program.</w:t>
      </w:r>
    </w:p>
    <w:p w14:paraId="7FB6209F" w14:textId="77777777" w:rsidR="00A91F04" w:rsidRPr="001F32EE" w:rsidRDefault="00A91F04" w:rsidP="00A91F04">
      <w:pPr>
        <w:pStyle w:val="NoSpacing"/>
      </w:pPr>
    </w:p>
    <w:p w14:paraId="090E6B5A" w14:textId="77777777" w:rsidR="00A91F04" w:rsidRDefault="00A91F04" w:rsidP="00A91F04">
      <w:pPr>
        <w:pStyle w:val="NoSpacing"/>
      </w:pPr>
      <w:r w:rsidRPr="001F32EE">
        <w:t xml:space="preserve">You’ll need to </w:t>
      </w:r>
      <w:r w:rsidRPr="001F32EE">
        <w:rPr>
          <w:b/>
          <w:bCs/>
        </w:rPr>
        <w:t>customize the template</w:t>
      </w:r>
      <w:r w:rsidRPr="001F32EE">
        <w:t xml:space="preserve"> to fit your </w:t>
      </w:r>
      <w:proofErr w:type="gramStart"/>
      <w:r w:rsidRPr="001F32EE">
        <w:t>organization—</w:t>
      </w:r>
      <w:proofErr w:type="gramEnd"/>
      <w:r w:rsidRPr="001F32EE">
        <w:t xml:space="preserve">it’s not ready to use as is. We’ve made that process easier by adding visual prompts throughout the document. Look for </w:t>
      </w:r>
      <w:r w:rsidRPr="001F32EE">
        <w:rPr>
          <w:b/>
          <w:bCs/>
        </w:rPr>
        <w:t>yellow-highlighted, red text</w:t>
      </w:r>
      <w:r w:rsidRPr="001F32EE">
        <w:t> that shows where you need to add or update information.</w:t>
      </w:r>
    </w:p>
    <w:p w14:paraId="09390B47" w14:textId="77777777" w:rsidR="00A91F04" w:rsidRPr="001F32EE" w:rsidRDefault="00A91F04" w:rsidP="00A91F04">
      <w:pPr>
        <w:pStyle w:val="NoSpacing"/>
      </w:pPr>
    </w:p>
    <w:p w14:paraId="6C726361" w14:textId="77777777" w:rsidR="00A91F04" w:rsidRPr="001F32EE" w:rsidRDefault="00A91F04" w:rsidP="00A91F04">
      <w:pPr>
        <w:pStyle w:val="NoSpacing"/>
      </w:pPr>
      <w:r w:rsidRPr="001F32EE">
        <w:t>You can (and should) change any part of the template to match your organization’s structure, such as department names, job titles, responsibilities, or procedures.</w:t>
      </w:r>
    </w:p>
    <w:p w14:paraId="7B5B701A" w14:textId="77777777" w:rsidR="00A91F04" w:rsidRPr="00570C56" w:rsidRDefault="00A91F04" w:rsidP="00A91F04">
      <w:pPr>
        <w:pStyle w:val="NoSpacing"/>
        <w:rPr>
          <w:rFonts w:asciiTheme="minorHAnsi" w:hAnsiTheme="minorHAnsi"/>
        </w:rPr>
      </w:pPr>
    </w:p>
    <w:p w14:paraId="7DE89CFD" w14:textId="77777777" w:rsidR="00A91F04" w:rsidRPr="00D87064" w:rsidRDefault="00A91F04" w:rsidP="00A91F04">
      <w:pPr>
        <w:pStyle w:val="NoSpacing"/>
        <w:rPr>
          <w:rFonts w:asciiTheme="minorHAnsi" w:hAnsiTheme="minorHAnsi"/>
          <w:b/>
          <w:bCs/>
          <w:iCs/>
        </w:rPr>
      </w:pPr>
      <w:r w:rsidRPr="00D87064">
        <w:rPr>
          <w:rFonts w:asciiTheme="minorHAnsi" w:hAnsiTheme="minorHAnsi"/>
          <w:b/>
          <w:bCs/>
          <w:iCs/>
        </w:rPr>
        <w:t xml:space="preserve">Example </w:t>
      </w:r>
    </w:p>
    <w:p w14:paraId="5FDB8660" w14:textId="77777777" w:rsidR="00A91F04" w:rsidRPr="001F32EE" w:rsidRDefault="00A91F04" w:rsidP="00A91F04">
      <w:pPr>
        <w:pStyle w:val="NoSpacing"/>
        <w:rPr>
          <w:rFonts w:asciiTheme="minorHAnsi" w:hAnsiTheme="minorHAnsi"/>
          <w:b/>
          <w:bCs/>
          <w:iCs/>
        </w:rPr>
      </w:pPr>
      <w:r>
        <w:rPr>
          <w:rFonts w:asciiTheme="minorHAnsi" w:hAnsiTheme="minorHAnsi"/>
          <w:b/>
          <w:bCs/>
          <w:iCs/>
        </w:rPr>
        <w:t>Before:</w:t>
      </w:r>
    </w:p>
    <w:p w14:paraId="03BF0372" w14:textId="77777777" w:rsidR="00A91F04" w:rsidRPr="00D13602" w:rsidRDefault="00A91F04" w:rsidP="00A91F04">
      <w:pPr>
        <w:pStyle w:val="NoSpacing"/>
        <w:rPr>
          <w:rFonts w:asciiTheme="minorHAnsi" w:hAnsiTheme="minorHAnsi"/>
          <w:color w:val="FF0000"/>
        </w:rPr>
      </w:pPr>
      <w:r w:rsidRPr="00D13602">
        <w:rPr>
          <w:rFonts w:asciiTheme="minorHAnsi" w:hAnsiTheme="minorHAnsi"/>
          <w:color w:val="FF0000"/>
          <w:highlight w:val="yellow"/>
        </w:rPr>
        <w:t>&lt;COMPANY NAME&gt;</w:t>
      </w:r>
    </w:p>
    <w:p w14:paraId="51F3D579" w14:textId="77777777" w:rsidR="00A91F04" w:rsidRPr="00570C56" w:rsidRDefault="00A91F04" w:rsidP="00A91F04">
      <w:pPr>
        <w:pStyle w:val="NoSpacing"/>
        <w:rPr>
          <w:rFonts w:asciiTheme="minorHAnsi" w:hAnsiTheme="minorHAnsi"/>
        </w:rPr>
      </w:pPr>
      <w:r w:rsidRPr="00384354">
        <w:rPr>
          <w:rFonts w:asciiTheme="minorHAnsi" w:hAnsiTheme="minorHAnsi"/>
          <w:color w:val="FF0000"/>
          <w:highlight w:val="yellow"/>
        </w:rPr>
        <w:t>Sample</w:t>
      </w:r>
      <w:r w:rsidRPr="00384354">
        <w:rPr>
          <w:rFonts w:asciiTheme="minorHAnsi" w:hAnsiTheme="minorHAnsi"/>
          <w:color w:val="FF0000"/>
        </w:rPr>
        <w:t xml:space="preserve"> </w:t>
      </w:r>
      <w:r>
        <w:rPr>
          <w:rFonts w:asciiTheme="minorHAnsi" w:hAnsiTheme="minorHAnsi"/>
        </w:rPr>
        <w:t>Safety</w:t>
      </w:r>
      <w:r w:rsidRPr="00570C56">
        <w:rPr>
          <w:rFonts w:asciiTheme="minorHAnsi" w:hAnsiTheme="minorHAnsi"/>
        </w:rPr>
        <w:t xml:space="preserve"> Program</w:t>
      </w:r>
    </w:p>
    <w:p w14:paraId="1251717B" w14:textId="77777777" w:rsidR="00A91F04" w:rsidRPr="00570C56" w:rsidRDefault="00A91F04" w:rsidP="00A91F04">
      <w:pPr>
        <w:pStyle w:val="NoSpacing"/>
        <w:rPr>
          <w:rFonts w:asciiTheme="minorHAnsi" w:hAnsiTheme="minorHAnsi"/>
          <w:sz w:val="16"/>
          <w:szCs w:val="16"/>
        </w:rPr>
      </w:pPr>
    </w:p>
    <w:p w14:paraId="597B2C16" w14:textId="77777777" w:rsidR="00A91F04" w:rsidRPr="001F32EE" w:rsidRDefault="00A91F04" w:rsidP="00A91F04">
      <w:pPr>
        <w:pStyle w:val="NoSpacing"/>
        <w:rPr>
          <w:rFonts w:asciiTheme="minorHAnsi" w:hAnsiTheme="minorHAnsi"/>
          <w:b/>
          <w:bCs/>
        </w:rPr>
      </w:pPr>
      <w:r w:rsidRPr="001F32EE">
        <w:rPr>
          <w:rFonts w:asciiTheme="minorHAnsi" w:hAnsiTheme="minorHAnsi"/>
          <w:b/>
          <w:bCs/>
        </w:rPr>
        <w:t>After:</w:t>
      </w:r>
    </w:p>
    <w:p w14:paraId="65572EDE" w14:textId="77777777" w:rsidR="00A91F04" w:rsidRPr="00570C56" w:rsidRDefault="00A91F04" w:rsidP="00A91F04">
      <w:pPr>
        <w:pStyle w:val="NoSpacing"/>
        <w:rPr>
          <w:rFonts w:asciiTheme="minorHAnsi" w:hAnsiTheme="minorHAnsi"/>
        </w:rPr>
      </w:pPr>
      <w:r w:rsidRPr="00570C56">
        <w:rPr>
          <w:rFonts w:asciiTheme="minorHAnsi" w:hAnsiTheme="minorHAnsi"/>
        </w:rPr>
        <w:t>XYZ Company</w:t>
      </w:r>
    </w:p>
    <w:p w14:paraId="5CADE38C" w14:textId="77777777" w:rsidR="00A91F04" w:rsidRPr="00570C56" w:rsidRDefault="00A91F04" w:rsidP="00A91F04">
      <w:pPr>
        <w:pStyle w:val="NoSpacing"/>
        <w:rPr>
          <w:rFonts w:asciiTheme="minorHAnsi" w:hAnsiTheme="minorHAnsi"/>
        </w:rPr>
      </w:pPr>
      <w:r>
        <w:rPr>
          <w:rFonts w:asciiTheme="minorHAnsi" w:hAnsiTheme="minorHAnsi"/>
        </w:rPr>
        <w:t>XYZ Safety</w:t>
      </w:r>
      <w:r w:rsidRPr="00570C56">
        <w:rPr>
          <w:rFonts w:asciiTheme="minorHAnsi" w:hAnsiTheme="minorHAnsi"/>
        </w:rPr>
        <w:t xml:space="preserve"> Program</w:t>
      </w:r>
    </w:p>
    <w:p w14:paraId="15FF5717" w14:textId="77777777" w:rsidR="00A91F04" w:rsidRPr="00570C56" w:rsidRDefault="00A91F04" w:rsidP="00A91F04">
      <w:pPr>
        <w:pStyle w:val="NoSpacing"/>
        <w:rPr>
          <w:rFonts w:asciiTheme="minorHAnsi" w:hAnsiTheme="minorHAnsi"/>
        </w:rPr>
      </w:pPr>
    </w:p>
    <w:p w14:paraId="7FBCD00A" w14:textId="77777777" w:rsidR="00A91F04" w:rsidRPr="001F32EE" w:rsidRDefault="00A91F04" w:rsidP="00A91F04">
      <w:pPr>
        <w:pStyle w:val="NoSpacing"/>
      </w:pPr>
      <w:r w:rsidRPr="001F32EE">
        <w:rPr>
          <w:b/>
          <w:bCs/>
        </w:rPr>
        <w:t xml:space="preserve">Formatting </w:t>
      </w:r>
      <w:r>
        <w:rPr>
          <w:b/>
          <w:bCs/>
        </w:rPr>
        <w:t>t</w:t>
      </w:r>
      <w:r w:rsidRPr="001F32EE">
        <w:rPr>
          <w:b/>
          <w:bCs/>
        </w:rPr>
        <w:t>ips</w:t>
      </w:r>
    </w:p>
    <w:p w14:paraId="098602CD" w14:textId="77777777" w:rsidR="00A91F04" w:rsidRPr="001F32EE" w:rsidRDefault="00A91F04" w:rsidP="00A91F04">
      <w:pPr>
        <w:pStyle w:val="NoSpacing"/>
        <w:numPr>
          <w:ilvl w:val="0"/>
          <w:numId w:val="34"/>
        </w:numPr>
      </w:pPr>
      <w:r w:rsidRPr="001F32EE">
        <w:t xml:space="preserve">To remove the yellow highlighting: </w:t>
      </w:r>
      <w:r>
        <w:t>S</w:t>
      </w:r>
      <w:r w:rsidRPr="001F32EE">
        <w:t xml:space="preserve">elect the highlighted text, then click the </w:t>
      </w:r>
      <w:r w:rsidRPr="001F32EE">
        <w:rPr>
          <w:b/>
          <w:bCs/>
        </w:rPr>
        <w:t>highlighter icon</w:t>
      </w:r>
      <w:r w:rsidRPr="001F32EE">
        <w:t> in the Font menu.</w:t>
      </w:r>
    </w:p>
    <w:p w14:paraId="75262CFD" w14:textId="77777777" w:rsidR="00A91F04" w:rsidRPr="001F32EE" w:rsidRDefault="00A91F04" w:rsidP="00A91F04">
      <w:pPr>
        <w:pStyle w:val="NoSpacing"/>
        <w:numPr>
          <w:ilvl w:val="0"/>
          <w:numId w:val="34"/>
        </w:numPr>
      </w:pPr>
      <w:r w:rsidRPr="001F32EE">
        <w:t xml:space="preserve">To change the red font to black: </w:t>
      </w:r>
      <w:r>
        <w:t>S</w:t>
      </w:r>
      <w:r w:rsidRPr="001F32EE">
        <w:t xml:space="preserve">elect the text and click the </w:t>
      </w:r>
      <w:r w:rsidRPr="001F32EE">
        <w:rPr>
          <w:b/>
          <w:bCs/>
        </w:rPr>
        <w:t>font color icon</w:t>
      </w:r>
      <w:r w:rsidRPr="001F32EE">
        <w:t>.</w:t>
      </w:r>
      <w:r>
        <w:br/>
      </w:r>
    </w:p>
    <w:p w14:paraId="5498E0CB" w14:textId="77777777" w:rsidR="00A91F04" w:rsidRPr="00570C56" w:rsidRDefault="00A91F04" w:rsidP="00A91F04">
      <w:pPr>
        <w:pStyle w:val="NoSpacing"/>
        <w:rPr>
          <w:rFonts w:asciiTheme="minorHAnsi" w:hAnsiTheme="minorHAnsi"/>
          <w:sz w:val="28"/>
          <w:szCs w:val="28"/>
        </w:rPr>
      </w:pPr>
      <w:r w:rsidRPr="00135F0C">
        <w:rPr>
          <w:rFonts w:asciiTheme="minorHAnsi" w:hAnsiTheme="minorHAnsi"/>
          <w:noProof/>
          <w:sz w:val="28"/>
          <w:szCs w:val="28"/>
        </w:rPr>
        <w:drawing>
          <wp:anchor distT="0" distB="0" distL="114300" distR="114300" simplePos="0" relativeHeight="251659264" behindDoc="1" locked="0" layoutInCell="1" allowOverlap="1" wp14:anchorId="6F3FFDCF" wp14:editId="40DB8096">
            <wp:simplePos x="0" y="0"/>
            <wp:positionH relativeFrom="column">
              <wp:posOffset>1710267</wp:posOffset>
            </wp:positionH>
            <wp:positionV relativeFrom="paragraph">
              <wp:posOffset>92922</wp:posOffset>
            </wp:positionV>
            <wp:extent cx="3127248" cy="2112264"/>
            <wp:effectExtent l="0" t="0" r="0" b="0"/>
            <wp:wrapNone/>
            <wp:docPr id="1522895458" name="Picture 1"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2895458"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rcRect l="39" r="39"/>
                    <a:stretch>
                      <a:fillRect/>
                    </a:stretch>
                  </pic:blipFill>
                  <pic:spPr bwMode="auto">
                    <a:xfrm>
                      <a:off x="0" y="0"/>
                      <a:ext cx="3127248" cy="21122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F4A165" w14:textId="77777777" w:rsidR="00A91F04" w:rsidRPr="00570C56" w:rsidRDefault="00A91F04" w:rsidP="00A91F04">
      <w:pPr>
        <w:pStyle w:val="NoSpacing"/>
        <w:rPr>
          <w:rFonts w:asciiTheme="minorHAnsi" w:hAnsiTheme="minorHAnsi"/>
          <w:sz w:val="28"/>
          <w:szCs w:val="28"/>
        </w:rPr>
      </w:pPr>
    </w:p>
    <w:p w14:paraId="4EE04468" w14:textId="77777777" w:rsidR="00A91F04" w:rsidRPr="00570C56" w:rsidRDefault="00A91F04" w:rsidP="00A91F04">
      <w:pPr>
        <w:pStyle w:val="NoSpacing"/>
        <w:rPr>
          <w:rFonts w:asciiTheme="minorHAnsi" w:hAnsiTheme="minorHAnsi"/>
          <w:sz w:val="28"/>
          <w:szCs w:val="28"/>
        </w:rPr>
      </w:pPr>
    </w:p>
    <w:p w14:paraId="0CAD23C6" w14:textId="77777777" w:rsidR="00A91F04" w:rsidRDefault="00A91F04" w:rsidP="00A91F04">
      <w:pPr>
        <w:pStyle w:val="NoSpacing"/>
        <w:rPr>
          <w:rFonts w:asciiTheme="minorHAnsi" w:hAnsiTheme="minorHAnsi"/>
        </w:rPr>
      </w:pPr>
    </w:p>
    <w:p w14:paraId="69421C2C" w14:textId="77777777" w:rsidR="00A91F04" w:rsidRDefault="00A91F04" w:rsidP="00A91F04">
      <w:pPr>
        <w:pStyle w:val="NoSpacing"/>
        <w:rPr>
          <w:rFonts w:asciiTheme="minorHAnsi" w:hAnsiTheme="minorHAnsi"/>
        </w:rPr>
      </w:pPr>
    </w:p>
    <w:p w14:paraId="283FBB7F" w14:textId="77777777" w:rsidR="00A91F04" w:rsidRDefault="00A91F04" w:rsidP="00A91F04">
      <w:pPr>
        <w:pStyle w:val="NoSpacing"/>
        <w:rPr>
          <w:rFonts w:asciiTheme="minorHAnsi" w:hAnsiTheme="minorHAnsi"/>
        </w:rPr>
      </w:pPr>
    </w:p>
    <w:p w14:paraId="3008C61D" w14:textId="77777777" w:rsidR="00A91F04" w:rsidRDefault="00A91F04" w:rsidP="00A91F04">
      <w:pPr>
        <w:pStyle w:val="NoSpacing"/>
        <w:rPr>
          <w:rFonts w:asciiTheme="minorHAnsi" w:hAnsiTheme="minorHAnsi"/>
        </w:rPr>
      </w:pPr>
    </w:p>
    <w:p w14:paraId="5BA50B3E" w14:textId="77777777" w:rsidR="00A91F04" w:rsidRDefault="00A91F04" w:rsidP="00A91F04">
      <w:pPr>
        <w:pStyle w:val="NoSpacing"/>
        <w:rPr>
          <w:rFonts w:asciiTheme="minorHAnsi" w:hAnsiTheme="minorHAnsi"/>
        </w:rPr>
      </w:pPr>
    </w:p>
    <w:p w14:paraId="65AD3904" w14:textId="77777777" w:rsidR="00A91F04" w:rsidRDefault="00A91F04" w:rsidP="00A91F04">
      <w:pPr>
        <w:pStyle w:val="NoSpacing"/>
        <w:rPr>
          <w:rFonts w:asciiTheme="minorHAnsi" w:hAnsiTheme="minorHAnsi"/>
        </w:rPr>
      </w:pPr>
    </w:p>
    <w:p w14:paraId="41713315" w14:textId="77777777" w:rsidR="00A91F04" w:rsidRDefault="00A91F04" w:rsidP="00A91F04">
      <w:pPr>
        <w:pStyle w:val="NoSpacing"/>
        <w:rPr>
          <w:rFonts w:asciiTheme="minorHAnsi" w:hAnsiTheme="minorHAnsi"/>
        </w:rPr>
      </w:pPr>
    </w:p>
    <w:p w14:paraId="2EC1844C" w14:textId="77777777" w:rsidR="00A91F04" w:rsidRDefault="00A91F04" w:rsidP="00A91F04"/>
    <w:p w14:paraId="50FD1F04" w14:textId="77777777" w:rsidR="00A91F04" w:rsidRDefault="00A91F04" w:rsidP="00A91F04"/>
    <w:p w14:paraId="199BBA44" w14:textId="77777777" w:rsidR="00A91F04" w:rsidRDefault="00A91F04" w:rsidP="00A91F04">
      <w:pPr>
        <w:pStyle w:val="NoSpacing"/>
        <w:rPr>
          <w:b/>
          <w:bCs/>
        </w:rPr>
      </w:pPr>
      <w:r w:rsidRPr="001F32EE">
        <w:t xml:space="preserve">You’ll also see </w:t>
      </w:r>
      <w:r w:rsidRPr="001F32EE">
        <w:rPr>
          <w:b/>
          <w:bCs/>
        </w:rPr>
        <w:t xml:space="preserve">“Check </w:t>
      </w:r>
      <w:r>
        <w:rPr>
          <w:b/>
          <w:bCs/>
        </w:rPr>
        <w:t>y</w:t>
      </w:r>
      <w:r w:rsidRPr="001F32EE">
        <w:rPr>
          <w:b/>
          <w:bCs/>
        </w:rPr>
        <w:t xml:space="preserve">our </w:t>
      </w:r>
      <w:r>
        <w:rPr>
          <w:b/>
          <w:bCs/>
        </w:rPr>
        <w:t>u</w:t>
      </w:r>
      <w:r w:rsidRPr="001F32EE">
        <w:rPr>
          <w:b/>
          <w:bCs/>
        </w:rPr>
        <w:t>nderstanding”</w:t>
      </w:r>
      <w:r w:rsidRPr="001F32EE">
        <w:t xml:space="preserve"> boxes throughout the template. These help you think through how to customize certain sections. After you’ve read and completed each one, simply </w:t>
      </w:r>
      <w:r w:rsidRPr="001F32EE">
        <w:rPr>
          <w:b/>
          <w:bCs/>
        </w:rPr>
        <w:t>right-click the box and select “Cut.”</w:t>
      </w:r>
    </w:p>
    <w:p w14:paraId="1545922B" w14:textId="5F5D78C3" w:rsidR="00F6750D" w:rsidRPr="00F6750D" w:rsidRDefault="00A91F04" w:rsidP="00F6750D">
      <w:pPr>
        <w:pStyle w:val="FootnoteText"/>
      </w:pPr>
      <w:r w:rsidRPr="005C1335">
        <w:rPr>
          <w:b/>
          <w:bCs/>
        </w:rPr>
        <w:t>Disclaimer</w:t>
      </w:r>
      <w:r w:rsidRPr="005C1335">
        <w:t xml:space="preserve">. This sample safety program template cannot be used </w:t>
      </w:r>
      <w:proofErr w:type="gramStart"/>
      <w:r w:rsidRPr="005C1335">
        <w:t>as</w:t>
      </w:r>
      <w:proofErr w:type="gramEnd"/>
      <w:r w:rsidRPr="005C1335">
        <w:t xml:space="preserve"> is. You must customize the template to meet the needs of your organization. 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 All safety programs and policies, including this template and the information you supply to complete it, should be reviewed by your legal counsel and/or risk management staff.</w:t>
      </w:r>
    </w:p>
    <w:p w14:paraId="29052DAD" w14:textId="77777777" w:rsidR="00F6750D" w:rsidRPr="00F6750D" w:rsidRDefault="00F6750D" w:rsidP="00F6750D">
      <w:pPr>
        <w:spacing w:after="0" w:line="240" w:lineRule="auto"/>
        <w:jc w:val="center"/>
        <w:rPr>
          <w:rFonts w:eastAsiaTheme="minorHAnsi" w:cs="Arial"/>
          <w:b/>
          <w:sz w:val="28"/>
          <w:szCs w:val="28"/>
        </w:rPr>
      </w:pPr>
      <w:r w:rsidRPr="00F6750D">
        <w:rPr>
          <w:rFonts w:eastAsiaTheme="minorHAnsi" w:cs="Arial"/>
          <w:b/>
          <w:sz w:val="28"/>
          <w:szCs w:val="28"/>
        </w:rPr>
        <w:lastRenderedPageBreak/>
        <w:t>School Fleet Safety Program</w:t>
      </w:r>
    </w:p>
    <w:p w14:paraId="46B60636" w14:textId="77777777" w:rsidR="00F6750D" w:rsidRPr="00F6750D" w:rsidRDefault="00F6750D" w:rsidP="00F6750D">
      <w:pPr>
        <w:spacing w:after="0" w:line="240" w:lineRule="auto"/>
        <w:rPr>
          <w:rFonts w:eastAsiaTheme="minorHAnsi" w:cs="Arial"/>
          <w:b/>
        </w:rPr>
      </w:pPr>
    </w:p>
    <w:p w14:paraId="50192094" w14:textId="77777777" w:rsidR="00F6750D" w:rsidRPr="00F6750D" w:rsidRDefault="00F6750D" w:rsidP="00F6750D">
      <w:pPr>
        <w:spacing w:after="0" w:line="240" w:lineRule="auto"/>
        <w:rPr>
          <w:rFonts w:eastAsiaTheme="minorHAnsi" w:cs="Arial"/>
          <w:b/>
        </w:rPr>
      </w:pPr>
    </w:p>
    <w:p w14:paraId="6F03BB3C" w14:textId="77777777" w:rsidR="00F6750D" w:rsidRPr="00F6750D" w:rsidRDefault="00F6750D" w:rsidP="00F6750D">
      <w:pPr>
        <w:pBdr>
          <w:bottom w:val="single" w:sz="12" w:space="1" w:color="auto"/>
        </w:pBdr>
        <w:spacing w:after="0" w:line="240" w:lineRule="auto"/>
        <w:rPr>
          <w:rFonts w:eastAsiaTheme="minorHAnsi" w:cs="Arial"/>
          <w:b/>
          <w:sz w:val="28"/>
          <w:szCs w:val="28"/>
        </w:rPr>
      </w:pPr>
      <w:r w:rsidRPr="00F6750D">
        <w:rPr>
          <w:rFonts w:eastAsiaTheme="minorHAnsi" w:cs="Arial"/>
          <w:b/>
          <w:sz w:val="28"/>
          <w:szCs w:val="28"/>
        </w:rPr>
        <w:t>Scope</w:t>
      </w:r>
    </w:p>
    <w:p w14:paraId="7D32D518" w14:textId="77777777" w:rsidR="00F6750D" w:rsidRPr="00F6750D" w:rsidRDefault="00F6750D" w:rsidP="00F6750D">
      <w:pPr>
        <w:spacing w:after="0" w:line="240" w:lineRule="auto"/>
        <w:rPr>
          <w:rFonts w:eastAsiaTheme="minorHAnsi" w:cs="Arial"/>
        </w:rPr>
      </w:pPr>
    </w:p>
    <w:p w14:paraId="2225F3EE" w14:textId="77777777" w:rsidR="00F6750D" w:rsidRPr="00F6750D" w:rsidRDefault="00F6750D" w:rsidP="00F6750D">
      <w:pPr>
        <w:spacing w:after="0" w:line="240" w:lineRule="auto"/>
        <w:rPr>
          <w:rFonts w:eastAsiaTheme="minorHAnsi" w:cs="Arial"/>
        </w:rPr>
      </w:pPr>
      <w:r w:rsidRPr="00F6750D">
        <w:rPr>
          <w:rFonts w:eastAsiaTheme="minorHAnsi" w:cs="Arial"/>
        </w:rPr>
        <w:t>The objective of this program is to reduce or eliminate motor vehicle accidents and associated injuries by following the safe practices established in this program. This program is integrated into the school district’s written safety and health program and is a collaborative effort that includes all employees.</w:t>
      </w:r>
    </w:p>
    <w:p w14:paraId="250BAED4" w14:textId="77777777" w:rsidR="00F6750D" w:rsidRPr="00F6750D" w:rsidRDefault="00F6750D" w:rsidP="00F6750D">
      <w:pPr>
        <w:spacing w:after="0" w:line="240" w:lineRule="auto"/>
        <w:rPr>
          <w:rFonts w:eastAsiaTheme="minorHAnsi" w:cs="Arial"/>
        </w:rPr>
      </w:pPr>
    </w:p>
    <w:p w14:paraId="4C3ECBCA" w14:textId="77777777" w:rsidR="00F6750D" w:rsidRPr="00F6750D" w:rsidRDefault="00F6750D" w:rsidP="00F6750D">
      <w:pPr>
        <w:spacing w:after="0" w:line="240" w:lineRule="auto"/>
        <w:rPr>
          <w:rFonts w:eastAsiaTheme="minorHAnsi" w:cs="Arial"/>
        </w:rPr>
      </w:pPr>
      <w:r w:rsidRPr="00F6750D">
        <w:rPr>
          <w:rFonts w:eastAsiaTheme="minorHAnsi" w:cs="Arial"/>
        </w:rPr>
        <w:t xml:space="preserve">Compliance with this program is mandatory for all school staff who drive vehicles for school business. Violations of this program may result in disciplinary action up to and including suspension of driving privileges or termination. </w:t>
      </w:r>
    </w:p>
    <w:p w14:paraId="201CD6E2" w14:textId="77777777" w:rsidR="00F6750D" w:rsidRPr="00F6750D" w:rsidRDefault="00F6750D" w:rsidP="00F6750D">
      <w:pPr>
        <w:spacing w:after="0" w:line="240" w:lineRule="auto"/>
        <w:rPr>
          <w:rFonts w:eastAsiaTheme="minorHAnsi" w:cs="Arial"/>
        </w:rPr>
      </w:pPr>
      <w:r w:rsidRPr="00F6750D">
        <w:rPr>
          <w:rFonts w:eastAsiaTheme="minorHAnsi" w:cs="Arial"/>
        </w:rPr>
        <w:t xml:space="preserve">This Policy does not include additional state or local regulations that apply to school bus drivers. </w:t>
      </w:r>
    </w:p>
    <w:p w14:paraId="0D6C4F0E" w14:textId="77777777" w:rsidR="00F6750D" w:rsidRPr="00F6750D" w:rsidRDefault="00F6750D" w:rsidP="00F6750D">
      <w:pPr>
        <w:spacing w:after="0" w:line="240" w:lineRule="auto"/>
        <w:rPr>
          <w:rFonts w:eastAsiaTheme="minorHAnsi" w:cs="Arial"/>
          <w:color w:val="FF0000"/>
        </w:rPr>
      </w:pPr>
    </w:p>
    <w:p w14:paraId="0F219359" w14:textId="77777777" w:rsidR="00F6750D" w:rsidRPr="00F6750D" w:rsidRDefault="00F6750D" w:rsidP="00F6750D">
      <w:pPr>
        <w:pBdr>
          <w:bottom w:val="single" w:sz="12" w:space="1" w:color="auto"/>
        </w:pBdr>
        <w:spacing w:after="0" w:line="240" w:lineRule="auto"/>
        <w:rPr>
          <w:rFonts w:eastAsiaTheme="minorHAnsi" w:cs="Arial"/>
          <w:b/>
          <w:sz w:val="28"/>
          <w:szCs w:val="28"/>
        </w:rPr>
      </w:pPr>
      <w:r w:rsidRPr="00F6750D">
        <w:rPr>
          <w:rFonts w:eastAsiaTheme="minorHAnsi" w:cs="Arial"/>
          <w:b/>
          <w:sz w:val="28"/>
          <w:szCs w:val="28"/>
        </w:rPr>
        <w:t>Program Responsibilities</w:t>
      </w:r>
    </w:p>
    <w:p w14:paraId="161E66D8" w14:textId="77777777" w:rsidR="00F6750D" w:rsidRPr="00F6750D" w:rsidRDefault="00F6750D" w:rsidP="00F6750D">
      <w:pPr>
        <w:spacing w:after="0" w:line="240" w:lineRule="auto"/>
        <w:rPr>
          <w:rFonts w:eastAsiaTheme="minorHAnsi" w:cs="Arial"/>
        </w:rPr>
      </w:pPr>
    </w:p>
    <w:p w14:paraId="275C3813" w14:textId="77777777" w:rsidR="00F6750D" w:rsidRPr="00F6750D" w:rsidRDefault="00F6750D" w:rsidP="00F6750D">
      <w:pPr>
        <w:spacing w:after="0" w:line="240" w:lineRule="auto"/>
        <w:rPr>
          <w:rFonts w:eastAsiaTheme="minorHAnsi" w:cs="Arial"/>
        </w:rPr>
      </w:pPr>
      <w:r w:rsidRPr="00F6750D">
        <w:rPr>
          <w:rFonts w:eastAsiaTheme="minorHAnsi" w:cs="Arial"/>
          <w:b/>
        </w:rPr>
        <w:t xml:space="preserve">Management. </w:t>
      </w:r>
      <w:r w:rsidRPr="00F6750D">
        <w:rPr>
          <w:rFonts w:eastAsiaTheme="minorHAnsi" w:cs="Arial"/>
          <w:color w:val="C00000"/>
        </w:rPr>
        <w:t xml:space="preserve"> </w:t>
      </w:r>
      <w:r w:rsidRPr="00F6750D">
        <w:rPr>
          <w:rFonts w:eastAsiaTheme="minorHAnsi" w:cs="Arial"/>
        </w:rPr>
        <w:t xml:space="preserve">is responsible for providing the tools and resources necessary to implement this program and for ensuring that the provisions in this program are </w:t>
      </w:r>
      <w:proofErr w:type="gramStart"/>
      <w:r w:rsidRPr="00F6750D">
        <w:rPr>
          <w:rFonts w:eastAsiaTheme="minorHAnsi" w:cs="Arial"/>
        </w:rPr>
        <w:t>being followed</w:t>
      </w:r>
      <w:proofErr w:type="gramEnd"/>
      <w:r w:rsidRPr="00F6750D">
        <w:rPr>
          <w:rFonts w:eastAsiaTheme="minorHAnsi" w:cs="Arial"/>
        </w:rPr>
        <w:t xml:space="preserve"> by the Program Administrator and all employees.</w:t>
      </w:r>
    </w:p>
    <w:p w14:paraId="17DFEEF2" w14:textId="77777777" w:rsidR="00F6750D" w:rsidRPr="00F6750D" w:rsidRDefault="00F6750D" w:rsidP="00F6750D">
      <w:pPr>
        <w:spacing w:after="0" w:line="240" w:lineRule="auto"/>
        <w:rPr>
          <w:rFonts w:eastAsiaTheme="minorHAnsi" w:cs="Arial"/>
          <w:b/>
        </w:rPr>
      </w:pPr>
    </w:p>
    <w:p w14:paraId="04DE7CAE" w14:textId="77777777" w:rsidR="00F6750D" w:rsidRPr="00F6750D" w:rsidRDefault="00F6750D" w:rsidP="00F6750D">
      <w:pPr>
        <w:spacing w:after="0" w:line="240" w:lineRule="auto"/>
        <w:rPr>
          <w:rFonts w:eastAsiaTheme="minorHAnsi" w:cs="Arial"/>
        </w:rPr>
      </w:pPr>
      <w:r w:rsidRPr="00F6750D">
        <w:rPr>
          <w:rFonts w:eastAsiaTheme="minorHAnsi" w:cs="Arial"/>
          <w:b/>
        </w:rPr>
        <w:t>Program Administrator.</w:t>
      </w:r>
      <w:r w:rsidRPr="00F6750D">
        <w:rPr>
          <w:rFonts w:eastAsiaTheme="minorHAnsi" w:cs="Arial"/>
        </w:rPr>
        <w:t xml:space="preserve"> The Program Administrator is responsible for the following:  </w:t>
      </w:r>
    </w:p>
    <w:p w14:paraId="6661CC9E" w14:textId="77777777" w:rsidR="00F6750D" w:rsidRPr="00F6750D" w:rsidRDefault="00F6750D" w:rsidP="00F6750D">
      <w:pPr>
        <w:numPr>
          <w:ilvl w:val="0"/>
          <w:numId w:val="288"/>
        </w:numPr>
        <w:spacing w:after="0" w:line="240" w:lineRule="auto"/>
        <w:rPr>
          <w:rFonts w:eastAsiaTheme="minorHAnsi" w:cs="Arial"/>
        </w:rPr>
      </w:pPr>
      <w:r w:rsidRPr="00F6750D">
        <w:rPr>
          <w:rFonts w:eastAsiaTheme="minorHAnsi" w:cs="Arial"/>
        </w:rPr>
        <w:t>Evaluating prospective drivers</w:t>
      </w:r>
    </w:p>
    <w:p w14:paraId="50F3A616" w14:textId="77777777" w:rsidR="00F6750D" w:rsidRPr="00F6750D" w:rsidRDefault="00F6750D" w:rsidP="00F6750D">
      <w:pPr>
        <w:numPr>
          <w:ilvl w:val="0"/>
          <w:numId w:val="288"/>
        </w:numPr>
        <w:spacing w:after="0" w:line="240" w:lineRule="auto"/>
        <w:rPr>
          <w:rFonts w:eastAsiaTheme="minorHAnsi" w:cs="Arial"/>
        </w:rPr>
      </w:pPr>
      <w:r w:rsidRPr="00F6750D">
        <w:rPr>
          <w:rFonts w:eastAsiaTheme="minorHAnsi" w:cs="Arial"/>
        </w:rPr>
        <w:t>Maintaining an accurate qualified drivers list</w:t>
      </w:r>
    </w:p>
    <w:p w14:paraId="2E3767EB" w14:textId="77777777" w:rsidR="00F6750D" w:rsidRPr="00F6750D" w:rsidRDefault="00F6750D" w:rsidP="00F6750D">
      <w:pPr>
        <w:numPr>
          <w:ilvl w:val="0"/>
          <w:numId w:val="288"/>
        </w:numPr>
        <w:spacing w:after="0" w:line="240" w:lineRule="auto"/>
        <w:rPr>
          <w:rFonts w:eastAsiaTheme="minorHAnsi" w:cs="Arial"/>
        </w:rPr>
      </w:pPr>
      <w:r w:rsidRPr="00F6750D">
        <w:rPr>
          <w:rFonts w:eastAsiaTheme="minorHAnsi" w:cs="Arial"/>
        </w:rPr>
        <w:t>Maintaining accurate qualification records</w:t>
      </w:r>
    </w:p>
    <w:p w14:paraId="1E9A789E" w14:textId="77777777" w:rsidR="00F6750D" w:rsidRPr="00F6750D" w:rsidRDefault="00F6750D" w:rsidP="00F6750D">
      <w:pPr>
        <w:numPr>
          <w:ilvl w:val="0"/>
          <w:numId w:val="288"/>
        </w:numPr>
        <w:spacing w:after="0" w:line="240" w:lineRule="auto"/>
        <w:rPr>
          <w:rFonts w:eastAsiaTheme="minorHAnsi" w:cs="Arial"/>
        </w:rPr>
      </w:pPr>
      <w:r w:rsidRPr="00F6750D">
        <w:rPr>
          <w:rFonts w:eastAsiaTheme="minorHAnsi" w:cs="Arial"/>
        </w:rPr>
        <w:t>Maintaining accurate substance abuse testing records</w:t>
      </w:r>
    </w:p>
    <w:p w14:paraId="2711FB80" w14:textId="77777777" w:rsidR="00F6750D" w:rsidRPr="00F6750D" w:rsidRDefault="00F6750D" w:rsidP="00F6750D">
      <w:pPr>
        <w:numPr>
          <w:ilvl w:val="0"/>
          <w:numId w:val="288"/>
        </w:numPr>
        <w:spacing w:after="0" w:line="240" w:lineRule="auto"/>
        <w:rPr>
          <w:rFonts w:eastAsiaTheme="minorHAnsi" w:cs="Arial"/>
        </w:rPr>
      </w:pPr>
      <w:r w:rsidRPr="00F6750D">
        <w:rPr>
          <w:rFonts w:eastAsiaTheme="minorHAnsi" w:cs="Arial"/>
        </w:rPr>
        <w:t xml:space="preserve">Ensuring school vehicles are maintained </w:t>
      </w:r>
    </w:p>
    <w:p w14:paraId="77EA1684" w14:textId="77777777" w:rsidR="00F6750D" w:rsidRPr="00F6750D" w:rsidRDefault="00F6750D" w:rsidP="00F6750D">
      <w:pPr>
        <w:numPr>
          <w:ilvl w:val="0"/>
          <w:numId w:val="288"/>
        </w:numPr>
        <w:spacing w:after="0" w:line="240" w:lineRule="auto"/>
        <w:rPr>
          <w:rFonts w:eastAsiaTheme="minorHAnsi" w:cs="Arial"/>
        </w:rPr>
      </w:pPr>
      <w:r w:rsidRPr="00F6750D">
        <w:rPr>
          <w:rFonts w:eastAsiaTheme="minorHAnsi" w:cs="Arial"/>
        </w:rPr>
        <w:t>Selection/procurement of all school vehicles</w:t>
      </w:r>
    </w:p>
    <w:p w14:paraId="6A6ECEEB" w14:textId="77777777" w:rsidR="00F6750D" w:rsidRPr="00F6750D" w:rsidRDefault="00F6750D" w:rsidP="00F6750D">
      <w:pPr>
        <w:numPr>
          <w:ilvl w:val="0"/>
          <w:numId w:val="288"/>
        </w:numPr>
        <w:spacing w:after="0" w:line="240" w:lineRule="auto"/>
        <w:rPr>
          <w:rFonts w:eastAsiaTheme="minorHAnsi" w:cs="Arial"/>
          <w:highlight w:val="yellow"/>
        </w:rPr>
      </w:pPr>
      <w:r w:rsidRPr="00F6750D">
        <w:rPr>
          <w:rFonts w:eastAsiaTheme="minorHAnsi" w:cs="Arial"/>
        </w:rPr>
        <w:t>Ensuring all qualified drivers are trained in the safe operation of the school district’s vehicles</w:t>
      </w:r>
      <w:r w:rsidRPr="00F6750D">
        <w:rPr>
          <w:rFonts w:eastAsiaTheme="minorHAnsi" w:cs="Arial"/>
          <w:highlight w:val="yellow"/>
        </w:rPr>
        <w:t xml:space="preserve"> This should lead to the satisfactory completion of a road test)</w:t>
      </w:r>
    </w:p>
    <w:p w14:paraId="38050F13" w14:textId="77777777" w:rsidR="00F6750D" w:rsidRPr="00F6750D" w:rsidRDefault="00F6750D" w:rsidP="00F6750D">
      <w:pPr>
        <w:numPr>
          <w:ilvl w:val="0"/>
          <w:numId w:val="288"/>
        </w:numPr>
        <w:spacing w:after="0" w:line="240" w:lineRule="auto"/>
        <w:rPr>
          <w:rFonts w:eastAsiaTheme="minorHAnsi" w:cs="Arial"/>
        </w:rPr>
      </w:pPr>
      <w:r w:rsidRPr="00F6750D">
        <w:rPr>
          <w:rFonts w:eastAsiaTheme="minorHAnsi" w:cs="Arial"/>
        </w:rPr>
        <w:t xml:space="preserve">Monitoring drivers to ensure compliance with all elements of this program </w:t>
      </w:r>
    </w:p>
    <w:p w14:paraId="35200F7D" w14:textId="77777777" w:rsidR="00F6750D" w:rsidRPr="00F6750D" w:rsidRDefault="00F6750D" w:rsidP="00F6750D">
      <w:pPr>
        <w:numPr>
          <w:ilvl w:val="0"/>
          <w:numId w:val="288"/>
        </w:numPr>
        <w:spacing w:after="0" w:line="240" w:lineRule="auto"/>
        <w:rPr>
          <w:rFonts w:eastAsiaTheme="minorHAnsi" w:cs="Arial"/>
          <w:highlight w:val="yellow"/>
        </w:rPr>
      </w:pPr>
      <w:r w:rsidRPr="00F6750D">
        <w:rPr>
          <w:rFonts w:eastAsiaTheme="minorHAnsi" w:cs="Arial"/>
          <w:highlight w:val="yellow"/>
        </w:rPr>
        <w:t>Coaching drivers using telematic data to improve driving habits or develop a driver mentorship program to coach drivers</w:t>
      </w:r>
    </w:p>
    <w:p w14:paraId="29FF021B" w14:textId="77777777" w:rsidR="00F6750D" w:rsidRPr="00F6750D" w:rsidRDefault="00F6750D" w:rsidP="00F6750D">
      <w:pPr>
        <w:spacing w:after="0" w:line="240" w:lineRule="auto"/>
        <w:ind w:left="720"/>
        <w:rPr>
          <w:rFonts w:eastAsiaTheme="minorHAnsi" w:cs="Arial"/>
        </w:rPr>
      </w:pPr>
    </w:p>
    <w:p w14:paraId="37009B87" w14:textId="77777777" w:rsidR="00F6750D" w:rsidRPr="00F6750D" w:rsidRDefault="00F6750D" w:rsidP="00F6750D">
      <w:pPr>
        <w:spacing w:after="0" w:line="240" w:lineRule="auto"/>
        <w:rPr>
          <w:rFonts w:eastAsiaTheme="minorHAnsi" w:cs="Arial"/>
        </w:rPr>
      </w:pPr>
      <w:r w:rsidRPr="00F6750D">
        <w:rPr>
          <w:rFonts w:eastAsiaTheme="minorHAnsi" w:cs="Arial"/>
          <w:b/>
        </w:rPr>
        <w:t xml:space="preserve">Managers and Supervisors. </w:t>
      </w:r>
      <w:r w:rsidRPr="00F6750D">
        <w:rPr>
          <w:rFonts w:eastAsiaTheme="minorHAnsi" w:cs="Arial"/>
        </w:rPr>
        <w:t>Each supervisor, administrator, manager or director shall be directly responsible for the safe operation of all vehicles under his or her supervision and to:</w:t>
      </w:r>
    </w:p>
    <w:p w14:paraId="2D5B5C17" w14:textId="77777777" w:rsidR="00F6750D" w:rsidRPr="00F6750D" w:rsidRDefault="00F6750D" w:rsidP="00F6750D">
      <w:pPr>
        <w:numPr>
          <w:ilvl w:val="0"/>
          <w:numId w:val="298"/>
        </w:numPr>
        <w:spacing w:after="0" w:line="240" w:lineRule="auto"/>
        <w:rPr>
          <w:rFonts w:eastAsiaTheme="minorHAnsi" w:cs="Arial"/>
          <w:b/>
        </w:rPr>
      </w:pPr>
      <w:r w:rsidRPr="00F6750D">
        <w:rPr>
          <w:rFonts w:eastAsiaTheme="minorHAnsi" w:cs="Arial"/>
        </w:rPr>
        <w:t>Provide driving orientation, training, and monitoring activities according to this policy, or arrange such orientation, training, and monitoring activities with Program Administrator.</w:t>
      </w:r>
    </w:p>
    <w:p w14:paraId="24E8B43A" w14:textId="77777777" w:rsidR="00F6750D" w:rsidRPr="00F6750D" w:rsidRDefault="00F6750D" w:rsidP="00F6750D">
      <w:pPr>
        <w:numPr>
          <w:ilvl w:val="0"/>
          <w:numId w:val="298"/>
        </w:numPr>
        <w:spacing w:after="0" w:line="240" w:lineRule="auto"/>
        <w:rPr>
          <w:rFonts w:eastAsiaTheme="minorHAnsi" w:cs="Arial"/>
        </w:rPr>
      </w:pPr>
      <w:r w:rsidRPr="00F6750D">
        <w:rPr>
          <w:rFonts w:eastAsiaTheme="minorHAnsi" w:cs="Arial"/>
        </w:rPr>
        <w:t>Enforce all provisions of this policy as it relates to the fleet drivers under his or her supervision.</w:t>
      </w:r>
    </w:p>
    <w:p w14:paraId="0E56CEB2" w14:textId="77777777" w:rsidR="00F6750D" w:rsidRPr="00F6750D" w:rsidRDefault="00F6750D" w:rsidP="00F6750D">
      <w:pPr>
        <w:numPr>
          <w:ilvl w:val="0"/>
          <w:numId w:val="298"/>
        </w:numPr>
        <w:spacing w:after="0" w:line="240" w:lineRule="auto"/>
        <w:rPr>
          <w:rFonts w:eastAsiaTheme="minorHAnsi" w:cs="Arial"/>
          <w:b/>
        </w:rPr>
      </w:pPr>
      <w:r w:rsidRPr="00F6750D">
        <w:rPr>
          <w:rFonts w:eastAsiaTheme="minorHAnsi" w:cs="Arial"/>
          <w:b/>
          <w:bCs/>
          <w:highlight w:val="yellow"/>
        </w:rPr>
        <w:t>Coaching drivers using telematic data</w:t>
      </w:r>
      <w:r w:rsidRPr="00F6750D">
        <w:rPr>
          <w:rFonts w:eastAsiaTheme="minorHAnsi" w:cs="Arial"/>
          <w:highlight w:val="yellow"/>
        </w:rPr>
        <w:t xml:space="preserve">. In lieu of vehicle observations telematic data can be used to identify poor driving habits and coach drivers in the manner of how the vehicle should be operated. Telematics identify </w:t>
      </w:r>
      <w:proofErr w:type="gramStart"/>
      <w:r w:rsidRPr="00F6750D">
        <w:rPr>
          <w:rFonts w:eastAsiaTheme="minorHAnsi" w:cs="Arial"/>
          <w:highlight w:val="yellow"/>
        </w:rPr>
        <w:t>the harsh</w:t>
      </w:r>
      <w:proofErr w:type="gramEnd"/>
      <w:r w:rsidRPr="00F6750D">
        <w:rPr>
          <w:rFonts w:eastAsiaTheme="minorHAnsi" w:cs="Arial"/>
          <w:highlight w:val="yellow"/>
        </w:rPr>
        <w:t xml:space="preserve"> driving events and </w:t>
      </w:r>
      <w:r w:rsidRPr="00F6750D">
        <w:rPr>
          <w:rFonts w:eastAsiaTheme="minorHAnsi" w:cs="Arial"/>
          <w:b/>
          <w:bCs/>
          <w:highlight w:val="yellow"/>
        </w:rPr>
        <w:t>Appendix K-1</w:t>
      </w:r>
      <w:r w:rsidRPr="00F6750D">
        <w:rPr>
          <w:rFonts w:eastAsiaTheme="minorHAnsi" w:cs="Arial"/>
          <w:highlight w:val="yellow"/>
        </w:rPr>
        <w:t xml:space="preserve"> is used to document the coaching sessions had with each driver. Use </w:t>
      </w:r>
      <w:r w:rsidRPr="00F6750D">
        <w:rPr>
          <w:rFonts w:eastAsiaTheme="minorHAnsi" w:cs="Arial"/>
          <w:b/>
          <w:bCs/>
          <w:highlight w:val="yellow"/>
        </w:rPr>
        <w:t>Appendix K-1</w:t>
      </w:r>
      <w:r w:rsidRPr="00F6750D">
        <w:rPr>
          <w:rFonts w:eastAsiaTheme="minorHAnsi" w:cs="Arial"/>
          <w:highlight w:val="yellow"/>
        </w:rPr>
        <w:t xml:space="preserve"> for regular coaching sessions with the driver and in their annual performance review.</w:t>
      </w:r>
    </w:p>
    <w:p w14:paraId="334429ED" w14:textId="77777777" w:rsidR="00F6750D" w:rsidRPr="00F6750D" w:rsidRDefault="00F6750D" w:rsidP="00F6750D">
      <w:pPr>
        <w:spacing w:after="0" w:line="240" w:lineRule="auto"/>
        <w:ind w:left="1440"/>
        <w:rPr>
          <w:rFonts w:eastAsiaTheme="minorHAnsi" w:cs="Arial"/>
        </w:rPr>
      </w:pPr>
    </w:p>
    <w:p w14:paraId="590949D4" w14:textId="77777777" w:rsidR="00F6750D" w:rsidRPr="00F6750D" w:rsidRDefault="00F6750D" w:rsidP="00F6750D">
      <w:pPr>
        <w:spacing w:after="0" w:line="240" w:lineRule="auto"/>
        <w:rPr>
          <w:rFonts w:eastAsiaTheme="minorHAnsi" w:cs="Arial"/>
        </w:rPr>
      </w:pPr>
      <w:r w:rsidRPr="00F6750D">
        <w:rPr>
          <w:rFonts w:eastAsiaTheme="minorHAnsi" w:cs="Arial"/>
          <w:b/>
        </w:rPr>
        <w:t>Drivers.</w:t>
      </w:r>
      <w:r w:rsidRPr="00F6750D">
        <w:rPr>
          <w:rFonts w:eastAsiaTheme="minorHAnsi" w:cs="Arial"/>
        </w:rPr>
        <w:t xml:space="preserve">   staff who drive vehicles for school business are responsible for conducting themselves in accordance with this program. All drivers will:  </w:t>
      </w:r>
    </w:p>
    <w:p w14:paraId="546236F6" w14:textId="77777777" w:rsidR="00F6750D" w:rsidRPr="00F6750D" w:rsidRDefault="00F6750D" w:rsidP="00F6750D">
      <w:pPr>
        <w:numPr>
          <w:ilvl w:val="0"/>
          <w:numId w:val="285"/>
        </w:numPr>
        <w:spacing w:after="0" w:line="240" w:lineRule="auto"/>
        <w:rPr>
          <w:rFonts w:eastAsiaTheme="minorHAnsi" w:cs="Arial"/>
        </w:rPr>
      </w:pPr>
      <w:r w:rsidRPr="00F6750D">
        <w:rPr>
          <w:rFonts w:eastAsiaTheme="minorHAnsi" w:cs="Arial"/>
        </w:rPr>
        <w:t xml:space="preserve">Meet all minimum qualification criteria (see </w:t>
      </w:r>
      <w:hyperlink w:anchor="criteria" w:history="1">
        <w:r w:rsidRPr="00F6750D">
          <w:rPr>
            <w:rFonts w:eastAsiaTheme="minorHAnsi" w:cs="Arial"/>
            <w:color w:val="0000FF" w:themeColor="hyperlink"/>
            <w:u w:val="single"/>
          </w:rPr>
          <w:t>below</w:t>
        </w:r>
      </w:hyperlink>
      <w:r w:rsidRPr="00F6750D">
        <w:rPr>
          <w:rFonts w:eastAsiaTheme="minorHAnsi" w:cs="Arial"/>
        </w:rPr>
        <w:t>)</w:t>
      </w:r>
    </w:p>
    <w:p w14:paraId="56E35940" w14:textId="77777777" w:rsidR="00F6750D" w:rsidRPr="00F6750D" w:rsidRDefault="00F6750D" w:rsidP="00F6750D">
      <w:pPr>
        <w:numPr>
          <w:ilvl w:val="0"/>
          <w:numId w:val="285"/>
        </w:numPr>
        <w:spacing w:after="0" w:line="240" w:lineRule="auto"/>
        <w:rPr>
          <w:rFonts w:eastAsiaTheme="minorHAnsi" w:cs="Arial"/>
        </w:rPr>
      </w:pPr>
      <w:r w:rsidRPr="00F6750D">
        <w:rPr>
          <w:rFonts w:eastAsiaTheme="minorHAnsi" w:cs="Arial"/>
        </w:rPr>
        <w:t>Maintain an acceptable motor vehicle record (MVR)</w:t>
      </w:r>
    </w:p>
    <w:p w14:paraId="6AE3DCF1" w14:textId="77777777" w:rsidR="00F6750D" w:rsidRPr="00F6750D" w:rsidRDefault="00F6750D" w:rsidP="00F6750D">
      <w:pPr>
        <w:numPr>
          <w:ilvl w:val="0"/>
          <w:numId w:val="285"/>
        </w:numPr>
        <w:spacing w:after="0" w:line="240" w:lineRule="auto"/>
        <w:rPr>
          <w:rFonts w:eastAsiaTheme="minorHAnsi" w:cs="Arial"/>
        </w:rPr>
      </w:pPr>
      <w:r w:rsidRPr="00F6750D">
        <w:rPr>
          <w:rFonts w:eastAsiaTheme="minorHAnsi" w:cs="Arial"/>
        </w:rPr>
        <w:lastRenderedPageBreak/>
        <w:t>Be medically qualified to drive their assigned motor vehicle</w:t>
      </w:r>
    </w:p>
    <w:p w14:paraId="429FEA95" w14:textId="77777777" w:rsidR="00F6750D" w:rsidRPr="00F6750D" w:rsidRDefault="00F6750D" w:rsidP="00F6750D">
      <w:pPr>
        <w:numPr>
          <w:ilvl w:val="0"/>
          <w:numId w:val="285"/>
        </w:numPr>
        <w:spacing w:after="0" w:line="240" w:lineRule="auto"/>
        <w:rPr>
          <w:rFonts w:eastAsiaTheme="minorHAnsi" w:cs="Arial"/>
        </w:rPr>
      </w:pPr>
      <w:r w:rsidRPr="00F6750D">
        <w:rPr>
          <w:rFonts w:eastAsiaTheme="minorHAnsi" w:cs="Arial"/>
        </w:rPr>
        <w:t>Maintain satisfactory evaluations from the Program Administrator and/or designated trainer</w:t>
      </w:r>
    </w:p>
    <w:p w14:paraId="0BF738AA" w14:textId="77777777" w:rsidR="00F6750D" w:rsidRPr="00F6750D" w:rsidRDefault="00F6750D" w:rsidP="00F6750D">
      <w:pPr>
        <w:numPr>
          <w:ilvl w:val="0"/>
          <w:numId w:val="285"/>
        </w:numPr>
        <w:spacing w:after="0" w:line="240" w:lineRule="auto"/>
        <w:rPr>
          <w:rFonts w:eastAsiaTheme="minorHAnsi" w:cs="Arial"/>
        </w:rPr>
      </w:pPr>
      <w:r w:rsidRPr="00F6750D">
        <w:rPr>
          <w:rFonts w:eastAsiaTheme="minorHAnsi" w:cs="Arial"/>
        </w:rPr>
        <w:t>Receive negative drug/alcohol tests</w:t>
      </w:r>
    </w:p>
    <w:p w14:paraId="26457FC4" w14:textId="77777777" w:rsidR="00F6750D" w:rsidRPr="00F6750D" w:rsidRDefault="00F6750D" w:rsidP="00F6750D">
      <w:pPr>
        <w:numPr>
          <w:ilvl w:val="0"/>
          <w:numId w:val="285"/>
        </w:numPr>
        <w:spacing w:after="0" w:line="240" w:lineRule="auto"/>
        <w:rPr>
          <w:rFonts w:eastAsiaTheme="minorHAnsi" w:cs="Arial"/>
        </w:rPr>
      </w:pPr>
      <w:r w:rsidRPr="00F6750D">
        <w:rPr>
          <w:rFonts w:eastAsiaTheme="minorHAnsi" w:cs="Arial"/>
        </w:rPr>
        <w:t xml:space="preserve">Maintain a </w:t>
      </w:r>
      <w:proofErr w:type="gramStart"/>
      <w:r w:rsidRPr="00F6750D">
        <w:rPr>
          <w:rFonts w:eastAsiaTheme="minorHAnsi" w:cs="Arial"/>
        </w:rPr>
        <w:t>valid  driver’s</w:t>
      </w:r>
      <w:proofErr w:type="gramEnd"/>
      <w:r w:rsidRPr="00F6750D">
        <w:rPr>
          <w:rFonts w:eastAsiaTheme="minorHAnsi" w:cs="Arial"/>
        </w:rPr>
        <w:t xml:space="preserve"> license appropriate for the vehicle to be driven. Drivers are to </w:t>
      </w:r>
      <w:proofErr w:type="gramStart"/>
      <w:r w:rsidRPr="00F6750D">
        <w:rPr>
          <w:rFonts w:eastAsiaTheme="minorHAnsi" w:cs="Arial"/>
        </w:rPr>
        <w:t>have this license in their possession at all times</w:t>
      </w:r>
      <w:proofErr w:type="gramEnd"/>
    </w:p>
    <w:p w14:paraId="534349E9" w14:textId="77777777" w:rsidR="00F6750D" w:rsidRPr="00F6750D" w:rsidRDefault="00F6750D" w:rsidP="00F6750D">
      <w:pPr>
        <w:numPr>
          <w:ilvl w:val="0"/>
          <w:numId w:val="285"/>
        </w:numPr>
        <w:spacing w:after="0" w:line="240" w:lineRule="auto"/>
        <w:rPr>
          <w:rFonts w:eastAsiaTheme="minorHAnsi" w:cs="Arial"/>
        </w:rPr>
      </w:pPr>
      <w:r w:rsidRPr="00F6750D">
        <w:rPr>
          <w:rFonts w:eastAsiaTheme="minorHAnsi" w:cs="Arial"/>
        </w:rPr>
        <w:t xml:space="preserve">Immediately notify your supervisor when your driver's license has been suspended, revoked or restricted, or in the event of any accidents or if you receive a citation. Failure to do so may result in loss of driving privileges and/or termination of employment with </w:t>
      </w:r>
    </w:p>
    <w:p w14:paraId="577742F7" w14:textId="77777777" w:rsidR="00F6750D" w:rsidRPr="00F6750D" w:rsidRDefault="00F6750D" w:rsidP="00F6750D">
      <w:pPr>
        <w:spacing w:after="0" w:line="240" w:lineRule="auto"/>
        <w:rPr>
          <w:rFonts w:eastAsiaTheme="minorHAnsi" w:cs="Arial"/>
          <w:color w:val="FF0000"/>
        </w:rPr>
      </w:pPr>
    </w:p>
    <w:p w14:paraId="1550D6F9" w14:textId="77777777" w:rsidR="00F6750D" w:rsidRPr="00F6750D" w:rsidRDefault="00F6750D" w:rsidP="00F6750D">
      <w:pPr>
        <w:spacing w:after="0" w:line="240" w:lineRule="auto"/>
        <w:rPr>
          <w:rFonts w:eastAsiaTheme="minorHAnsi" w:cs="Arial"/>
        </w:rPr>
      </w:pPr>
      <w:r w:rsidRPr="00F6750D">
        <w:rPr>
          <w:rFonts w:eastAsiaTheme="minorHAnsi" w:cs="Arial"/>
          <w:i/>
        </w:rPr>
        <w:t xml:space="preserve">Note: A driver is anyone who may, in the course of their employment operate a school-owned motor vehicle, a rented/leased motor vehicle, and/or a personal motor vehicle on school business. </w:t>
      </w:r>
    </w:p>
    <w:p w14:paraId="5953CEBF" w14:textId="77777777" w:rsidR="00F6750D" w:rsidRPr="00F6750D" w:rsidRDefault="00F6750D" w:rsidP="00F6750D">
      <w:pPr>
        <w:spacing w:after="0" w:line="240" w:lineRule="auto"/>
        <w:rPr>
          <w:rFonts w:eastAsiaTheme="minorHAnsi" w:cs="Arial"/>
          <w:b/>
        </w:rPr>
      </w:pPr>
    </w:p>
    <w:p w14:paraId="7F2F4961" w14:textId="77777777" w:rsidR="00F6750D" w:rsidRPr="00F6750D" w:rsidRDefault="00F6750D" w:rsidP="00F6750D">
      <w:pPr>
        <w:spacing w:after="0" w:line="240" w:lineRule="auto"/>
        <w:rPr>
          <w:rFonts w:eastAsiaTheme="minorHAnsi" w:cs="Arial"/>
          <w:b/>
        </w:rPr>
      </w:pPr>
    </w:p>
    <w:p w14:paraId="541EFFD4" w14:textId="77777777" w:rsidR="00F6750D" w:rsidRPr="00F6750D" w:rsidRDefault="00F6750D" w:rsidP="00F6750D">
      <w:pPr>
        <w:pBdr>
          <w:bottom w:val="single" w:sz="12" w:space="1" w:color="auto"/>
        </w:pBdr>
        <w:spacing w:after="0" w:line="240" w:lineRule="auto"/>
        <w:rPr>
          <w:rFonts w:eastAsiaTheme="minorHAnsi" w:cs="Arial"/>
          <w:b/>
          <w:sz w:val="28"/>
          <w:szCs w:val="28"/>
        </w:rPr>
      </w:pPr>
      <w:r w:rsidRPr="00F6750D">
        <w:rPr>
          <w:rFonts w:eastAsiaTheme="minorHAnsi" w:cs="Arial"/>
          <w:b/>
          <w:sz w:val="28"/>
          <w:szCs w:val="28"/>
        </w:rPr>
        <w:t>Driver Qualification – All Vehicle Types</w:t>
      </w:r>
    </w:p>
    <w:p w14:paraId="44494FF1" w14:textId="77777777" w:rsidR="00F6750D" w:rsidRPr="00F6750D" w:rsidRDefault="00F6750D" w:rsidP="00F6750D">
      <w:pPr>
        <w:spacing w:after="0" w:line="240" w:lineRule="auto"/>
        <w:rPr>
          <w:rFonts w:eastAsiaTheme="minorHAnsi" w:cs="Arial"/>
          <w:b/>
          <w:sz w:val="28"/>
          <w:szCs w:val="28"/>
        </w:rPr>
      </w:pPr>
    </w:p>
    <w:p w14:paraId="4B8CA7EB" w14:textId="77777777" w:rsidR="00F6750D" w:rsidRPr="00F6750D" w:rsidRDefault="00F6750D" w:rsidP="00F6750D">
      <w:pPr>
        <w:spacing w:after="120" w:line="240" w:lineRule="auto"/>
        <w:rPr>
          <w:rFonts w:eastAsiaTheme="minorHAnsi" w:cs="Arial"/>
        </w:rPr>
      </w:pPr>
      <w:r w:rsidRPr="00F6750D">
        <w:rPr>
          <w:rFonts w:eastAsiaTheme="minorHAnsi" w:cs="Arial"/>
        </w:rPr>
        <w:t xml:space="preserve"> will check the Motor Vehicle Record (MVR) of all driver applicants before they are granted driving privileges and obtain updated MVRs for all approved drivers annually thereafter. </w:t>
      </w:r>
      <w:r w:rsidRPr="00F6750D">
        <w:rPr>
          <w:rFonts w:eastAsiaTheme="minorHAnsi" w:cs="Arial"/>
          <w:szCs w:val="24"/>
        </w:rPr>
        <w:t xml:space="preserve">All annual reviews will be documented using the form in </w:t>
      </w:r>
      <w:r w:rsidRPr="00F6750D">
        <w:rPr>
          <w:rFonts w:eastAsiaTheme="minorHAnsi" w:cs="Arial"/>
          <w:b/>
          <w:szCs w:val="24"/>
        </w:rPr>
        <w:t>Appendix H.</w:t>
      </w:r>
      <w:r w:rsidRPr="00F6750D">
        <w:rPr>
          <w:rFonts w:eastAsiaTheme="minorHAnsi" w:cs="Arial"/>
        </w:rPr>
        <w:t xml:space="preserve"> MVRs will also be checked whenever an employee is involved in a motor vehicle accident. A driver list is maintained and updated </w:t>
      </w:r>
      <w:proofErr w:type="gramStart"/>
      <w:r w:rsidRPr="00F6750D">
        <w:rPr>
          <w:rFonts w:eastAsiaTheme="minorHAnsi" w:cs="Arial"/>
        </w:rPr>
        <w:t>annually, and</w:t>
      </w:r>
      <w:proofErr w:type="gramEnd"/>
      <w:r w:rsidRPr="00F6750D">
        <w:rPr>
          <w:rFonts w:eastAsiaTheme="minorHAnsi" w:cs="Arial"/>
        </w:rPr>
        <w:t xml:space="preserve"> includes the last date of an MVR check for each driver. The approved drivers list will be recorded on the form found in </w:t>
      </w:r>
      <w:r w:rsidRPr="00F6750D">
        <w:rPr>
          <w:rFonts w:eastAsiaTheme="minorHAnsi" w:cs="Arial"/>
          <w:b/>
        </w:rPr>
        <w:t>Appendix C</w:t>
      </w:r>
      <w:r w:rsidRPr="00F6750D">
        <w:rPr>
          <w:rFonts w:eastAsiaTheme="minorHAnsi" w:cs="Arial"/>
        </w:rPr>
        <w:t xml:space="preserve"> and maintained by the Program Administrator. </w:t>
      </w:r>
    </w:p>
    <w:p w14:paraId="6E12B444" w14:textId="77777777" w:rsidR="00F6750D" w:rsidRPr="00F6750D" w:rsidRDefault="00F6750D" w:rsidP="00F6750D">
      <w:pPr>
        <w:spacing w:after="0" w:line="240" w:lineRule="auto"/>
        <w:rPr>
          <w:rFonts w:eastAsiaTheme="minorHAnsi" w:cs="Arial"/>
        </w:rPr>
      </w:pPr>
      <w:proofErr w:type="gramStart"/>
      <w:r w:rsidRPr="00F6750D">
        <w:rPr>
          <w:rFonts w:eastAsiaTheme="minorHAnsi" w:cs="Arial"/>
        </w:rPr>
        <w:t>All  employees</w:t>
      </w:r>
      <w:proofErr w:type="gramEnd"/>
      <w:r w:rsidRPr="00F6750D">
        <w:rPr>
          <w:rFonts w:eastAsiaTheme="minorHAnsi" w:cs="Arial"/>
        </w:rPr>
        <w:t xml:space="preserve"> whose job requires them to drive a school fleet vehicle shall meet the following criteria:</w:t>
      </w:r>
    </w:p>
    <w:p w14:paraId="5E9A82FF" w14:textId="77777777" w:rsidR="00F6750D" w:rsidRPr="00F6750D" w:rsidRDefault="00F6750D" w:rsidP="00F6750D">
      <w:pPr>
        <w:numPr>
          <w:ilvl w:val="0"/>
          <w:numId w:val="299"/>
        </w:numPr>
        <w:spacing w:after="0" w:line="240" w:lineRule="auto"/>
        <w:rPr>
          <w:rFonts w:eastAsiaTheme="minorHAnsi" w:cs="Arial"/>
        </w:rPr>
      </w:pPr>
      <w:r w:rsidRPr="00F6750D">
        <w:rPr>
          <w:rFonts w:eastAsiaTheme="minorHAnsi" w:cs="Arial"/>
        </w:rPr>
        <w:t>At least twenty-one years of age</w:t>
      </w:r>
    </w:p>
    <w:p w14:paraId="68A058DC" w14:textId="77777777" w:rsidR="00F6750D" w:rsidRPr="00F6750D" w:rsidRDefault="00F6750D" w:rsidP="00F6750D">
      <w:pPr>
        <w:numPr>
          <w:ilvl w:val="0"/>
          <w:numId w:val="299"/>
        </w:numPr>
        <w:spacing w:after="0" w:line="240" w:lineRule="auto"/>
        <w:rPr>
          <w:rFonts w:eastAsiaTheme="minorHAnsi" w:cs="Arial"/>
        </w:rPr>
      </w:pPr>
      <w:r w:rsidRPr="00F6750D">
        <w:rPr>
          <w:rFonts w:eastAsiaTheme="minorHAnsi" w:cs="Arial"/>
        </w:rPr>
        <w:t>At least three years of licensed driving experience</w:t>
      </w:r>
    </w:p>
    <w:p w14:paraId="6A7DE329" w14:textId="77777777" w:rsidR="00F6750D" w:rsidRPr="00F6750D" w:rsidRDefault="00F6750D" w:rsidP="00F6750D">
      <w:pPr>
        <w:numPr>
          <w:ilvl w:val="0"/>
          <w:numId w:val="299"/>
        </w:numPr>
        <w:spacing w:after="0" w:line="240" w:lineRule="auto"/>
        <w:rPr>
          <w:rFonts w:eastAsiaTheme="minorHAnsi" w:cs="Arial"/>
        </w:rPr>
      </w:pPr>
      <w:proofErr w:type="gramStart"/>
      <w:r w:rsidRPr="00F6750D">
        <w:rPr>
          <w:rFonts w:eastAsiaTheme="minorHAnsi" w:cs="Arial"/>
        </w:rPr>
        <w:t xml:space="preserve">Valid </w:t>
      </w:r>
      <w:r w:rsidRPr="00F6750D">
        <w:rPr>
          <w:rFonts w:eastAsiaTheme="minorHAnsi" w:cs="Arial"/>
          <w:color w:val="C00000"/>
        </w:rPr>
        <w:t xml:space="preserve"> </w:t>
      </w:r>
      <w:r w:rsidRPr="00F6750D">
        <w:rPr>
          <w:rFonts w:eastAsiaTheme="minorHAnsi" w:cs="Arial"/>
        </w:rPr>
        <w:t>driver’s</w:t>
      </w:r>
      <w:proofErr w:type="gramEnd"/>
      <w:r w:rsidRPr="00F6750D">
        <w:rPr>
          <w:rFonts w:eastAsiaTheme="minorHAnsi" w:cs="Arial"/>
        </w:rPr>
        <w:t xml:space="preserve"> license appropriate for the vehicle to be driven</w:t>
      </w:r>
    </w:p>
    <w:p w14:paraId="7A8083AB" w14:textId="77777777" w:rsidR="00F6750D" w:rsidRPr="00F6750D" w:rsidRDefault="00F6750D" w:rsidP="00F6750D">
      <w:pPr>
        <w:numPr>
          <w:ilvl w:val="0"/>
          <w:numId w:val="299"/>
        </w:numPr>
        <w:spacing w:after="0" w:line="240" w:lineRule="auto"/>
        <w:rPr>
          <w:rFonts w:eastAsiaTheme="minorHAnsi" w:cs="Arial"/>
        </w:rPr>
      </w:pPr>
      <w:r w:rsidRPr="00F6750D">
        <w:rPr>
          <w:rFonts w:eastAsiaTheme="minorHAnsi" w:cs="Arial"/>
        </w:rPr>
        <w:t>Satisfactory MVR review</w:t>
      </w:r>
    </w:p>
    <w:p w14:paraId="2F4826EA" w14:textId="77777777" w:rsidR="00F6750D" w:rsidRPr="00F6750D" w:rsidRDefault="00F6750D" w:rsidP="00F6750D">
      <w:pPr>
        <w:numPr>
          <w:ilvl w:val="0"/>
          <w:numId w:val="299"/>
        </w:numPr>
        <w:spacing w:after="0" w:line="240" w:lineRule="auto"/>
        <w:rPr>
          <w:rFonts w:eastAsiaTheme="minorHAnsi" w:cs="Arial"/>
        </w:rPr>
      </w:pPr>
      <w:bookmarkStart w:id="0" w:name="criteria"/>
      <w:bookmarkEnd w:id="0"/>
      <w:r w:rsidRPr="00F6750D">
        <w:rPr>
          <w:rFonts w:eastAsiaTheme="minorHAnsi" w:cs="Arial"/>
        </w:rPr>
        <w:t>Has not been convicted of any of the following violations within the previous five years:</w:t>
      </w:r>
    </w:p>
    <w:p w14:paraId="7E09B925" w14:textId="77777777" w:rsidR="00F6750D" w:rsidRPr="00F6750D" w:rsidRDefault="00F6750D" w:rsidP="00F6750D">
      <w:pPr>
        <w:numPr>
          <w:ilvl w:val="1"/>
          <w:numId w:val="299"/>
        </w:numPr>
        <w:spacing w:after="0" w:line="240" w:lineRule="auto"/>
        <w:rPr>
          <w:rFonts w:eastAsiaTheme="minorHAnsi" w:cs="Arial"/>
        </w:rPr>
      </w:pPr>
      <w:r w:rsidRPr="00F6750D">
        <w:rPr>
          <w:rFonts w:eastAsiaTheme="minorHAnsi" w:cs="Arial"/>
        </w:rPr>
        <w:t>Driving under the influence of alcohol and/or drugs</w:t>
      </w:r>
    </w:p>
    <w:p w14:paraId="5610ADFC" w14:textId="77777777" w:rsidR="00F6750D" w:rsidRPr="00F6750D" w:rsidRDefault="00F6750D" w:rsidP="00F6750D">
      <w:pPr>
        <w:numPr>
          <w:ilvl w:val="1"/>
          <w:numId w:val="299"/>
        </w:numPr>
        <w:spacing w:after="0" w:line="240" w:lineRule="auto"/>
        <w:rPr>
          <w:rFonts w:eastAsiaTheme="minorHAnsi" w:cs="Arial"/>
        </w:rPr>
      </w:pPr>
      <w:r w:rsidRPr="00F6750D">
        <w:rPr>
          <w:rFonts w:eastAsiaTheme="minorHAnsi" w:cs="Arial"/>
        </w:rPr>
        <w:t>Open container violations</w:t>
      </w:r>
    </w:p>
    <w:p w14:paraId="58EF8BF7" w14:textId="77777777" w:rsidR="00F6750D" w:rsidRPr="00F6750D" w:rsidRDefault="00F6750D" w:rsidP="00F6750D">
      <w:pPr>
        <w:numPr>
          <w:ilvl w:val="1"/>
          <w:numId w:val="299"/>
        </w:numPr>
        <w:spacing w:after="0" w:line="240" w:lineRule="auto"/>
        <w:rPr>
          <w:rFonts w:eastAsiaTheme="minorHAnsi" w:cs="Arial"/>
        </w:rPr>
      </w:pPr>
      <w:r w:rsidRPr="00F6750D">
        <w:rPr>
          <w:rFonts w:eastAsiaTheme="minorHAnsi" w:cs="Arial"/>
        </w:rPr>
        <w:t>Reckless driving</w:t>
      </w:r>
    </w:p>
    <w:p w14:paraId="78D96063" w14:textId="77777777" w:rsidR="00F6750D" w:rsidRPr="00F6750D" w:rsidRDefault="00F6750D" w:rsidP="00F6750D">
      <w:pPr>
        <w:numPr>
          <w:ilvl w:val="1"/>
          <w:numId w:val="299"/>
        </w:numPr>
        <w:spacing w:after="0" w:line="240" w:lineRule="auto"/>
        <w:rPr>
          <w:rFonts w:eastAsiaTheme="minorHAnsi" w:cs="Arial"/>
        </w:rPr>
      </w:pPr>
      <w:r w:rsidRPr="00F6750D">
        <w:rPr>
          <w:rFonts w:eastAsiaTheme="minorHAnsi" w:cs="Arial"/>
        </w:rPr>
        <w:t>Speeding 15 mph over the posted speed limit</w:t>
      </w:r>
    </w:p>
    <w:p w14:paraId="4653B81D" w14:textId="77777777" w:rsidR="00F6750D" w:rsidRPr="00F6750D" w:rsidRDefault="00F6750D" w:rsidP="00F6750D">
      <w:pPr>
        <w:numPr>
          <w:ilvl w:val="1"/>
          <w:numId w:val="299"/>
        </w:numPr>
        <w:spacing w:after="0" w:line="240" w:lineRule="auto"/>
        <w:rPr>
          <w:rFonts w:eastAsiaTheme="minorHAnsi" w:cs="Arial"/>
        </w:rPr>
      </w:pPr>
      <w:r w:rsidRPr="00F6750D">
        <w:rPr>
          <w:rFonts w:eastAsiaTheme="minorHAnsi" w:cs="Arial"/>
        </w:rPr>
        <w:t>Vehicular manslaughter</w:t>
      </w:r>
    </w:p>
    <w:p w14:paraId="14CB1E02" w14:textId="77777777" w:rsidR="00F6750D" w:rsidRPr="00F6750D" w:rsidRDefault="00F6750D" w:rsidP="00F6750D">
      <w:pPr>
        <w:numPr>
          <w:ilvl w:val="1"/>
          <w:numId w:val="299"/>
        </w:numPr>
        <w:spacing w:after="0" w:line="240" w:lineRule="auto"/>
        <w:rPr>
          <w:rFonts w:eastAsiaTheme="minorHAnsi" w:cs="Arial"/>
        </w:rPr>
      </w:pPr>
      <w:r w:rsidRPr="00F6750D">
        <w:rPr>
          <w:rFonts w:eastAsiaTheme="minorHAnsi" w:cs="Arial"/>
        </w:rPr>
        <w:t>Using a vehicle to commit a felony</w:t>
      </w:r>
    </w:p>
    <w:p w14:paraId="4F4AF4AA" w14:textId="77777777" w:rsidR="00F6750D" w:rsidRPr="00F6750D" w:rsidRDefault="00F6750D" w:rsidP="00F6750D">
      <w:pPr>
        <w:numPr>
          <w:ilvl w:val="1"/>
          <w:numId w:val="299"/>
        </w:numPr>
        <w:spacing w:after="0" w:line="240" w:lineRule="auto"/>
        <w:rPr>
          <w:rFonts w:eastAsiaTheme="minorHAnsi" w:cs="Arial"/>
        </w:rPr>
      </w:pPr>
      <w:r w:rsidRPr="00F6750D">
        <w:rPr>
          <w:rFonts w:eastAsiaTheme="minorHAnsi" w:cs="Arial"/>
        </w:rPr>
        <w:t>Hit and run/Leaving the scene of an accident</w:t>
      </w:r>
    </w:p>
    <w:p w14:paraId="0998F19B" w14:textId="77777777" w:rsidR="00F6750D" w:rsidRPr="00F6750D" w:rsidRDefault="00F6750D" w:rsidP="00F6750D">
      <w:pPr>
        <w:numPr>
          <w:ilvl w:val="1"/>
          <w:numId w:val="299"/>
        </w:numPr>
        <w:spacing w:after="0" w:line="240" w:lineRule="auto"/>
        <w:rPr>
          <w:rFonts w:eastAsiaTheme="minorHAnsi" w:cs="Arial"/>
        </w:rPr>
      </w:pPr>
      <w:r w:rsidRPr="00F6750D">
        <w:rPr>
          <w:rFonts w:eastAsiaTheme="minorHAnsi" w:cs="Arial"/>
        </w:rPr>
        <w:t>Fleeing/eluding police or resisting arrest</w:t>
      </w:r>
    </w:p>
    <w:p w14:paraId="4B798499" w14:textId="77777777" w:rsidR="00F6750D" w:rsidRPr="00F6750D" w:rsidRDefault="00F6750D" w:rsidP="00F6750D">
      <w:pPr>
        <w:numPr>
          <w:ilvl w:val="1"/>
          <w:numId w:val="299"/>
        </w:numPr>
        <w:spacing w:after="0" w:line="240" w:lineRule="auto"/>
        <w:rPr>
          <w:rFonts w:eastAsiaTheme="minorHAnsi" w:cs="Arial"/>
        </w:rPr>
      </w:pPr>
      <w:r w:rsidRPr="00F6750D">
        <w:rPr>
          <w:rFonts w:eastAsiaTheme="minorHAnsi" w:cs="Arial"/>
        </w:rPr>
        <w:t>Operating a vehicle with a suspended or revoked license</w:t>
      </w:r>
    </w:p>
    <w:p w14:paraId="0FE0D1C1" w14:textId="77777777" w:rsidR="00F6750D" w:rsidRPr="00F6750D" w:rsidRDefault="00F6750D" w:rsidP="00F6750D">
      <w:pPr>
        <w:numPr>
          <w:ilvl w:val="1"/>
          <w:numId w:val="299"/>
        </w:numPr>
        <w:spacing w:after="0" w:line="240" w:lineRule="auto"/>
        <w:rPr>
          <w:rFonts w:eastAsiaTheme="minorHAnsi" w:cs="Arial"/>
        </w:rPr>
      </w:pPr>
      <w:r w:rsidRPr="00F6750D">
        <w:rPr>
          <w:rFonts w:eastAsiaTheme="minorHAnsi" w:cs="Arial"/>
        </w:rPr>
        <w:t>Passing a stopped school bus</w:t>
      </w:r>
    </w:p>
    <w:p w14:paraId="3EDB895E" w14:textId="77777777" w:rsidR="00F6750D" w:rsidRPr="00F6750D" w:rsidRDefault="00F6750D" w:rsidP="00F6750D">
      <w:pPr>
        <w:numPr>
          <w:ilvl w:val="1"/>
          <w:numId w:val="299"/>
        </w:numPr>
        <w:spacing w:after="0" w:line="240" w:lineRule="auto"/>
        <w:rPr>
          <w:rFonts w:eastAsiaTheme="minorHAnsi" w:cs="Arial"/>
        </w:rPr>
      </w:pPr>
      <w:r w:rsidRPr="00F6750D">
        <w:rPr>
          <w:rFonts w:eastAsiaTheme="minorHAnsi" w:cs="Arial"/>
        </w:rPr>
        <w:t>Railroad crossing violation</w:t>
      </w:r>
    </w:p>
    <w:p w14:paraId="0731B418" w14:textId="77777777" w:rsidR="00F6750D" w:rsidRPr="00F6750D" w:rsidRDefault="00F6750D" w:rsidP="00F6750D">
      <w:pPr>
        <w:numPr>
          <w:ilvl w:val="0"/>
          <w:numId w:val="299"/>
        </w:numPr>
        <w:spacing w:after="0" w:line="240" w:lineRule="auto"/>
        <w:rPr>
          <w:rFonts w:eastAsiaTheme="minorHAnsi" w:cs="Arial"/>
        </w:rPr>
      </w:pPr>
      <w:r w:rsidRPr="00F6750D">
        <w:rPr>
          <w:rFonts w:eastAsiaTheme="minorHAnsi" w:cs="Arial"/>
        </w:rPr>
        <w:t>Has not experienced any of the following within the previous three years:</w:t>
      </w:r>
    </w:p>
    <w:p w14:paraId="18D6A123" w14:textId="77777777" w:rsidR="00F6750D" w:rsidRPr="00F6750D" w:rsidRDefault="00F6750D" w:rsidP="00F6750D">
      <w:pPr>
        <w:numPr>
          <w:ilvl w:val="1"/>
          <w:numId w:val="299"/>
        </w:numPr>
        <w:spacing w:after="0" w:line="240" w:lineRule="auto"/>
        <w:rPr>
          <w:rFonts w:eastAsiaTheme="minorHAnsi" w:cs="Arial"/>
        </w:rPr>
      </w:pPr>
      <w:r w:rsidRPr="00F6750D">
        <w:rPr>
          <w:rFonts w:eastAsiaTheme="minorHAnsi" w:cs="Arial"/>
        </w:rPr>
        <w:t>Two “at fault” accidents</w:t>
      </w:r>
    </w:p>
    <w:p w14:paraId="7CF079D4" w14:textId="77777777" w:rsidR="00F6750D" w:rsidRPr="00F6750D" w:rsidRDefault="00F6750D" w:rsidP="00F6750D">
      <w:pPr>
        <w:numPr>
          <w:ilvl w:val="1"/>
          <w:numId w:val="299"/>
        </w:numPr>
        <w:spacing w:after="0" w:line="240" w:lineRule="auto"/>
        <w:rPr>
          <w:rFonts w:eastAsiaTheme="minorHAnsi" w:cs="Arial"/>
        </w:rPr>
      </w:pPr>
      <w:r w:rsidRPr="00F6750D">
        <w:rPr>
          <w:rFonts w:eastAsiaTheme="minorHAnsi" w:cs="Arial"/>
        </w:rPr>
        <w:t>Three moving violations</w:t>
      </w:r>
    </w:p>
    <w:p w14:paraId="307EAA1C" w14:textId="77777777" w:rsidR="00F6750D" w:rsidRPr="00F6750D" w:rsidRDefault="00F6750D" w:rsidP="00F6750D">
      <w:pPr>
        <w:numPr>
          <w:ilvl w:val="1"/>
          <w:numId w:val="299"/>
        </w:numPr>
        <w:spacing w:after="0" w:line="240" w:lineRule="auto"/>
        <w:rPr>
          <w:rFonts w:eastAsiaTheme="minorHAnsi" w:cs="Arial"/>
        </w:rPr>
      </w:pPr>
      <w:r w:rsidRPr="00F6750D">
        <w:rPr>
          <w:rFonts w:eastAsiaTheme="minorHAnsi" w:cs="Arial"/>
        </w:rPr>
        <w:t>Two moving violations and one “at fault” accident</w:t>
      </w:r>
    </w:p>
    <w:p w14:paraId="0650C3D3" w14:textId="77777777" w:rsidR="00F6750D" w:rsidRPr="00F6750D" w:rsidRDefault="00F6750D" w:rsidP="00F6750D">
      <w:pPr>
        <w:numPr>
          <w:ilvl w:val="1"/>
          <w:numId w:val="299"/>
        </w:numPr>
        <w:spacing w:after="0" w:line="240" w:lineRule="auto"/>
        <w:rPr>
          <w:rFonts w:eastAsiaTheme="minorHAnsi" w:cs="Arial"/>
        </w:rPr>
      </w:pPr>
      <w:r w:rsidRPr="00F6750D">
        <w:rPr>
          <w:rFonts w:eastAsiaTheme="minorHAnsi" w:cs="Arial"/>
        </w:rPr>
        <w:t>Tested positive for drugs or alcohol while employed by the district</w:t>
      </w:r>
    </w:p>
    <w:p w14:paraId="63752C59" w14:textId="77777777" w:rsidR="00F6750D" w:rsidRPr="00F6750D" w:rsidRDefault="00F6750D" w:rsidP="00F6750D">
      <w:pPr>
        <w:numPr>
          <w:ilvl w:val="0"/>
          <w:numId w:val="299"/>
        </w:numPr>
        <w:spacing w:after="0" w:line="240" w:lineRule="auto"/>
        <w:rPr>
          <w:rFonts w:eastAsiaTheme="minorHAnsi" w:cs="Arial"/>
        </w:rPr>
      </w:pPr>
      <w:r w:rsidRPr="00F6750D">
        <w:rPr>
          <w:rFonts w:eastAsiaTheme="minorHAnsi" w:cs="Arial"/>
        </w:rPr>
        <w:t xml:space="preserve">All new employees whose job description includes driving a vehicle shall complete </w:t>
      </w:r>
      <w:proofErr w:type="gramStart"/>
      <w:r w:rsidRPr="00F6750D">
        <w:rPr>
          <w:rFonts w:eastAsiaTheme="minorHAnsi" w:cs="Arial"/>
        </w:rPr>
        <w:t xml:space="preserve">the </w:t>
      </w:r>
      <w:r w:rsidRPr="00F6750D">
        <w:rPr>
          <w:rFonts w:eastAsiaTheme="minorHAnsi" w:cs="Arial"/>
          <w:color w:val="C00000"/>
        </w:rPr>
        <w:t xml:space="preserve"> </w:t>
      </w:r>
      <w:r w:rsidRPr="00F6750D">
        <w:rPr>
          <w:rFonts w:eastAsiaTheme="minorHAnsi" w:cs="Arial"/>
        </w:rPr>
        <w:t>new</w:t>
      </w:r>
      <w:proofErr w:type="gramEnd"/>
      <w:r w:rsidRPr="00F6750D">
        <w:rPr>
          <w:rFonts w:eastAsiaTheme="minorHAnsi" w:cs="Arial"/>
        </w:rPr>
        <w:t xml:space="preserve"> driver orientation and training program prior to being added to the approved driver list.</w:t>
      </w:r>
    </w:p>
    <w:p w14:paraId="2133431A" w14:textId="77777777" w:rsidR="00F6750D" w:rsidRPr="00F6750D" w:rsidRDefault="00F6750D" w:rsidP="00F6750D">
      <w:pPr>
        <w:numPr>
          <w:ilvl w:val="0"/>
          <w:numId w:val="299"/>
        </w:numPr>
        <w:spacing w:after="0" w:line="240" w:lineRule="auto"/>
        <w:rPr>
          <w:rFonts w:eastAsiaTheme="minorHAnsi" w:cs="Arial"/>
        </w:rPr>
      </w:pPr>
      <w:r w:rsidRPr="00F6750D">
        <w:rPr>
          <w:rFonts w:eastAsiaTheme="minorHAnsi" w:cs="Arial"/>
        </w:rPr>
        <w:lastRenderedPageBreak/>
        <w:t xml:space="preserve">No employee or </w:t>
      </w:r>
      <w:proofErr w:type="gramStart"/>
      <w:r w:rsidRPr="00F6750D">
        <w:rPr>
          <w:rFonts w:eastAsiaTheme="minorHAnsi" w:cs="Arial"/>
        </w:rPr>
        <w:t>nonemployee</w:t>
      </w:r>
      <w:proofErr w:type="gramEnd"/>
      <w:r w:rsidRPr="00F6750D">
        <w:rPr>
          <w:rFonts w:eastAsiaTheme="minorHAnsi" w:cs="Arial"/>
        </w:rPr>
        <w:t xml:space="preserve"> (for example, a student or an employee’s spouse) is allowed to operate a school fleet vehicle unless the Program Administrator has authorized that person to drive.</w:t>
      </w:r>
    </w:p>
    <w:p w14:paraId="46A1FE15" w14:textId="77777777" w:rsidR="00F6750D" w:rsidRPr="00F6750D" w:rsidRDefault="00F6750D" w:rsidP="00F6750D">
      <w:pPr>
        <w:spacing w:after="0" w:line="240" w:lineRule="auto"/>
        <w:rPr>
          <w:rFonts w:eastAsiaTheme="minorHAnsi" w:cs="Arial"/>
        </w:rPr>
      </w:pPr>
    </w:p>
    <w:p w14:paraId="4F9D49F7" w14:textId="77777777" w:rsidR="00F6750D" w:rsidRPr="00F6750D" w:rsidRDefault="00F6750D" w:rsidP="00F6750D">
      <w:pPr>
        <w:spacing w:after="0" w:line="240" w:lineRule="auto"/>
        <w:rPr>
          <w:rFonts w:eastAsiaTheme="minorHAnsi" w:cs="Arial"/>
          <w:b/>
        </w:rPr>
      </w:pPr>
    </w:p>
    <w:p w14:paraId="602B5681" w14:textId="77777777" w:rsidR="00F6750D" w:rsidRPr="00F6750D" w:rsidRDefault="00F6750D" w:rsidP="00F6750D">
      <w:pPr>
        <w:pBdr>
          <w:bottom w:val="single" w:sz="12" w:space="1" w:color="auto"/>
        </w:pBdr>
        <w:spacing w:after="0" w:line="240" w:lineRule="auto"/>
        <w:rPr>
          <w:rFonts w:eastAsiaTheme="minorHAnsi" w:cs="Arial"/>
          <w:b/>
          <w:sz w:val="28"/>
          <w:szCs w:val="28"/>
        </w:rPr>
      </w:pPr>
      <w:r w:rsidRPr="00F6750D">
        <w:rPr>
          <w:rFonts w:eastAsiaTheme="minorHAnsi" w:cs="Arial"/>
          <w:b/>
          <w:sz w:val="28"/>
          <w:szCs w:val="28"/>
        </w:rPr>
        <w:t xml:space="preserve">Additional Qualification Criteria - Bus Drivers </w:t>
      </w:r>
    </w:p>
    <w:p w14:paraId="79A28187" w14:textId="77777777" w:rsidR="00F6750D" w:rsidRPr="00F6750D" w:rsidRDefault="00F6750D" w:rsidP="00F6750D">
      <w:pPr>
        <w:spacing w:after="0" w:line="240" w:lineRule="auto"/>
        <w:rPr>
          <w:rFonts w:eastAsiaTheme="minorHAnsi" w:cs="Arial"/>
        </w:rPr>
      </w:pPr>
    </w:p>
    <w:p w14:paraId="6A50231C" w14:textId="77777777" w:rsidR="00F6750D" w:rsidRPr="00F6750D" w:rsidRDefault="00F6750D" w:rsidP="00F6750D">
      <w:pPr>
        <w:spacing w:after="0" w:line="240" w:lineRule="auto"/>
        <w:rPr>
          <w:rFonts w:eastAsiaTheme="minorHAnsi" w:cs="Arial"/>
        </w:rPr>
      </w:pPr>
      <w:r w:rsidRPr="00F6750D">
        <w:rPr>
          <w:rFonts w:eastAsiaTheme="minorHAnsi" w:cs="Arial"/>
        </w:rPr>
        <w:t xml:space="preserve">All drivers who </w:t>
      </w:r>
      <w:proofErr w:type="gramStart"/>
      <w:r w:rsidRPr="00F6750D">
        <w:rPr>
          <w:rFonts w:eastAsiaTheme="minorHAnsi" w:cs="Arial"/>
        </w:rPr>
        <w:t>are operating</w:t>
      </w:r>
      <w:proofErr w:type="gramEnd"/>
      <w:r w:rsidRPr="00F6750D">
        <w:rPr>
          <w:rFonts w:eastAsiaTheme="minorHAnsi" w:cs="Arial"/>
        </w:rPr>
        <w:t xml:space="preserve"> a commercial motor vehicle designed to transport more than 16 people are required to possess a valid Commercial Driver's License (CDL) with endorsements appropriate </w:t>
      </w:r>
      <w:proofErr w:type="gramStart"/>
      <w:r w:rsidRPr="00F6750D">
        <w:rPr>
          <w:rFonts w:eastAsiaTheme="minorHAnsi" w:cs="Arial"/>
        </w:rPr>
        <w:t>to</w:t>
      </w:r>
      <w:proofErr w:type="gramEnd"/>
      <w:r w:rsidRPr="00F6750D">
        <w:rPr>
          <w:rFonts w:eastAsiaTheme="minorHAnsi" w:cs="Arial"/>
        </w:rPr>
        <w:t xml:space="preserve"> the vehicle to be driven and as required by the state </w:t>
      </w:r>
      <w:proofErr w:type="gramStart"/>
      <w:r w:rsidRPr="00F6750D">
        <w:rPr>
          <w:rFonts w:eastAsiaTheme="minorHAnsi" w:cs="Arial"/>
        </w:rPr>
        <w:t>of .</w:t>
      </w:r>
      <w:proofErr w:type="gramEnd"/>
      <w:r w:rsidRPr="00F6750D">
        <w:rPr>
          <w:rFonts w:eastAsiaTheme="minorHAnsi" w:cs="Arial"/>
        </w:rPr>
        <w:t xml:space="preserve"> Commercial driver applicants will not be considered for employment unless they meet the minimum requirements listed below:</w:t>
      </w:r>
    </w:p>
    <w:p w14:paraId="1F5FC7CF" w14:textId="77777777" w:rsidR="00F6750D" w:rsidRPr="00F6750D" w:rsidRDefault="00F6750D" w:rsidP="00F6750D">
      <w:pPr>
        <w:numPr>
          <w:ilvl w:val="0"/>
          <w:numId w:val="289"/>
        </w:numPr>
        <w:spacing w:after="0" w:line="240" w:lineRule="auto"/>
        <w:rPr>
          <w:rFonts w:eastAsiaTheme="minorHAnsi" w:cs="Arial"/>
        </w:rPr>
      </w:pPr>
      <w:r w:rsidRPr="00F6750D">
        <w:rPr>
          <w:rFonts w:eastAsiaTheme="minorHAnsi" w:cs="Arial"/>
        </w:rPr>
        <w:t>Possess a current and valid commercial driver’s license or chauffer’s license with passenger and school bus driver endorsements</w:t>
      </w:r>
    </w:p>
    <w:p w14:paraId="3881137C" w14:textId="77777777" w:rsidR="00F6750D" w:rsidRPr="00F6750D" w:rsidRDefault="00F6750D" w:rsidP="00F6750D">
      <w:pPr>
        <w:numPr>
          <w:ilvl w:val="0"/>
          <w:numId w:val="289"/>
        </w:numPr>
        <w:spacing w:after="0" w:line="240" w:lineRule="auto"/>
        <w:rPr>
          <w:rFonts w:eastAsiaTheme="minorHAnsi" w:cs="Arial"/>
        </w:rPr>
      </w:pPr>
      <w:r w:rsidRPr="00F6750D">
        <w:rPr>
          <w:rFonts w:eastAsiaTheme="minorHAnsi" w:cs="Arial"/>
        </w:rPr>
        <w:t>Pass all background checks required by local, state and federal guidelines</w:t>
      </w:r>
    </w:p>
    <w:p w14:paraId="4AD55A3B" w14:textId="77777777" w:rsidR="00F6750D" w:rsidRPr="00F6750D" w:rsidRDefault="00F6750D" w:rsidP="00F6750D">
      <w:pPr>
        <w:numPr>
          <w:ilvl w:val="0"/>
          <w:numId w:val="289"/>
        </w:numPr>
        <w:spacing w:after="0" w:line="240" w:lineRule="auto"/>
        <w:rPr>
          <w:rFonts w:eastAsiaTheme="minorHAnsi" w:cs="Arial"/>
        </w:rPr>
      </w:pPr>
      <w:r w:rsidRPr="00F6750D">
        <w:rPr>
          <w:rFonts w:eastAsiaTheme="minorHAnsi" w:cs="Arial"/>
        </w:rPr>
        <w:t xml:space="preserve">Possess </w:t>
      </w:r>
      <w:proofErr w:type="gramStart"/>
      <w:r w:rsidRPr="00F6750D">
        <w:rPr>
          <w:rFonts w:eastAsiaTheme="minorHAnsi" w:cs="Arial"/>
        </w:rPr>
        <w:t xml:space="preserve">a </w:t>
      </w:r>
      <w:r w:rsidRPr="00F6750D">
        <w:rPr>
          <w:rFonts w:eastAsiaTheme="minorHAnsi" w:cs="Arial"/>
          <w:color w:val="FF0000"/>
        </w:rPr>
        <w:t xml:space="preserve"> </w:t>
      </w:r>
      <w:r w:rsidRPr="00F6750D">
        <w:rPr>
          <w:rFonts w:eastAsiaTheme="minorHAnsi" w:cs="Arial"/>
        </w:rPr>
        <w:t>school</w:t>
      </w:r>
      <w:proofErr w:type="gramEnd"/>
      <w:r w:rsidRPr="00F6750D">
        <w:rPr>
          <w:rFonts w:eastAsiaTheme="minorHAnsi" w:cs="Arial"/>
        </w:rPr>
        <w:t xml:space="preserve"> bus operator’s certificate</w:t>
      </w:r>
    </w:p>
    <w:p w14:paraId="75F36FA2" w14:textId="77777777" w:rsidR="00F6750D" w:rsidRPr="00F6750D" w:rsidRDefault="00F6750D" w:rsidP="00F6750D">
      <w:pPr>
        <w:numPr>
          <w:ilvl w:val="0"/>
          <w:numId w:val="289"/>
        </w:numPr>
        <w:spacing w:after="0" w:line="240" w:lineRule="auto"/>
        <w:rPr>
          <w:rFonts w:eastAsiaTheme="minorHAnsi" w:cs="Arial"/>
        </w:rPr>
      </w:pPr>
      <w:r w:rsidRPr="00F6750D">
        <w:rPr>
          <w:rFonts w:eastAsiaTheme="minorHAnsi" w:cs="Arial"/>
        </w:rPr>
        <w:t>Be certified in basic first aid</w:t>
      </w:r>
    </w:p>
    <w:p w14:paraId="170E90C4" w14:textId="77777777" w:rsidR="00F6750D" w:rsidRPr="00F6750D" w:rsidRDefault="00F6750D" w:rsidP="00F6750D">
      <w:pPr>
        <w:numPr>
          <w:ilvl w:val="0"/>
          <w:numId w:val="289"/>
        </w:numPr>
        <w:spacing w:after="0" w:line="240" w:lineRule="auto"/>
        <w:rPr>
          <w:rFonts w:eastAsiaTheme="minorHAnsi" w:cs="Arial"/>
        </w:rPr>
      </w:pPr>
      <w:r w:rsidRPr="00F6750D">
        <w:rPr>
          <w:rFonts w:eastAsiaTheme="minorHAnsi" w:cs="Arial"/>
        </w:rPr>
        <w:t xml:space="preserve">Be physically and mentally qualified to drive a school bus, </w:t>
      </w:r>
      <w:proofErr w:type="gramStart"/>
      <w:r w:rsidRPr="00F6750D">
        <w:rPr>
          <w:rFonts w:eastAsiaTheme="minorHAnsi" w:cs="Arial"/>
        </w:rPr>
        <w:t>per ‘s</w:t>
      </w:r>
      <w:proofErr w:type="gramEnd"/>
      <w:r w:rsidRPr="00F6750D">
        <w:rPr>
          <w:rFonts w:eastAsiaTheme="minorHAnsi" w:cs="Arial"/>
        </w:rPr>
        <w:t xml:space="preserve"> CDL manual </w:t>
      </w:r>
    </w:p>
    <w:p w14:paraId="24D46CDF" w14:textId="77777777" w:rsidR="00F6750D" w:rsidRPr="00F6750D" w:rsidRDefault="00F6750D" w:rsidP="00F6750D">
      <w:pPr>
        <w:numPr>
          <w:ilvl w:val="0"/>
          <w:numId w:val="289"/>
        </w:numPr>
        <w:spacing w:after="0" w:line="240" w:lineRule="auto"/>
        <w:rPr>
          <w:rFonts w:eastAsiaTheme="minorHAnsi" w:cs="Arial"/>
        </w:rPr>
      </w:pPr>
      <w:r w:rsidRPr="00F6750D">
        <w:rPr>
          <w:rFonts w:eastAsiaTheme="minorHAnsi" w:cs="Arial"/>
        </w:rPr>
        <w:t xml:space="preserve">Be able to read and speak English sufficiently to converse with students and the </w:t>
      </w:r>
      <w:proofErr w:type="gramStart"/>
      <w:r w:rsidRPr="00F6750D">
        <w:rPr>
          <w:rFonts w:eastAsiaTheme="minorHAnsi" w:cs="Arial"/>
        </w:rPr>
        <w:t>general public</w:t>
      </w:r>
      <w:proofErr w:type="gramEnd"/>
      <w:r w:rsidRPr="00F6750D">
        <w:rPr>
          <w:rFonts w:eastAsiaTheme="minorHAnsi" w:cs="Arial"/>
        </w:rPr>
        <w:t>, to understand highway traffic signs and signals, to respond to official inquiries and to make entries on reports and logs</w:t>
      </w:r>
    </w:p>
    <w:p w14:paraId="04616D4C" w14:textId="77777777" w:rsidR="00F6750D" w:rsidRPr="00F6750D" w:rsidRDefault="00F6750D" w:rsidP="00F6750D">
      <w:pPr>
        <w:numPr>
          <w:ilvl w:val="0"/>
          <w:numId w:val="289"/>
        </w:numPr>
        <w:spacing w:after="0" w:line="240" w:lineRule="auto"/>
        <w:rPr>
          <w:rFonts w:eastAsiaTheme="minorHAnsi" w:cs="Arial"/>
        </w:rPr>
      </w:pPr>
      <w:r w:rsidRPr="00F6750D">
        <w:rPr>
          <w:rFonts w:eastAsiaTheme="minorHAnsi" w:cs="Arial"/>
        </w:rPr>
        <w:t>Be able to perform all the tasks and essential duties of their job description</w:t>
      </w:r>
    </w:p>
    <w:p w14:paraId="28AABE9F" w14:textId="77777777" w:rsidR="00F6750D" w:rsidRPr="00F6750D" w:rsidRDefault="00F6750D" w:rsidP="00F6750D">
      <w:pPr>
        <w:numPr>
          <w:ilvl w:val="0"/>
          <w:numId w:val="289"/>
        </w:numPr>
        <w:spacing w:after="0" w:line="240" w:lineRule="auto"/>
        <w:rPr>
          <w:rFonts w:eastAsiaTheme="minorHAnsi" w:cs="Arial"/>
        </w:rPr>
      </w:pPr>
      <w:proofErr w:type="gramStart"/>
      <w:r w:rsidRPr="00F6750D">
        <w:rPr>
          <w:rFonts w:eastAsiaTheme="minorHAnsi" w:cs="Arial"/>
        </w:rPr>
        <w:t>Have</w:t>
      </w:r>
      <w:proofErr w:type="gramEnd"/>
      <w:r w:rsidRPr="00F6750D">
        <w:rPr>
          <w:rFonts w:eastAsiaTheme="minorHAnsi" w:cs="Arial"/>
        </w:rPr>
        <w:t xml:space="preserve"> at least two years of verifiable driving experience with like-type vehicles</w:t>
      </w:r>
    </w:p>
    <w:p w14:paraId="395FB493" w14:textId="77777777" w:rsidR="00F6750D" w:rsidRPr="00F6750D" w:rsidRDefault="00F6750D" w:rsidP="00F6750D">
      <w:pPr>
        <w:spacing w:after="0" w:line="240" w:lineRule="auto"/>
        <w:rPr>
          <w:rFonts w:eastAsiaTheme="minorHAnsi" w:cs="Arial"/>
          <w:b/>
          <w:sz w:val="28"/>
          <w:szCs w:val="28"/>
        </w:rPr>
      </w:pPr>
    </w:p>
    <w:p w14:paraId="279F4AF0" w14:textId="77777777" w:rsidR="00F6750D" w:rsidRPr="00F6750D" w:rsidRDefault="00F6750D" w:rsidP="00F6750D">
      <w:pPr>
        <w:rPr>
          <w:rFonts w:ascii="Calibri" w:eastAsia="Times New Roman" w:hAnsi="Calibri" w:cs="Times New Roman"/>
        </w:rPr>
      </w:pPr>
      <w:r w:rsidRPr="00F6750D">
        <w:rPr>
          <w:rFonts w:ascii="Calibri" w:eastAsia="Times New Roman" w:hAnsi="Calibri" w:cs="Times New Roman"/>
          <w:b/>
        </w:rPr>
        <w:t xml:space="preserve">Driver Training. </w:t>
      </w:r>
      <w:r w:rsidRPr="00F6750D">
        <w:rPr>
          <w:rFonts w:ascii="Calibri" w:eastAsia="Times New Roman" w:hAnsi="Calibri" w:cs="Times New Roman"/>
        </w:rPr>
        <w:t xml:space="preserve">Upon initial assignment of driving privileges, each driver will be required to attend a training session that outlines the rules and procedures in our Fleet Safety Program. Ongoing training will be offered to all drivers, at least annually, to ensure they are kept </w:t>
      </w:r>
      <w:proofErr w:type="gramStart"/>
      <w:r w:rsidRPr="00F6750D">
        <w:rPr>
          <w:rFonts w:ascii="Calibri" w:eastAsia="Times New Roman" w:hAnsi="Calibri" w:cs="Times New Roman"/>
        </w:rPr>
        <w:t>up-to-date</w:t>
      </w:r>
      <w:proofErr w:type="gramEnd"/>
      <w:r w:rsidRPr="00F6750D">
        <w:rPr>
          <w:rFonts w:ascii="Calibri" w:eastAsia="Times New Roman" w:hAnsi="Calibri" w:cs="Times New Roman"/>
        </w:rPr>
        <w:t xml:space="preserve"> with defensive driving techniques and changes to the program. Driver ride-a-longs may also be conducted upon initial hire and periodically thereafter as deemed appropriate by the Program Administrator. Training and retraining will be documented by the Program Administrator (Training Record/Certification forms are in </w:t>
      </w:r>
      <w:r w:rsidRPr="00F6750D">
        <w:rPr>
          <w:rFonts w:ascii="Calibri" w:eastAsia="Times New Roman" w:hAnsi="Calibri" w:cs="Times New Roman"/>
          <w:b/>
        </w:rPr>
        <w:t>Appendix B</w:t>
      </w:r>
      <w:r w:rsidRPr="00F6750D">
        <w:rPr>
          <w:rFonts w:ascii="Calibri" w:eastAsia="Times New Roman" w:hAnsi="Calibri" w:cs="Times New Roman"/>
        </w:rPr>
        <w:t xml:space="preserve">). </w:t>
      </w:r>
    </w:p>
    <w:p w14:paraId="250AA35E" w14:textId="77777777" w:rsidR="00F6750D" w:rsidRPr="00F6750D" w:rsidRDefault="00F6750D" w:rsidP="00F6750D">
      <w:pPr>
        <w:pBdr>
          <w:bottom w:val="single" w:sz="12" w:space="1" w:color="auto"/>
        </w:pBdr>
        <w:spacing w:after="0" w:line="240" w:lineRule="auto"/>
        <w:rPr>
          <w:rFonts w:eastAsiaTheme="minorHAnsi" w:cs="Arial"/>
          <w:b/>
          <w:sz w:val="28"/>
          <w:szCs w:val="28"/>
        </w:rPr>
      </w:pPr>
      <w:r w:rsidRPr="00F6750D">
        <w:rPr>
          <w:rFonts w:eastAsiaTheme="minorHAnsi" w:cs="Arial"/>
          <w:b/>
          <w:sz w:val="28"/>
          <w:szCs w:val="28"/>
        </w:rPr>
        <w:t>Motor Vehicle Record Review</w:t>
      </w:r>
    </w:p>
    <w:p w14:paraId="242A203F" w14:textId="77777777" w:rsidR="00F6750D" w:rsidRPr="00F6750D" w:rsidRDefault="00F6750D" w:rsidP="00F6750D">
      <w:pPr>
        <w:spacing w:after="0" w:line="240" w:lineRule="auto"/>
        <w:rPr>
          <w:rFonts w:eastAsiaTheme="minorHAnsi" w:cs="Arial"/>
          <w:b/>
          <w:sz w:val="28"/>
          <w:szCs w:val="28"/>
        </w:rPr>
      </w:pPr>
    </w:p>
    <w:p w14:paraId="7F23D538" w14:textId="77777777" w:rsidR="00F6750D" w:rsidRPr="00F6750D" w:rsidRDefault="00F6750D" w:rsidP="00F6750D">
      <w:pPr>
        <w:spacing w:after="120" w:line="240" w:lineRule="auto"/>
        <w:rPr>
          <w:rFonts w:eastAsiaTheme="minorHAnsi" w:cs="Arial"/>
        </w:rPr>
      </w:pPr>
      <w:r w:rsidRPr="00F6750D">
        <w:rPr>
          <w:rFonts w:eastAsiaTheme="minorHAnsi" w:cs="Arial"/>
        </w:rPr>
        <w:t xml:space="preserve">All employees whose job description includes driving a school fleet vehicle, even occasionally, shall have their MVR reviewed annually. </w:t>
      </w:r>
      <w:r w:rsidRPr="00F6750D">
        <w:rPr>
          <w:rFonts w:eastAsiaTheme="minorHAnsi" w:cs="Arial"/>
          <w:szCs w:val="24"/>
        </w:rPr>
        <w:t xml:space="preserve">All annual reviews will be documented using the form in </w:t>
      </w:r>
      <w:r w:rsidRPr="00F6750D">
        <w:rPr>
          <w:rFonts w:eastAsiaTheme="minorHAnsi" w:cs="Arial"/>
          <w:b/>
          <w:szCs w:val="24"/>
        </w:rPr>
        <w:t>Appendix H.</w:t>
      </w:r>
      <w:r w:rsidRPr="00F6750D">
        <w:rPr>
          <w:rFonts w:eastAsiaTheme="minorHAnsi" w:cs="Arial"/>
        </w:rPr>
        <w:t xml:space="preserve"> Each listed driver must meet the </w:t>
      </w:r>
      <w:proofErr w:type="gramStart"/>
      <w:r w:rsidRPr="00F6750D">
        <w:rPr>
          <w:rFonts w:eastAsiaTheme="minorHAnsi" w:cs="Arial"/>
        </w:rPr>
        <w:t>driver</w:t>
      </w:r>
      <w:proofErr w:type="gramEnd"/>
      <w:r w:rsidRPr="00F6750D">
        <w:rPr>
          <w:rFonts w:eastAsiaTheme="minorHAnsi" w:cs="Arial"/>
        </w:rPr>
        <w:t xml:space="preserve"> qualification criteria listed </w:t>
      </w:r>
      <w:hyperlink w:anchor="criteria" w:history="1">
        <w:r w:rsidRPr="00F6750D">
          <w:rPr>
            <w:rFonts w:eastAsiaTheme="minorHAnsi" w:cs="Arial"/>
            <w:color w:val="0000FF" w:themeColor="hyperlink"/>
            <w:u w:val="single"/>
          </w:rPr>
          <w:t>above</w:t>
        </w:r>
      </w:hyperlink>
      <w:r w:rsidRPr="00F6750D">
        <w:rPr>
          <w:rFonts w:eastAsiaTheme="minorHAnsi" w:cs="Arial"/>
        </w:rPr>
        <w:t xml:space="preserve">. </w:t>
      </w:r>
    </w:p>
    <w:p w14:paraId="1CB7B85C" w14:textId="77777777" w:rsidR="00F6750D" w:rsidRPr="00F6750D" w:rsidRDefault="00F6750D" w:rsidP="00F6750D">
      <w:pPr>
        <w:autoSpaceDE w:val="0"/>
        <w:autoSpaceDN w:val="0"/>
        <w:adjustRightInd w:val="0"/>
        <w:spacing w:after="0" w:line="240" w:lineRule="auto"/>
        <w:rPr>
          <w:rFonts w:eastAsiaTheme="minorHAnsi" w:cs="Arial"/>
        </w:rPr>
      </w:pPr>
      <w:r w:rsidRPr="00F6750D">
        <w:rPr>
          <w:rFonts w:eastAsiaTheme="minorHAnsi" w:cs="Arial"/>
        </w:rPr>
        <w:t xml:space="preserve">A driving record (MVR) will be reviewed annually for all school bus drivers according to the legal requirements of the State </w:t>
      </w:r>
      <w:proofErr w:type="gramStart"/>
      <w:r w:rsidRPr="00F6750D">
        <w:rPr>
          <w:rFonts w:eastAsiaTheme="minorHAnsi" w:cs="Arial"/>
        </w:rPr>
        <w:t>of .</w:t>
      </w:r>
      <w:proofErr w:type="gramEnd"/>
      <w:r w:rsidRPr="00F6750D">
        <w:rPr>
          <w:rFonts w:eastAsiaTheme="minorHAnsi" w:cs="Arial"/>
        </w:rPr>
        <w:t xml:space="preserve"> Eligibility to operate a school bus will be determined by that review.</w:t>
      </w:r>
    </w:p>
    <w:p w14:paraId="4F28745E" w14:textId="77777777" w:rsidR="00F6750D" w:rsidRPr="00F6750D" w:rsidRDefault="00F6750D" w:rsidP="00F6750D">
      <w:pPr>
        <w:spacing w:after="120" w:line="240" w:lineRule="auto"/>
        <w:rPr>
          <w:rFonts w:eastAsiaTheme="minorHAnsi" w:cs="Arial"/>
        </w:rPr>
      </w:pPr>
    </w:p>
    <w:p w14:paraId="5E0516E8" w14:textId="77777777" w:rsidR="00F6750D" w:rsidRPr="00F6750D" w:rsidRDefault="00F6750D" w:rsidP="00F6750D">
      <w:pPr>
        <w:autoSpaceDE w:val="0"/>
        <w:autoSpaceDN w:val="0"/>
        <w:adjustRightInd w:val="0"/>
        <w:spacing w:after="0" w:line="240" w:lineRule="auto"/>
        <w:rPr>
          <w:rFonts w:eastAsiaTheme="minorHAnsi" w:cs="Arial"/>
        </w:rPr>
      </w:pPr>
      <w:r w:rsidRPr="00F6750D">
        <w:rPr>
          <w:rFonts w:eastAsiaTheme="minorHAnsi" w:cs="Arial"/>
        </w:rPr>
        <w:t xml:space="preserve">All drivers </w:t>
      </w:r>
      <w:proofErr w:type="gramStart"/>
      <w:r w:rsidRPr="00F6750D">
        <w:rPr>
          <w:rFonts w:eastAsiaTheme="minorHAnsi" w:cs="Arial"/>
        </w:rPr>
        <w:t xml:space="preserve">for </w:t>
      </w:r>
      <w:r w:rsidRPr="00F6750D">
        <w:rPr>
          <w:rFonts w:eastAsiaTheme="minorHAnsi" w:cs="Arial"/>
          <w:color w:val="C00000"/>
        </w:rPr>
        <w:t xml:space="preserve"> </w:t>
      </w:r>
      <w:r w:rsidRPr="00F6750D">
        <w:rPr>
          <w:rFonts w:eastAsiaTheme="minorHAnsi" w:cs="Arial"/>
        </w:rPr>
        <w:t>are</w:t>
      </w:r>
      <w:proofErr w:type="gramEnd"/>
      <w:r w:rsidRPr="00F6750D">
        <w:rPr>
          <w:rFonts w:eastAsiaTheme="minorHAnsi" w:cs="Arial"/>
        </w:rPr>
        <w:t xml:space="preserve"> expected to maintain a driving record that reflects good driving habits. Drivers are required to immediately notify their supervisor when their driver's license has been suspended, revoked or restricted, or in the event of any accidents or receipt of any citations. Failure to do so may result in loss of driving privileges and/or termination of employment </w:t>
      </w:r>
      <w:proofErr w:type="gramStart"/>
      <w:r w:rsidRPr="00F6750D">
        <w:rPr>
          <w:rFonts w:eastAsiaTheme="minorHAnsi" w:cs="Arial"/>
        </w:rPr>
        <w:t>with .</w:t>
      </w:r>
      <w:proofErr w:type="gramEnd"/>
    </w:p>
    <w:p w14:paraId="044CBD8B" w14:textId="77777777" w:rsidR="00F6750D" w:rsidRPr="00F6750D" w:rsidRDefault="00F6750D" w:rsidP="00F6750D">
      <w:pPr>
        <w:autoSpaceDE w:val="0"/>
        <w:autoSpaceDN w:val="0"/>
        <w:adjustRightInd w:val="0"/>
        <w:spacing w:after="0" w:line="240" w:lineRule="auto"/>
        <w:rPr>
          <w:rFonts w:eastAsiaTheme="minorHAnsi" w:cs="Arial"/>
        </w:rPr>
      </w:pPr>
    </w:p>
    <w:p w14:paraId="0F102942" w14:textId="77777777" w:rsidR="00F6750D" w:rsidRPr="00F6750D" w:rsidRDefault="00F6750D" w:rsidP="00F6750D">
      <w:pPr>
        <w:autoSpaceDE w:val="0"/>
        <w:autoSpaceDN w:val="0"/>
        <w:adjustRightInd w:val="0"/>
        <w:spacing w:after="0" w:line="240" w:lineRule="auto"/>
        <w:rPr>
          <w:rFonts w:eastAsiaTheme="minorHAnsi" w:cs="Arial"/>
        </w:rPr>
      </w:pPr>
      <w:r w:rsidRPr="00F6750D">
        <w:rPr>
          <w:rFonts w:eastAsiaTheme="minorHAnsi" w:cs="Arial"/>
        </w:rPr>
        <w:t xml:space="preserve">Any employee not meeting </w:t>
      </w:r>
      <w:proofErr w:type="gramStart"/>
      <w:r w:rsidRPr="00F6750D">
        <w:rPr>
          <w:rFonts w:eastAsiaTheme="minorHAnsi" w:cs="Arial"/>
        </w:rPr>
        <w:t>the  MVR</w:t>
      </w:r>
      <w:proofErr w:type="gramEnd"/>
      <w:r w:rsidRPr="00F6750D">
        <w:rPr>
          <w:rFonts w:eastAsiaTheme="minorHAnsi" w:cs="Arial"/>
        </w:rPr>
        <w:t xml:space="preserve"> acceptability criteria will be notified that his or her driving privileges have been suspended. If current duties cannot be performed without driving, the employee may be reassigned to an available, </w:t>
      </w:r>
      <w:r w:rsidRPr="00F6750D">
        <w:rPr>
          <w:rFonts w:eastAsiaTheme="minorHAnsi" w:cs="Arial"/>
        </w:rPr>
        <w:lastRenderedPageBreak/>
        <w:t>non-driving position for which the employee is qualified. If no such position is available, the employee may be terminated.</w:t>
      </w:r>
    </w:p>
    <w:p w14:paraId="7A0B7F72" w14:textId="77777777" w:rsidR="00F6750D" w:rsidRPr="00F6750D" w:rsidRDefault="00F6750D" w:rsidP="00F6750D">
      <w:pPr>
        <w:autoSpaceDE w:val="0"/>
        <w:autoSpaceDN w:val="0"/>
        <w:adjustRightInd w:val="0"/>
        <w:spacing w:before="120" w:after="0" w:line="240" w:lineRule="auto"/>
        <w:rPr>
          <w:rFonts w:eastAsiaTheme="minorHAnsi" w:cs="Arial"/>
          <w:bCs/>
        </w:rPr>
      </w:pPr>
      <w:r w:rsidRPr="00F6750D">
        <w:rPr>
          <w:rFonts w:eastAsiaTheme="minorHAnsi" w:cs="Arial"/>
          <w:bCs/>
        </w:rPr>
        <w:t xml:space="preserve">Any deviations from the above MVR acceptability criteria require the written approval of </w:t>
      </w:r>
      <w:proofErr w:type="gramStart"/>
      <w:r w:rsidRPr="00F6750D">
        <w:rPr>
          <w:rFonts w:eastAsiaTheme="minorHAnsi" w:cs="Arial"/>
          <w:bCs/>
        </w:rPr>
        <w:t xml:space="preserve">the </w:t>
      </w:r>
      <w:r w:rsidRPr="00F6750D">
        <w:rPr>
          <w:rFonts w:eastAsiaTheme="minorHAnsi" w:cs="Arial"/>
        </w:rPr>
        <w:t xml:space="preserve"> </w:t>
      </w:r>
      <w:r w:rsidRPr="00F6750D">
        <w:rPr>
          <w:rFonts w:eastAsiaTheme="minorHAnsi" w:cs="Arial"/>
          <w:bCs/>
        </w:rPr>
        <w:t>Superintendent</w:t>
      </w:r>
      <w:proofErr w:type="gramEnd"/>
      <w:r w:rsidRPr="00F6750D">
        <w:rPr>
          <w:rFonts w:eastAsiaTheme="minorHAnsi" w:cs="Arial"/>
          <w:bCs/>
        </w:rPr>
        <w:t>.</w:t>
      </w:r>
    </w:p>
    <w:p w14:paraId="26253AA4" w14:textId="77777777" w:rsidR="00F6750D" w:rsidRPr="00F6750D" w:rsidRDefault="00F6750D" w:rsidP="00F6750D">
      <w:pPr>
        <w:spacing w:after="0" w:line="240" w:lineRule="auto"/>
        <w:rPr>
          <w:rFonts w:eastAsiaTheme="minorHAnsi" w:cs="Arial"/>
          <w:b/>
        </w:rPr>
      </w:pPr>
    </w:p>
    <w:p w14:paraId="7D4773BA" w14:textId="77777777" w:rsidR="00F6750D" w:rsidRPr="00F6750D" w:rsidRDefault="00F6750D" w:rsidP="00F6750D">
      <w:pPr>
        <w:spacing w:after="0" w:line="240" w:lineRule="auto"/>
        <w:rPr>
          <w:rFonts w:eastAsiaTheme="minorHAnsi" w:cs="Arial"/>
        </w:rPr>
      </w:pPr>
    </w:p>
    <w:p w14:paraId="392F91B8" w14:textId="77777777" w:rsidR="00F6750D" w:rsidRPr="00F6750D" w:rsidRDefault="00F6750D" w:rsidP="00F6750D">
      <w:pPr>
        <w:pBdr>
          <w:bottom w:val="single" w:sz="12" w:space="1" w:color="auto"/>
        </w:pBdr>
        <w:spacing w:after="0" w:line="240" w:lineRule="auto"/>
        <w:rPr>
          <w:rFonts w:eastAsiaTheme="minorHAnsi" w:cs="Arial"/>
          <w:b/>
          <w:sz w:val="28"/>
          <w:szCs w:val="28"/>
        </w:rPr>
      </w:pPr>
      <w:r w:rsidRPr="00F6750D">
        <w:rPr>
          <w:rFonts w:eastAsiaTheme="minorHAnsi" w:cs="Arial"/>
          <w:b/>
          <w:sz w:val="28"/>
          <w:szCs w:val="28"/>
        </w:rPr>
        <w:t>Driver Safety Rules</w:t>
      </w:r>
    </w:p>
    <w:p w14:paraId="70F61017" w14:textId="77777777" w:rsidR="00F6750D" w:rsidRPr="00F6750D" w:rsidRDefault="00F6750D" w:rsidP="00F6750D">
      <w:pPr>
        <w:spacing w:after="120" w:line="240" w:lineRule="auto"/>
        <w:rPr>
          <w:rFonts w:eastAsiaTheme="minorHAnsi" w:cs="Arial"/>
        </w:rPr>
      </w:pPr>
    </w:p>
    <w:p w14:paraId="2AD430CD" w14:textId="77777777" w:rsidR="00F6750D" w:rsidRPr="00F6750D" w:rsidRDefault="00F6750D" w:rsidP="00F6750D">
      <w:pPr>
        <w:spacing w:after="120" w:line="240" w:lineRule="auto"/>
        <w:rPr>
          <w:rFonts w:eastAsiaTheme="minorHAnsi" w:cs="Arial"/>
        </w:rPr>
      </w:pPr>
      <w:r w:rsidRPr="00F6750D">
        <w:rPr>
          <w:rFonts w:eastAsiaTheme="minorHAnsi" w:cs="Arial"/>
        </w:rPr>
        <w:t xml:space="preserve">Drivers must obey all state laws and </w:t>
      </w:r>
      <w:proofErr w:type="gramStart"/>
      <w:r w:rsidRPr="00F6750D">
        <w:rPr>
          <w:rFonts w:eastAsiaTheme="minorHAnsi" w:cs="Arial"/>
        </w:rPr>
        <w:t>posted</w:t>
      </w:r>
      <w:proofErr w:type="gramEnd"/>
      <w:r w:rsidRPr="00F6750D">
        <w:rPr>
          <w:rFonts w:eastAsiaTheme="minorHAnsi" w:cs="Arial"/>
        </w:rPr>
        <w:t xml:space="preserve"> signs when operating vehicles. In addition, the following rules must be </w:t>
      </w:r>
      <w:proofErr w:type="gramStart"/>
      <w:r w:rsidRPr="00F6750D">
        <w:rPr>
          <w:rFonts w:eastAsiaTheme="minorHAnsi" w:cs="Arial"/>
        </w:rPr>
        <w:t>followed at all times</w:t>
      </w:r>
      <w:proofErr w:type="gramEnd"/>
      <w:r w:rsidRPr="00F6750D">
        <w:rPr>
          <w:rFonts w:eastAsiaTheme="minorHAnsi" w:cs="Arial"/>
        </w:rPr>
        <w:t xml:space="preserve">. </w:t>
      </w:r>
    </w:p>
    <w:p w14:paraId="2960F86C" w14:textId="77777777" w:rsidR="00F6750D" w:rsidRPr="00F6750D" w:rsidRDefault="00F6750D" w:rsidP="00F6750D">
      <w:pPr>
        <w:spacing w:after="120" w:line="240" w:lineRule="auto"/>
        <w:rPr>
          <w:rFonts w:eastAsiaTheme="minorHAnsi" w:cs="Arial"/>
        </w:rPr>
      </w:pPr>
      <w:r w:rsidRPr="00F6750D">
        <w:rPr>
          <w:rFonts w:eastAsiaTheme="minorHAnsi" w:cs="Arial"/>
          <w:b/>
        </w:rPr>
        <w:t>Cell Phones and Other Distractions.</w:t>
      </w:r>
      <w:r w:rsidRPr="00F6750D">
        <w:rPr>
          <w:rFonts w:eastAsiaTheme="minorHAnsi" w:cs="Arial"/>
        </w:rPr>
        <w:t xml:space="preserve"> The use of handheld or hands-free cell phones or other devices that take </w:t>
      </w:r>
      <w:proofErr w:type="gramStart"/>
      <w:r w:rsidRPr="00F6750D">
        <w:rPr>
          <w:rFonts w:eastAsiaTheme="minorHAnsi" w:cs="Arial"/>
        </w:rPr>
        <w:t>attention away</w:t>
      </w:r>
      <w:proofErr w:type="gramEnd"/>
      <w:r w:rsidRPr="00F6750D">
        <w:rPr>
          <w:rFonts w:eastAsiaTheme="minorHAnsi" w:cs="Arial"/>
        </w:rPr>
        <w:t xml:space="preserve"> </w:t>
      </w:r>
      <w:proofErr w:type="gramStart"/>
      <w:r w:rsidRPr="00F6750D">
        <w:rPr>
          <w:rFonts w:eastAsiaTheme="minorHAnsi" w:cs="Arial"/>
        </w:rPr>
        <w:t>from</w:t>
      </w:r>
      <w:proofErr w:type="gramEnd"/>
      <w:r w:rsidRPr="00F6750D">
        <w:rPr>
          <w:rFonts w:eastAsiaTheme="minorHAnsi" w:cs="Arial"/>
        </w:rPr>
        <w:t xml:space="preserve"> driving are prohibited when driving school vehicles. Passengers may use devices only if the use will not be distracting to the driver. Cell phone calls should be made prior to or at the completion of a trip. If a call must be made during a trip, drivers must pull into a safe location and stop before making the call. If the driver receives an incoming call while driving, they must allow the call to go to voicemail and return the call when stopped in a safe location. Eating while driving is prohibited. Nonalcoholic drinks may be consumed with great discretion and only in situations where driving hazards are minimal (i.e., not in traffic, through road construction, etc.). </w:t>
      </w:r>
    </w:p>
    <w:p w14:paraId="082719CF" w14:textId="77777777" w:rsidR="00F6750D" w:rsidRPr="00F6750D" w:rsidRDefault="00F6750D" w:rsidP="00F6750D">
      <w:pPr>
        <w:spacing w:after="120" w:line="240" w:lineRule="auto"/>
        <w:rPr>
          <w:rFonts w:eastAsiaTheme="minorHAnsi" w:cs="Arial"/>
        </w:rPr>
      </w:pPr>
      <w:r w:rsidRPr="00F6750D">
        <w:rPr>
          <w:rFonts w:eastAsiaTheme="minorHAnsi" w:cs="Arial"/>
          <w:b/>
        </w:rPr>
        <w:t>Seat Belts.</w:t>
      </w:r>
      <w:r w:rsidRPr="00F6750D">
        <w:rPr>
          <w:rFonts w:eastAsiaTheme="minorHAnsi" w:cs="Arial"/>
        </w:rPr>
        <w:t xml:space="preserve"> Seat belts must be properly worn by all drivers and passengers while the vehicle is in operation. Children being transported in a school vehicle other than a school bus must remain properly </w:t>
      </w:r>
      <w:proofErr w:type="gramStart"/>
      <w:r w:rsidRPr="00F6750D">
        <w:rPr>
          <w:rFonts w:eastAsiaTheme="minorHAnsi" w:cs="Arial"/>
        </w:rPr>
        <w:t>secured</w:t>
      </w:r>
      <w:proofErr w:type="gramEnd"/>
      <w:r w:rsidRPr="00F6750D">
        <w:rPr>
          <w:rFonts w:eastAsiaTheme="minorHAnsi" w:cs="Arial"/>
        </w:rPr>
        <w:t xml:space="preserve"> in a child safety seat or booster seat according to state law.</w:t>
      </w:r>
    </w:p>
    <w:p w14:paraId="5F15D41E" w14:textId="77777777" w:rsidR="00F6750D" w:rsidRPr="00F6750D" w:rsidRDefault="00F6750D" w:rsidP="00F6750D">
      <w:pPr>
        <w:spacing w:after="120" w:line="240" w:lineRule="auto"/>
        <w:rPr>
          <w:rFonts w:eastAsiaTheme="minorHAnsi" w:cs="Arial"/>
        </w:rPr>
      </w:pPr>
      <w:r w:rsidRPr="00F6750D">
        <w:rPr>
          <w:rFonts w:eastAsiaTheme="minorHAnsi" w:cs="Arial"/>
          <w:b/>
        </w:rPr>
        <w:t>Drugs and Alcohol.</w:t>
      </w:r>
      <w:r w:rsidRPr="00F6750D">
        <w:rPr>
          <w:rFonts w:eastAsiaTheme="minorHAnsi" w:cs="Arial"/>
        </w:rPr>
        <w:t xml:space="preserve"> Drivers will not operate a motor vehicle at any time while under the influence of alcohol, illegal drugs, medication, illness, fatigue or injury. The sale, purchase, transfer or possession of any controlled substance (except medically prescribed drugs) is strictly prohibited while using a school vehicle, while on the school district premises or while engaged in school district business. </w:t>
      </w:r>
    </w:p>
    <w:p w14:paraId="63776C65" w14:textId="77777777" w:rsidR="00F6750D" w:rsidRPr="00F6750D" w:rsidRDefault="00F6750D" w:rsidP="00F6750D">
      <w:pPr>
        <w:spacing w:after="120" w:line="240" w:lineRule="auto"/>
        <w:rPr>
          <w:rFonts w:eastAsiaTheme="minorHAnsi" w:cs="Arial"/>
        </w:rPr>
      </w:pPr>
      <w:r w:rsidRPr="00F6750D">
        <w:rPr>
          <w:rFonts w:eastAsiaTheme="minorHAnsi" w:cs="Arial"/>
          <w:b/>
        </w:rPr>
        <w:t>Severe Weather</w:t>
      </w:r>
      <w:r w:rsidRPr="00F6750D">
        <w:rPr>
          <w:rFonts w:eastAsiaTheme="minorHAnsi" w:cs="Arial"/>
        </w:rPr>
        <w:t xml:space="preserve">. Extreme caution must be exercised when driving in severe weather conditions. If a driver has any doubt about the safety of travel, they must contact their supervisor or the Program Administrator for guidance. </w:t>
      </w:r>
    </w:p>
    <w:p w14:paraId="7786554D" w14:textId="77777777" w:rsidR="00F6750D" w:rsidRPr="00F6750D" w:rsidRDefault="00F6750D" w:rsidP="00F6750D">
      <w:pPr>
        <w:spacing w:after="120" w:line="240" w:lineRule="auto"/>
        <w:rPr>
          <w:rFonts w:eastAsiaTheme="minorHAnsi" w:cs="Arial"/>
        </w:rPr>
      </w:pPr>
      <w:r w:rsidRPr="00F6750D">
        <w:rPr>
          <w:rFonts w:eastAsiaTheme="minorHAnsi" w:cs="Arial"/>
          <w:b/>
        </w:rPr>
        <w:t>Radar Detectors.</w:t>
      </w:r>
      <w:r w:rsidRPr="00F6750D">
        <w:rPr>
          <w:rFonts w:eastAsiaTheme="minorHAnsi" w:cs="Arial"/>
        </w:rPr>
        <w:t xml:space="preserve"> The use of radar detectors or any other device with the purpose of detecting or interfering with police radar is prohibited.</w:t>
      </w:r>
    </w:p>
    <w:p w14:paraId="7783596A" w14:textId="77777777" w:rsidR="00F6750D" w:rsidRPr="00F6750D" w:rsidRDefault="00F6750D" w:rsidP="00F6750D">
      <w:pPr>
        <w:spacing w:after="0" w:line="240" w:lineRule="auto"/>
        <w:rPr>
          <w:rFonts w:eastAsiaTheme="minorHAnsi" w:cs="Arial"/>
        </w:rPr>
      </w:pPr>
      <w:r w:rsidRPr="00F6750D">
        <w:rPr>
          <w:rFonts w:eastAsiaTheme="minorHAnsi" w:cs="Arial"/>
          <w:b/>
        </w:rPr>
        <w:t>Glass</w:t>
      </w:r>
      <w:r w:rsidRPr="00F6750D">
        <w:rPr>
          <w:rFonts w:eastAsiaTheme="minorHAnsi" w:cs="Arial"/>
        </w:rPr>
        <w:t xml:space="preserve">. Damaged glass should be reported immediately to the Program Administrator. To reduce windshield damage, drivers will:   </w:t>
      </w:r>
    </w:p>
    <w:p w14:paraId="050A2DD3" w14:textId="77777777" w:rsidR="00F6750D" w:rsidRPr="00F6750D" w:rsidRDefault="00F6750D" w:rsidP="00F6750D">
      <w:pPr>
        <w:numPr>
          <w:ilvl w:val="0"/>
          <w:numId w:val="301"/>
        </w:numPr>
        <w:spacing w:after="0" w:line="240" w:lineRule="auto"/>
        <w:rPr>
          <w:rFonts w:eastAsiaTheme="minorHAnsi" w:cs="Arial"/>
        </w:rPr>
      </w:pPr>
      <w:r w:rsidRPr="00F6750D">
        <w:rPr>
          <w:rFonts w:eastAsiaTheme="minorHAnsi" w:cs="Arial"/>
        </w:rPr>
        <w:t xml:space="preserve">Keep a safe distance between vehicles, especially on gravel roads </w:t>
      </w:r>
    </w:p>
    <w:p w14:paraId="728CA3EF" w14:textId="77777777" w:rsidR="00F6750D" w:rsidRPr="00F6750D" w:rsidRDefault="00F6750D" w:rsidP="00F6750D">
      <w:pPr>
        <w:numPr>
          <w:ilvl w:val="0"/>
          <w:numId w:val="301"/>
        </w:numPr>
        <w:spacing w:after="0" w:line="240" w:lineRule="auto"/>
        <w:rPr>
          <w:rFonts w:eastAsiaTheme="minorHAnsi" w:cs="Arial"/>
        </w:rPr>
      </w:pPr>
      <w:r w:rsidRPr="00F6750D">
        <w:rPr>
          <w:rFonts w:eastAsiaTheme="minorHAnsi" w:cs="Arial"/>
        </w:rPr>
        <w:t xml:space="preserve">Use clean, greaseless, dry </w:t>
      </w:r>
      <w:proofErr w:type="gramStart"/>
      <w:r w:rsidRPr="00F6750D">
        <w:rPr>
          <w:rFonts w:eastAsiaTheme="minorHAnsi" w:cs="Arial"/>
        </w:rPr>
        <w:t>cloths</w:t>
      </w:r>
      <w:proofErr w:type="gramEnd"/>
      <w:r w:rsidRPr="00F6750D">
        <w:rPr>
          <w:rFonts w:eastAsiaTheme="minorHAnsi" w:cs="Arial"/>
        </w:rPr>
        <w:t xml:space="preserve"> to wipe the windshield </w:t>
      </w:r>
    </w:p>
    <w:p w14:paraId="1879EF14" w14:textId="77777777" w:rsidR="00F6750D" w:rsidRPr="00F6750D" w:rsidRDefault="00F6750D" w:rsidP="00F6750D">
      <w:pPr>
        <w:numPr>
          <w:ilvl w:val="0"/>
          <w:numId w:val="301"/>
        </w:numPr>
        <w:spacing w:after="0" w:line="240" w:lineRule="auto"/>
        <w:rPr>
          <w:rFonts w:eastAsiaTheme="minorHAnsi" w:cs="Arial"/>
        </w:rPr>
      </w:pPr>
      <w:r w:rsidRPr="00F6750D">
        <w:rPr>
          <w:rFonts w:eastAsiaTheme="minorHAnsi" w:cs="Arial"/>
        </w:rPr>
        <w:t>Replace worn wiper blades as soon as they begin to streak</w:t>
      </w:r>
    </w:p>
    <w:p w14:paraId="18D5916F" w14:textId="77777777" w:rsidR="00F6750D" w:rsidRPr="00F6750D" w:rsidRDefault="00F6750D" w:rsidP="00F6750D">
      <w:pPr>
        <w:numPr>
          <w:ilvl w:val="0"/>
          <w:numId w:val="301"/>
        </w:numPr>
        <w:spacing w:after="120" w:line="240" w:lineRule="auto"/>
        <w:rPr>
          <w:rFonts w:eastAsiaTheme="minorHAnsi" w:cs="Arial"/>
        </w:rPr>
      </w:pPr>
      <w:r w:rsidRPr="00F6750D">
        <w:rPr>
          <w:rFonts w:eastAsiaTheme="minorHAnsi" w:cs="Arial"/>
        </w:rPr>
        <w:t xml:space="preserve">Use plastic or rubber ice scrapers, never metal </w:t>
      </w:r>
    </w:p>
    <w:p w14:paraId="54390785" w14:textId="77777777" w:rsidR="00F6750D" w:rsidRPr="00F6750D" w:rsidRDefault="00F6750D" w:rsidP="00F6750D">
      <w:pPr>
        <w:spacing w:after="0" w:line="240" w:lineRule="auto"/>
        <w:rPr>
          <w:rFonts w:eastAsiaTheme="minorHAnsi" w:cs="Arial"/>
        </w:rPr>
      </w:pPr>
      <w:r w:rsidRPr="00F6750D">
        <w:rPr>
          <w:rFonts w:eastAsiaTheme="minorHAnsi" w:cs="Arial"/>
          <w:b/>
        </w:rPr>
        <w:t>Towing</w:t>
      </w:r>
      <w:r w:rsidRPr="00F6750D">
        <w:rPr>
          <w:rFonts w:eastAsiaTheme="minorHAnsi" w:cs="Arial"/>
        </w:rPr>
        <w:t>. Only vehicles specifically approved for towing by the Program Administrator may be used to tow trailers of any size or type.</w:t>
      </w:r>
    </w:p>
    <w:p w14:paraId="2AE25C00" w14:textId="77777777" w:rsidR="00F6750D" w:rsidRPr="00F6750D" w:rsidRDefault="00F6750D" w:rsidP="00F6750D">
      <w:pPr>
        <w:spacing w:after="0" w:line="240" w:lineRule="auto"/>
        <w:rPr>
          <w:rFonts w:ascii="Calibri" w:eastAsia="Times New Roman" w:hAnsi="Calibri" w:cs="Times New Roman"/>
          <w:b/>
          <w:sz w:val="28"/>
          <w:szCs w:val="28"/>
        </w:rPr>
      </w:pPr>
    </w:p>
    <w:p w14:paraId="48F027F1" w14:textId="77777777" w:rsidR="00F6750D" w:rsidRPr="00F6750D" w:rsidRDefault="00F6750D" w:rsidP="00F6750D">
      <w:pPr>
        <w:pBdr>
          <w:bottom w:val="single" w:sz="12" w:space="0" w:color="auto"/>
        </w:pBdr>
        <w:rPr>
          <w:rFonts w:ascii="Calibri" w:eastAsia="Times New Roman" w:hAnsi="Calibri" w:cs="Times New Roman"/>
          <w:b/>
          <w:sz w:val="28"/>
          <w:szCs w:val="28"/>
        </w:rPr>
      </w:pPr>
      <w:r w:rsidRPr="00F6750D">
        <w:rPr>
          <w:rFonts w:ascii="Calibri" w:eastAsia="Times New Roman" w:hAnsi="Calibri" w:cs="Times New Roman"/>
          <w:b/>
          <w:sz w:val="28"/>
          <w:szCs w:val="28"/>
        </w:rPr>
        <w:t>Accidents and Citations</w:t>
      </w:r>
    </w:p>
    <w:p w14:paraId="40392E61" w14:textId="77777777" w:rsidR="00F6750D" w:rsidRPr="00F6750D" w:rsidRDefault="00F6750D" w:rsidP="00F6750D">
      <w:pPr>
        <w:spacing w:after="120"/>
        <w:rPr>
          <w:rFonts w:eastAsiaTheme="minorHAnsi" w:cs="Arial"/>
        </w:rPr>
      </w:pPr>
      <w:r w:rsidRPr="00F6750D">
        <w:rPr>
          <w:rFonts w:eastAsiaTheme="minorHAnsi" w:cs="Arial"/>
        </w:rPr>
        <w:t xml:space="preserve">Traffic citations must be reported to the Program Administrator as soon as possible. The Program Administrator will review the driving privileges of any employee charged with a serious offense. Disciplinary action may include warnings, </w:t>
      </w:r>
      <w:r w:rsidRPr="00F6750D">
        <w:rPr>
          <w:rFonts w:eastAsiaTheme="minorHAnsi" w:cs="Arial"/>
        </w:rPr>
        <w:lastRenderedPageBreak/>
        <w:t xml:space="preserve">probation or suspension of driving privileges. For those jobs that require operation of </w:t>
      </w:r>
      <w:proofErr w:type="gramStart"/>
      <w:r w:rsidRPr="00F6750D">
        <w:rPr>
          <w:rFonts w:eastAsiaTheme="minorHAnsi" w:cs="Arial"/>
        </w:rPr>
        <w:t>a  fleet</w:t>
      </w:r>
      <w:proofErr w:type="gramEnd"/>
      <w:r w:rsidRPr="00F6750D">
        <w:rPr>
          <w:rFonts w:eastAsiaTheme="minorHAnsi" w:cs="Arial"/>
        </w:rPr>
        <w:t xml:space="preserve"> vehicle, loss of driving privileges may result in termination. </w:t>
      </w:r>
    </w:p>
    <w:p w14:paraId="6CB5134E" w14:textId="77777777" w:rsidR="00F6750D" w:rsidRPr="00F6750D" w:rsidRDefault="00F6750D" w:rsidP="00F6750D">
      <w:pPr>
        <w:spacing w:after="120"/>
        <w:rPr>
          <w:rFonts w:eastAsiaTheme="minorHAnsi" w:cs="Arial"/>
        </w:rPr>
      </w:pPr>
      <w:r w:rsidRPr="00F6750D">
        <w:rPr>
          <w:rFonts w:eastAsiaTheme="minorHAnsi" w:cs="Arial"/>
          <w:b/>
        </w:rPr>
        <w:t>Vehicle Accident Investigation</w:t>
      </w:r>
      <w:r w:rsidRPr="00F6750D">
        <w:rPr>
          <w:rFonts w:eastAsiaTheme="minorHAnsi" w:cs="Arial"/>
        </w:rPr>
        <w:t xml:space="preserve">. Vehicle accident investigations are handled internally and may utilize external documents such as police reports. Vehicle accident reports are to be filled out by the driver and returned to the Program Administrator as soon </w:t>
      </w:r>
      <w:proofErr w:type="gramStart"/>
      <w:r w:rsidRPr="00F6750D">
        <w:rPr>
          <w:rFonts w:eastAsiaTheme="minorHAnsi" w:cs="Arial"/>
        </w:rPr>
        <w:t>as reasonably</w:t>
      </w:r>
      <w:proofErr w:type="gramEnd"/>
      <w:r w:rsidRPr="00F6750D">
        <w:rPr>
          <w:rFonts w:eastAsiaTheme="minorHAnsi" w:cs="Arial"/>
        </w:rPr>
        <w:t xml:space="preserve"> possible. The Program Administrator will determine accident preventability and the proper course of disciplinary action that might be necessary. The Program Administrator will also determine if additional training is needed to prevent similar accidents from occurring in the future. Trends in types of accidents or multiple accidents by the same driver will receive additional scrutiny, as they may signal the need for additional training or changes to driver selection procedures. </w:t>
      </w:r>
    </w:p>
    <w:p w14:paraId="79B28FE4" w14:textId="77777777" w:rsidR="00F6750D" w:rsidRPr="00F6750D" w:rsidRDefault="00F6750D" w:rsidP="00F6750D">
      <w:pPr>
        <w:tabs>
          <w:tab w:val="left" w:pos="4590"/>
        </w:tabs>
        <w:spacing w:after="0" w:line="240" w:lineRule="auto"/>
        <w:rPr>
          <w:rFonts w:eastAsiaTheme="minorHAnsi" w:cs="Arial"/>
        </w:rPr>
      </w:pPr>
      <w:r w:rsidRPr="00F6750D">
        <w:rPr>
          <w:rFonts w:eastAsiaTheme="minorHAnsi" w:cs="Arial"/>
        </w:rPr>
        <w:t>When in an accident, drivers must:</w:t>
      </w:r>
      <w:r w:rsidRPr="00F6750D">
        <w:rPr>
          <w:rFonts w:eastAsiaTheme="minorHAnsi" w:cs="Arial"/>
        </w:rPr>
        <w:tab/>
      </w:r>
    </w:p>
    <w:p w14:paraId="52472812" w14:textId="77777777" w:rsidR="00F6750D" w:rsidRPr="00F6750D" w:rsidRDefault="00F6750D" w:rsidP="00F6750D">
      <w:pPr>
        <w:numPr>
          <w:ilvl w:val="0"/>
          <w:numId w:val="301"/>
        </w:numPr>
        <w:spacing w:after="0" w:line="240" w:lineRule="auto"/>
        <w:rPr>
          <w:rFonts w:eastAsiaTheme="minorHAnsi" w:cs="Arial"/>
        </w:rPr>
      </w:pPr>
      <w:r w:rsidRPr="00F6750D">
        <w:rPr>
          <w:rFonts w:eastAsiaTheme="minorHAnsi" w:cs="Arial"/>
        </w:rPr>
        <w:t>Stop the vehicle and protect the scene to prevent a secondary accident</w:t>
      </w:r>
    </w:p>
    <w:p w14:paraId="0ED91954" w14:textId="77777777" w:rsidR="00F6750D" w:rsidRPr="00F6750D" w:rsidRDefault="00F6750D" w:rsidP="00F6750D">
      <w:pPr>
        <w:numPr>
          <w:ilvl w:val="0"/>
          <w:numId w:val="301"/>
        </w:numPr>
        <w:spacing w:after="0" w:line="240" w:lineRule="auto"/>
        <w:rPr>
          <w:rFonts w:eastAsiaTheme="minorHAnsi" w:cs="Arial"/>
        </w:rPr>
      </w:pPr>
      <w:r w:rsidRPr="00F6750D">
        <w:rPr>
          <w:rFonts w:eastAsiaTheme="minorHAnsi" w:cs="Arial"/>
        </w:rPr>
        <w:t>Activate flashers</w:t>
      </w:r>
    </w:p>
    <w:p w14:paraId="39AD5660" w14:textId="77777777" w:rsidR="00F6750D" w:rsidRPr="00F6750D" w:rsidRDefault="00F6750D" w:rsidP="00F6750D">
      <w:pPr>
        <w:numPr>
          <w:ilvl w:val="0"/>
          <w:numId w:val="301"/>
        </w:numPr>
        <w:spacing w:after="0" w:line="240" w:lineRule="auto"/>
        <w:rPr>
          <w:rFonts w:eastAsiaTheme="minorHAnsi" w:cs="Arial"/>
        </w:rPr>
      </w:pPr>
      <w:r w:rsidRPr="00F6750D">
        <w:rPr>
          <w:rFonts w:eastAsiaTheme="minorHAnsi" w:cs="Arial"/>
        </w:rPr>
        <w:t>Call for medical assistance and assist any injured people, if necessary</w:t>
      </w:r>
    </w:p>
    <w:p w14:paraId="49D776D1" w14:textId="77777777" w:rsidR="00F6750D" w:rsidRPr="00F6750D" w:rsidRDefault="00F6750D" w:rsidP="00F6750D">
      <w:pPr>
        <w:numPr>
          <w:ilvl w:val="0"/>
          <w:numId w:val="301"/>
        </w:numPr>
        <w:spacing w:after="0" w:line="240" w:lineRule="auto"/>
        <w:rPr>
          <w:rFonts w:eastAsiaTheme="minorHAnsi" w:cs="Arial"/>
        </w:rPr>
      </w:pPr>
      <w:r w:rsidRPr="00F6750D">
        <w:rPr>
          <w:rFonts w:eastAsiaTheme="minorHAnsi" w:cs="Arial"/>
        </w:rPr>
        <w:t>Call the police and the Program Administrator or supervisor as soon as possible</w:t>
      </w:r>
    </w:p>
    <w:p w14:paraId="69F616E0" w14:textId="77777777" w:rsidR="00F6750D" w:rsidRPr="00F6750D" w:rsidRDefault="00F6750D" w:rsidP="00F6750D">
      <w:pPr>
        <w:numPr>
          <w:ilvl w:val="0"/>
          <w:numId w:val="302"/>
        </w:numPr>
        <w:spacing w:after="0" w:line="240" w:lineRule="auto"/>
        <w:rPr>
          <w:rFonts w:eastAsiaTheme="minorHAnsi" w:cs="Arial"/>
        </w:rPr>
      </w:pPr>
      <w:r w:rsidRPr="00F6750D">
        <w:rPr>
          <w:rFonts w:eastAsiaTheme="minorHAnsi" w:cs="Arial"/>
        </w:rPr>
        <w:t>Locate any witnesses and get important information from them. If possible, get names, addresses and phone numbers</w:t>
      </w:r>
    </w:p>
    <w:p w14:paraId="20D87F3F" w14:textId="77777777" w:rsidR="00F6750D" w:rsidRPr="00F6750D" w:rsidRDefault="00F6750D" w:rsidP="00F6750D">
      <w:pPr>
        <w:numPr>
          <w:ilvl w:val="0"/>
          <w:numId w:val="302"/>
        </w:numPr>
        <w:spacing w:after="0" w:line="240" w:lineRule="auto"/>
        <w:rPr>
          <w:rFonts w:eastAsiaTheme="minorHAnsi" w:cs="Arial"/>
        </w:rPr>
      </w:pPr>
      <w:r w:rsidRPr="00F6750D">
        <w:rPr>
          <w:rFonts w:eastAsiaTheme="minorHAnsi" w:cs="Arial"/>
        </w:rPr>
        <w:t>Exchange pertinent information with other drivers</w:t>
      </w:r>
    </w:p>
    <w:p w14:paraId="2C964EA2" w14:textId="77777777" w:rsidR="00F6750D" w:rsidRPr="00F6750D" w:rsidRDefault="00F6750D" w:rsidP="00F6750D">
      <w:pPr>
        <w:numPr>
          <w:ilvl w:val="0"/>
          <w:numId w:val="302"/>
        </w:numPr>
        <w:spacing w:after="0" w:line="240" w:lineRule="auto"/>
        <w:rPr>
          <w:rFonts w:eastAsiaTheme="minorHAnsi" w:cs="Arial"/>
        </w:rPr>
      </w:pPr>
      <w:r w:rsidRPr="00F6750D">
        <w:rPr>
          <w:rFonts w:eastAsiaTheme="minorHAnsi" w:cs="Arial"/>
        </w:rPr>
        <w:t>Take photos of the accident</w:t>
      </w:r>
    </w:p>
    <w:p w14:paraId="1D535FEA" w14:textId="77777777" w:rsidR="00F6750D" w:rsidRPr="00F6750D" w:rsidRDefault="00F6750D" w:rsidP="00F6750D">
      <w:pPr>
        <w:numPr>
          <w:ilvl w:val="0"/>
          <w:numId w:val="302"/>
        </w:numPr>
        <w:spacing w:after="0" w:line="240" w:lineRule="auto"/>
        <w:rPr>
          <w:rFonts w:eastAsiaTheme="minorHAnsi" w:cs="Arial"/>
        </w:rPr>
      </w:pPr>
      <w:r w:rsidRPr="00F6750D">
        <w:rPr>
          <w:rFonts w:eastAsiaTheme="minorHAnsi" w:cs="Arial"/>
        </w:rPr>
        <w:t xml:space="preserve">Fill out a vehicle accident report form and send it to the Program Administrator (forms are in </w:t>
      </w:r>
      <w:r w:rsidRPr="00F6750D">
        <w:rPr>
          <w:rFonts w:eastAsiaTheme="minorHAnsi" w:cs="Arial"/>
          <w:b/>
        </w:rPr>
        <w:t>Appendix D</w:t>
      </w:r>
      <w:r w:rsidRPr="00F6750D">
        <w:rPr>
          <w:rFonts w:eastAsiaTheme="minorHAnsi" w:cs="Arial"/>
        </w:rPr>
        <w:t>)</w:t>
      </w:r>
    </w:p>
    <w:p w14:paraId="22935D4A" w14:textId="77777777" w:rsidR="00F6750D" w:rsidRPr="00F6750D" w:rsidRDefault="00F6750D" w:rsidP="00F6750D">
      <w:pPr>
        <w:numPr>
          <w:ilvl w:val="0"/>
          <w:numId w:val="302"/>
        </w:numPr>
        <w:spacing w:after="0" w:line="240" w:lineRule="auto"/>
        <w:rPr>
          <w:rFonts w:eastAsiaTheme="minorHAnsi" w:cs="Arial"/>
        </w:rPr>
      </w:pPr>
      <w:r w:rsidRPr="00F6750D">
        <w:rPr>
          <w:rFonts w:eastAsiaTheme="minorHAnsi" w:cs="Arial"/>
        </w:rPr>
        <w:t xml:space="preserve">Never admit </w:t>
      </w:r>
      <w:proofErr w:type="gramStart"/>
      <w:r w:rsidRPr="00F6750D">
        <w:rPr>
          <w:rFonts w:eastAsiaTheme="minorHAnsi" w:cs="Arial"/>
        </w:rPr>
        <w:t>fault</w:t>
      </w:r>
      <w:proofErr w:type="gramEnd"/>
      <w:r w:rsidRPr="00F6750D">
        <w:rPr>
          <w:rFonts w:eastAsiaTheme="minorHAnsi" w:cs="Arial"/>
        </w:rPr>
        <w:t xml:space="preserve"> or apologize. Apologies could be interpreted as an admission of fault</w:t>
      </w:r>
    </w:p>
    <w:p w14:paraId="0A6EAC17" w14:textId="77777777" w:rsidR="00F6750D" w:rsidRPr="00F6750D" w:rsidRDefault="00F6750D" w:rsidP="00F6750D">
      <w:pPr>
        <w:numPr>
          <w:ilvl w:val="0"/>
          <w:numId w:val="302"/>
        </w:numPr>
        <w:spacing w:after="0" w:line="240" w:lineRule="auto"/>
        <w:rPr>
          <w:rFonts w:eastAsiaTheme="minorHAnsi" w:cs="Arial"/>
        </w:rPr>
      </w:pPr>
      <w:r w:rsidRPr="00F6750D">
        <w:rPr>
          <w:rFonts w:eastAsiaTheme="minorHAnsi" w:cs="Arial"/>
        </w:rPr>
        <w:t>Never argue with other drivers or witnesses</w:t>
      </w:r>
    </w:p>
    <w:p w14:paraId="52CC976A" w14:textId="77777777" w:rsidR="00F6750D" w:rsidRPr="00F6750D" w:rsidRDefault="00F6750D" w:rsidP="00F6750D">
      <w:pPr>
        <w:numPr>
          <w:ilvl w:val="0"/>
          <w:numId w:val="302"/>
        </w:numPr>
        <w:spacing w:after="0" w:line="240" w:lineRule="auto"/>
        <w:rPr>
          <w:rFonts w:eastAsiaTheme="minorHAnsi" w:cs="Arial"/>
        </w:rPr>
      </w:pPr>
      <w:r w:rsidRPr="00F6750D">
        <w:rPr>
          <w:rFonts w:eastAsiaTheme="minorHAnsi" w:cs="Arial"/>
        </w:rPr>
        <w:t>Never argue with the police</w:t>
      </w:r>
    </w:p>
    <w:p w14:paraId="0DD9AC08" w14:textId="77777777" w:rsidR="00F6750D" w:rsidRPr="00F6750D" w:rsidRDefault="00F6750D" w:rsidP="00F6750D">
      <w:pPr>
        <w:numPr>
          <w:ilvl w:val="0"/>
          <w:numId w:val="302"/>
        </w:numPr>
        <w:spacing w:after="0" w:line="240" w:lineRule="auto"/>
        <w:rPr>
          <w:rFonts w:eastAsiaTheme="minorHAnsi" w:cs="Arial"/>
        </w:rPr>
      </w:pPr>
      <w:r w:rsidRPr="00F6750D">
        <w:rPr>
          <w:rFonts w:eastAsiaTheme="minorHAnsi" w:cs="Arial"/>
        </w:rPr>
        <w:t>Never make a statement to the media. Refer them to the Program Administrator</w:t>
      </w:r>
    </w:p>
    <w:p w14:paraId="72A95F4F" w14:textId="77777777" w:rsidR="00F6750D" w:rsidRPr="00F6750D" w:rsidRDefault="00F6750D" w:rsidP="00F6750D">
      <w:pPr>
        <w:numPr>
          <w:ilvl w:val="0"/>
          <w:numId w:val="302"/>
        </w:numPr>
        <w:spacing w:after="0" w:line="240" w:lineRule="auto"/>
        <w:rPr>
          <w:rFonts w:eastAsiaTheme="minorHAnsi" w:cs="Arial"/>
        </w:rPr>
      </w:pPr>
      <w:r w:rsidRPr="00F6750D">
        <w:rPr>
          <w:rFonts w:eastAsiaTheme="minorHAnsi" w:cs="Arial"/>
        </w:rPr>
        <w:t xml:space="preserve">Never discuss details of the incident with anyone except a representative </w:t>
      </w:r>
      <w:proofErr w:type="gramStart"/>
      <w:r w:rsidRPr="00F6750D">
        <w:rPr>
          <w:rFonts w:eastAsiaTheme="minorHAnsi" w:cs="Arial"/>
        </w:rPr>
        <w:t xml:space="preserve">of </w:t>
      </w:r>
      <w:r w:rsidRPr="00F6750D">
        <w:rPr>
          <w:rFonts w:eastAsiaTheme="minorHAnsi" w:cs="Arial"/>
          <w:color w:val="C00000"/>
        </w:rPr>
        <w:t xml:space="preserve"> </w:t>
      </w:r>
      <w:r w:rsidRPr="00F6750D">
        <w:rPr>
          <w:rFonts w:eastAsiaTheme="minorHAnsi" w:cs="Arial"/>
        </w:rPr>
        <w:t>or</w:t>
      </w:r>
      <w:proofErr w:type="gramEnd"/>
      <w:r w:rsidRPr="00F6750D">
        <w:rPr>
          <w:rFonts w:eastAsiaTheme="minorHAnsi" w:cs="Arial"/>
        </w:rPr>
        <w:t xml:space="preserve"> the police</w:t>
      </w:r>
    </w:p>
    <w:p w14:paraId="66BA4093" w14:textId="77777777" w:rsidR="00F6750D" w:rsidRPr="00F6750D" w:rsidRDefault="00F6750D" w:rsidP="00F6750D">
      <w:pPr>
        <w:spacing w:after="120" w:line="240" w:lineRule="auto"/>
        <w:ind w:left="360"/>
        <w:rPr>
          <w:rFonts w:eastAsiaTheme="minorHAnsi" w:cs="Arial"/>
        </w:rPr>
      </w:pPr>
    </w:p>
    <w:p w14:paraId="124C3061" w14:textId="77777777" w:rsidR="00F6750D" w:rsidRPr="00F6750D" w:rsidRDefault="00F6750D" w:rsidP="00F6750D">
      <w:pPr>
        <w:spacing w:after="120" w:line="240" w:lineRule="auto"/>
        <w:ind w:left="360"/>
        <w:rPr>
          <w:rFonts w:eastAsiaTheme="minorHAnsi" w:cs="Arial"/>
        </w:rPr>
      </w:pPr>
      <w:r w:rsidRPr="00F6750D">
        <w:rPr>
          <w:rFonts w:eastAsiaTheme="minorHAnsi" w:cs="Arial"/>
        </w:rPr>
        <w:t>Additional guidelines for school bus drivers:</w:t>
      </w:r>
    </w:p>
    <w:p w14:paraId="0FE8BF13" w14:textId="77777777" w:rsidR="00F6750D" w:rsidRPr="00F6750D" w:rsidRDefault="00F6750D" w:rsidP="00F6750D">
      <w:pPr>
        <w:numPr>
          <w:ilvl w:val="0"/>
          <w:numId w:val="304"/>
        </w:numPr>
        <w:spacing w:after="0" w:line="240" w:lineRule="auto"/>
        <w:rPr>
          <w:rFonts w:eastAsiaTheme="minorHAnsi" w:cs="Arial"/>
        </w:rPr>
      </w:pPr>
      <w:r w:rsidRPr="00F6750D">
        <w:rPr>
          <w:rFonts w:eastAsiaTheme="minorHAnsi" w:cs="Arial"/>
        </w:rPr>
        <w:t>Check for injuries</w:t>
      </w:r>
    </w:p>
    <w:p w14:paraId="6EF6FA77" w14:textId="77777777" w:rsidR="00F6750D" w:rsidRPr="00F6750D" w:rsidRDefault="00F6750D" w:rsidP="00F6750D">
      <w:pPr>
        <w:numPr>
          <w:ilvl w:val="0"/>
          <w:numId w:val="304"/>
        </w:numPr>
        <w:spacing w:after="0" w:line="240" w:lineRule="auto"/>
        <w:rPr>
          <w:rFonts w:eastAsiaTheme="minorHAnsi" w:cs="Arial"/>
        </w:rPr>
      </w:pPr>
      <w:r w:rsidRPr="00F6750D">
        <w:rPr>
          <w:rFonts w:eastAsiaTheme="minorHAnsi" w:cs="Arial"/>
        </w:rPr>
        <w:t>Determine if evacuation is necessary. Students should remain on the bus unless conditions are too dangerous</w:t>
      </w:r>
    </w:p>
    <w:p w14:paraId="13F39AC6" w14:textId="77777777" w:rsidR="00F6750D" w:rsidRPr="00F6750D" w:rsidRDefault="00F6750D" w:rsidP="00F6750D">
      <w:pPr>
        <w:numPr>
          <w:ilvl w:val="0"/>
          <w:numId w:val="304"/>
        </w:numPr>
        <w:spacing w:after="0" w:line="240" w:lineRule="auto"/>
        <w:rPr>
          <w:rFonts w:eastAsiaTheme="minorHAnsi" w:cs="Arial"/>
        </w:rPr>
      </w:pPr>
      <w:r w:rsidRPr="00F6750D">
        <w:rPr>
          <w:rFonts w:eastAsiaTheme="minorHAnsi" w:cs="Arial"/>
        </w:rPr>
        <w:t xml:space="preserve">Evacuate if fuel is spilled, </w:t>
      </w:r>
      <w:proofErr w:type="gramStart"/>
      <w:r w:rsidRPr="00F6750D">
        <w:rPr>
          <w:rFonts w:eastAsiaTheme="minorHAnsi" w:cs="Arial"/>
        </w:rPr>
        <w:t>bus is</w:t>
      </w:r>
      <w:proofErr w:type="gramEnd"/>
      <w:r w:rsidRPr="00F6750D">
        <w:rPr>
          <w:rFonts w:eastAsiaTheme="minorHAnsi" w:cs="Arial"/>
        </w:rPr>
        <w:t xml:space="preserve"> overturned, or fire danger exists</w:t>
      </w:r>
    </w:p>
    <w:p w14:paraId="03855502" w14:textId="77777777" w:rsidR="00F6750D" w:rsidRPr="00F6750D" w:rsidRDefault="00F6750D" w:rsidP="00F6750D">
      <w:pPr>
        <w:numPr>
          <w:ilvl w:val="0"/>
          <w:numId w:val="304"/>
        </w:numPr>
        <w:spacing w:after="0" w:line="240" w:lineRule="auto"/>
        <w:rPr>
          <w:rFonts w:eastAsiaTheme="minorHAnsi" w:cs="Arial"/>
        </w:rPr>
      </w:pPr>
      <w:r w:rsidRPr="00F6750D">
        <w:rPr>
          <w:rFonts w:eastAsiaTheme="minorHAnsi" w:cs="Arial"/>
        </w:rPr>
        <w:t>Radio or call dispatch for help. Stay with vehicle – do not leave to assist other vehicle(s)</w:t>
      </w:r>
    </w:p>
    <w:p w14:paraId="2D1ACE3F" w14:textId="77777777" w:rsidR="00F6750D" w:rsidRPr="00F6750D" w:rsidRDefault="00F6750D" w:rsidP="00F6750D">
      <w:pPr>
        <w:numPr>
          <w:ilvl w:val="0"/>
          <w:numId w:val="304"/>
        </w:numPr>
        <w:spacing w:after="0" w:line="240" w:lineRule="auto"/>
        <w:rPr>
          <w:rFonts w:eastAsiaTheme="minorHAnsi" w:cs="Arial"/>
        </w:rPr>
      </w:pPr>
      <w:r w:rsidRPr="00F6750D">
        <w:rPr>
          <w:rFonts w:eastAsiaTheme="minorHAnsi" w:cs="Arial"/>
        </w:rPr>
        <w:t>Appoint bus assistant and place triangle reflectors at 10’ and 100’ behind bus, 100’ in front</w:t>
      </w:r>
    </w:p>
    <w:p w14:paraId="78671A47" w14:textId="77777777" w:rsidR="00F6750D" w:rsidRPr="00F6750D" w:rsidRDefault="00F6750D" w:rsidP="00F6750D">
      <w:pPr>
        <w:numPr>
          <w:ilvl w:val="0"/>
          <w:numId w:val="304"/>
        </w:numPr>
        <w:spacing w:after="0" w:line="240" w:lineRule="auto"/>
        <w:rPr>
          <w:rFonts w:eastAsiaTheme="minorHAnsi" w:cs="Arial"/>
        </w:rPr>
      </w:pPr>
      <w:r w:rsidRPr="00F6750D">
        <w:rPr>
          <w:rFonts w:eastAsiaTheme="minorHAnsi" w:cs="Arial"/>
        </w:rPr>
        <w:t>Reassure students that the situation is in control</w:t>
      </w:r>
    </w:p>
    <w:p w14:paraId="26681C5E" w14:textId="77777777" w:rsidR="00F6750D" w:rsidRPr="00F6750D" w:rsidRDefault="00F6750D" w:rsidP="00F6750D">
      <w:pPr>
        <w:numPr>
          <w:ilvl w:val="0"/>
          <w:numId w:val="304"/>
        </w:numPr>
        <w:spacing w:after="0" w:line="240" w:lineRule="auto"/>
        <w:rPr>
          <w:rFonts w:eastAsiaTheme="minorHAnsi" w:cs="Arial"/>
        </w:rPr>
      </w:pPr>
      <w:r w:rsidRPr="00F6750D">
        <w:rPr>
          <w:rFonts w:eastAsiaTheme="minorHAnsi" w:cs="Arial"/>
        </w:rPr>
        <w:t>Follow “Transfer of Students” procedures if necessary</w:t>
      </w:r>
    </w:p>
    <w:p w14:paraId="0314FE52" w14:textId="77777777" w:rsidR="00F6750D" w:rsidRPr="00F6750D" w:rsidRDefault="00F6750D" w:rsidP="00F6750D">
      <w:pPr>
        <w:numPr>
          <w:ilvl w:val="0"/>
          <w:numId w:val="304"/>
        </w:numPr>
        <w:spacing w:after="0" w:line="240" w:lineRule="auto"/>
        <w:rPr>
          <w:rFonts w:eastAsiaTheme="minorHAnsi" w:cs="Arial"/>
        </w:rPr>
      </w:pPr>
      <w:r w:rsidRPr="00F6750D">
        <w:rPr>
          <w:rFonts w:eastAsiaTheme="minorHAnsi" w:cs="Arial"/>
        </w:rPr>
        <w:t>Follow “</w:t>
      </w:r>
      <w:proofErr w:type="gramStart"/>
      <w:r w:rsidRPr="00F6750D">
        <w:rPr>
          <w:rFonts w:eastAsiaTheme="minorHAnsi" w:cs="Arial"/>
        </w:rPr>
        <w:t>Post-Crash</w:t>
      </w:r>
      <w:proofErr w:type="gramEnd"/>
      <w:r w:rsidRPr="00F6750D">
        <w:rPr>
          <w:rFonts w:eastAsiaTheme="minorHAnsi" w:cs="Arial"/>
        </w:rPr>
        <w:t>” procedures</w:t>
      </w:r>
    </w:p>
    <w:p w14:paraId="576D3DCB" w14:textId="77777777" w:rsidR="00F6750D" w:rsidRPr="00F6750D" w:rsidRDefault="00F6750D" w:rsidP="00F6750D">
      <w:pPr>
        <w:spacing w:after="0" w:line="240" w:lineRule="auto"/>
        <w:rPr>
          <w:rFonts w:eastAsiaTheme="minorHAnsi" w:cs="Arial"/>
        </w:rPr>
      </w:pPr>
    </w:p>
    <w:p w14:paraId="14E882D2" w14:textId="77777777" w:rsidR="00F6750D" w:rsidRPr="00F6750D" w:rsidRDefault="00F6750D" w:rsidP="00F6750D">
      <w:pPr>
        <w:spacing w:after="0" w:line="240" w:lineRule="auto"/>
        <w:ind w:left="720"/>
        <w:rPr>
          <w:rFonts w:eastAsiaTheme="minorHAnsi" w:cs="Arial"/>
        </w:rPr>
      </w:pPr>
      <w:r w:rsidRPr="00F6750D">
        <w:rPr>
          <w:rFonts w:eastAsiaTheme="minorHAnsi" w:cs="Arial"/>
          <w:i/>
          <w:u w:val="single"/>
        </w:rPr>
        <w:t>Note:</w:t>
      </w:r>
      <w:r w:rsidRPr="00F6750D">
        <w:rPr>
          <w:rFonts w:eastAsiaTheme="minorHAnsi" w:cs="Arial"/>
        </w:rPr>
        <w:t xml:space="preserve"> </w:t>
      </w:r>
      <w:proofErr w:type="gramStart"/>
      <w:r w:rsidRPr="00F6750D">
        <w:rPr>
          <w:rFonts w:eastAsiaTheme="minorHAnsi" w:cs="Arial"/>
        </w:rPr>
        <w:t xml:space="preserve">Every </w:t>
      </w:r>
      <w:r w:rsidRPr="00F6750D">
        <w:rPr>
          <w:rFonts w:eastAsiaTheme="minorHAnsi" w:cs="Arial"/>
          <w:color w:val="C00000"/>
        </w:rPr>
        <w:t xml:space="preserve"> </w:t>
      </w:r>
      <w:r w:rsidRPr="00F6750D">
        <w:rPr>
          <w:rFonts w:eastAsiaTheme="minorHAnsi" w:cs="Arial"/>
        </w:rPr>
        <w:t>motor</w:t>
      </w:r>
      <w:proofErr w:type="gramEnd"/>
      <w:r w:rsidRPr="00F6750D">
        <w:rPr>
          <w:rFonts w:eastAsiaTheme="minorHAnsi" w:cs="Arial"/>
        </w:rPr>
        <w:t xml:space="preserve"> vehicle is required to have a vehicle accident reporting kit in the glove box. This kit should be used by the driver to record accident facts after the accident as soon as feasible. If the vehicle you are driving does not have a Vehicle Accident Report form in it, contact the Program Administrator.</w:t>
      </w:r>
    </w:p>
    <w:p w14:paraId="36EF7640" w14:textId="77777777" w:rsidR="00F6750D" w:rsidRPr="00F6750D" w:rsidRDefault="00F6750D" w:rsidP="00F6750D">
      <w:pPr>
        <w:spacing w:after="0" w:line="240" w:lineRule="auto"/>
        <w:rPr>
          <w:rFonts w:eastAsiaTheme="minorHAnsi" w:cs="Arial"/>
          <w:b/>
          <w:bCs/>
        </w:rPr>
      </w:pPr>
    </w:p>
    <w:p w14:paraId="1B98456D" w14:textId="77777777" w:rsidR="00F6750D" w:rsidRPr="00F6750D" w:rsidRDefault="00F6750D" w:rsidP="00F6750D">
      <w:pPr>
        <w:spacing w:after="0" w:line="240" w:lineRule="auto"/>
        <w:rPr>
          <w:rFonts w:eastAsiaTheme="minorHAnsi" w:cs="Arial"/>
        </w:rPr>
      </w:pPr>
      <w:r w:rsidRPr="00F6750D">
        <w:rPr>
          <w:rFonts w:eastAsiaTheme="minorHAnsi" w:cs="Arial"/>
          <w:b/>
          <w:bCs/>
        </w:rPr>
        <w:t xml:space="preserve">Reporting Vehicle Accident Involving Employee Injury </w:t>
      </w:r>
    </w:p>
    <w:p w14:paraId="3BAC27B6" w14:textId="77777777" w:rsidR="00F6750D" w:rsidRPr="00F6750D" w:rsidRDefault="00F6750D" w:rsidP="00F6750D">
      <w:pPr>
        <w:numPr>
          <w:ilvl w:val="0"/>
          <w:numId w:val="296"/>
        </w:numPr>
        <w:spacing w:after="0" w:line="240" w:lineRule="auto"/>
        <w:rPr>
          <w:rFonts w:eastAsiaTheme="minorHAnsi" w:cs="Arial"/>
        </w:rPr>
      </w:pPr>
      <w:r w:rsidRPr="00F6750D">
        <w:rPr>
          <w:rFonts w:eastAsiaTheme="minorHAnsi" w:cs="Arial"/>
        </w:rPr>
        <w:t>Employees injured on the job are to report the injury to the Program Administrator as soon as possible</w:t>
      </w:r>
    </w:p>
    <w:p w14:paraId="567C4509" w14:textId="77777777" w:rsidR="00F6750D" w:rsidRPr="00F6750D" w:rsidRDefault="00F6750D" w:rsidP="00F6750D">
      <w:pPr>
        <w:numPr>
          <w:ilvl w:val="0"/>
          <w:numId w:val="296"/>
        </w:numPr>
        <w:spacing w:after="0" w:line="240" w:lineRule="auto"/>
        <w:rPr>
          <w:rFonts w:eastAsiaTheme="minorHAnsi" w:cs="Arial"/>
        </w:rPr>
      </w:pPr>
      <w:r w:rsidRPr="00F6750D">
        <w:rPr>
          <w:rFonts w:eastAsiaTheme="minorHAnsi" w:cs="Arial"/>
        </w:rPr>
        <w:lastRenderedPageBreak/>
        <w:t>The Program Administrator is to follow the established employee injury or accident investigation program</w:t>
      </w:r>
    </w:p>
    <w:p w14:paraId="787154E4" w14:textId="77777777" w:rsidR="00F6750D" w:rsidRPr="00F6750D" w:rsidRDefault="00F6750D" w:rsidP="00F6750D">
      <w:pPr>
        <w:spacing w:after="0" w:line="240" w:lineRule="auto"/>
        <w:rPr>
          <w:rFonts w:eastAsiaTheme="minorHAnsi" w:cs="Arial"/>
        </w:rPr>
      </w:pPr>
    </w:p>
    <w:p w14:paraId="2ED29AE0" w14:textId="77777777" w:rsidR="00F6750D" w:rsidRPr="00F6750D" w:rsidRDefault="00F6750D" w:rsidP="00F6750D">
      <w:pPr>
        <w:spacing w:after="0" w:line="240" w:lineRule="auto"/>
        <w:rPr>
          <w:rFonts w:eastAsiaTheme="minorHAnsi" w:cs="Arial"/>
        </w:rPr>
      </w:pPr>
      <w:r w:rsidRPr="00F6750D">
        <w:rPr>
          <w:rFonts w:eastAsiaTheme="minorHAnsi" w:cs="Arial"/>
        </w:rPr>
        <w:t xml:space="preserve">The goal of this reporting and investigation process is not to find fault, but to determine the root cause so that corrective actions can be made </w:t>
      </w:r>
      <w:proofErr w:type="gramStart"/>
      <w:r w:rsidRPr="00F6750D">
        <w:rPr>
          <w:rFonts w:eastAsiaTheme="minorHAnsi" w:cs="Arial"/>
        </w:rPr>
        <w:t>in order to</w:t>
      </w:r>
      <w:proofErr w:type="gramEnd"/>
      <w:r w:rsidRPr="00F6750D">
        <w:rPr>
          <w:rFonts w:eastAsiaTheme="minorHAnsi" w:cs="Arial"/>
        </w:rPr>
        <w:t xml:space="preserve"> prevent future accidents or incidents.</w:t>
      </w:r>
    </w:p>
    <w:p w14:paraId="608C5A84" w14:textId="77777777" w:rsidR="00F6750D" w:rsidRPr="00F6750D" w:rsidRDefault="00F6750D" w:rsidP="00F6750D">
      <w:pPr>
        <w:spacing w:after="0" w:line="240" w:lineRule="auto"/>
        <w:rPr>
          <w:rFonts w:eastAsiaTheme="minorHAnsi" w:cs="Arial"/>
        </w:rPr>
      </w:pPr>
    </w:p>
    <w:p w14:paraId="03795D50" w14:textId="77777777" w:rsidR="00F6750D" w:rsidRPr="00F6750D" w:rsidRDefault="00F6750D" w:rsidP="00F6750D">
      <w:pPr>
        <w:spacing w:after="0" w:line="240" w:lineRule="auto"/>
        <w:rPr>
          <w:rFonts w:eastAsiaTheme="minorHAnsi" w:cs="Arial"/>
        </w:rPr>
      </w:pPr>
      <w:r w:rsidRPr="00F6750D">
        <w:rPr>
          <w:rFonts w:eastAsiaTheme="minorHAnsi" w:cs="Arial"/>
          <w:b/>
          <w:bCs/>
        </w:rPr>
        <w:t xml:space="preserve">Vehicle Accident Report Retention. </w:t>
      </w:r>
      <w:r w:rsidRPr="00F6750D">
        <w:rPr>
          <w:rFonts w:eastAsiaTheme="minorHAnsi" w:cs="Arial"/>
          <w:bCs/>
        </w:rPr>
        <w:t>Vehicle accident reports and associated information will be maintained by the Program Administrator for three years after the date of the vehicle accident.</w:t>
      </w:r>
    </w:p>
    <w:p w14:paraId="61FD73FE" w14:textId="77777777" w:rsidR="00F6750D" w:rsidRPr="00F6750D" w:rsidRDefault="00F6750D" w:rsidP="00F6750D">
      <w:pPr>
        <w:spacing w:after="0" w:line="240" w:lineRule="auto"/>
        <w:rPr>
          <w:rFonts w:eastAsiaTheme="minorHAnsi" w:cs="Arial"/>
        </w:rPr>
      </w:pPr>
      <w:r w:rsidRPr="00F6750D">
        <w:rPr>
          <w:rFonts w:eastAsiaTheme="minorHAnsi" w:cs="Arial"/>
        </w:rPr>
        <w:t>The following information will be retained:</w:t>
      </w:r>
    </w:p>
    <w:p w14:paraId="5357BE60" w14:textId="77777777" w:rsidR="00F6750D" w:rsidRPr="00F6750D" w:rsidRDefault="00F6750D" w:rsidP="00F6750D">
      <w:pPr>
        <w:numPr>
          <w:ilvl w:val="0"/>
          <w:numId w:val="287"/>
        </w:numPr>
        <w:spacing w:after="0" w:line="240" w:lineRule="auto"/>
        <w:rPr>
          <w:rFonts w:eastAsiaTheme="minorHAnsi" w:cs="Arial"/>
        </w:rPr>
      </w:pPr>
      <w:r w:rsidRPr="00F6750D">
        <w:rPr>
          <w:rFonts w:eastAsiaTheme="minorHAnsi" w:cs="Arial"/>
        </w:rPr>
        <w:t>Date of accident</w:t>
      </w:r>
    </w:p>
    <w:p w14:paraId="682F4050" w14:textId="77777777" w:rsidR="00F6750D" w:rsidRPr="00F6750D" w:rsidRDefault="00F6750D" w:rsidP="00F6750D">
      <w:pPr>
        <w:numPr>
          <w:ilvl w:val="0"/>
          <w:numId w:val="287"/>
        </w:numPr>
        <w:spacing w:after="0" w:line="240" w:lineRule="auto"/>
        <w:rPr>
          <w:rFonts w:eastAsiaTheme="minorHAnsi" w:cs="Arial"/>
        </w:rPr>
      </w:pPr>
      <w:r w:rsidRPr="00F6750D">
        <w:rPr>
          <w:rFonts w:eastAsiaTheme="minorHAnsi" w:cs="Arial"/>
        </w:rPr>
        <w:t xml:space="preserve">City and state in which the accident occurred </w:t>
      </w:r>
    </w:p>
    <w:p w14:paraId="77C33C4A" w14:textId="77777777" w:rsidR="00F6750D" w:rsidRPr="00F6750D" w:rsidRDefault="00F6750D" w:rsidP="00F6750D">
      <w:pPr>
        <w:numPr>
          <w:ilvl w:val="0"/>
          <w:numId w:val="287"/>
        </w:numPr>
        <w:spacing w:after="0" w:line="240" w:lineRule="auto"/>
        <w:rPr>
          <w:rFonts w:eastAsiaTheme="minorHAnsi" w:cs="Arial"/>
        </w:rPr>
      </w:pPr>
      <w:r w:rsidRPr="00F6750D">
        <w:rPr>
          <w:rFonts w:eastAsiaTheme="minorHAnsi" w:cs="Arial"/>
        </w:rPr>
        <w:t>Driver name</w:t>
      </w:r>
    </w:p>
    <w:p w14:paraId="17ECCD0F" w14:textId="77777777" w:rsidR="00F6750D" w:rsidRPr="00F6750D" w:rsidRDefault="00F6750D" w:rsidP="00F6750D">
      <w:pPr>
        <w:numPr>
          <w:ilvl w:val="0"/>
          <w:numId w:val="287"/>
        </w:numPr>
        <w:spacing w:after="0" w:line="240" w:lineRule="auto"/>
        <w:rPr>
          <w:rFonts w:eastAsiaTheme="minorHAnsi" w:cs="Arial"/>
        </w:rPr>
      </w:pPr>
      <w:r w:rsidRPr="00F6750D">
        <w:rPr>
          <w:rFonts w:eastAsiaTheme="minorHAnsi" w:cs="Arial"/>
        </w:rPr>
        <w:t>Number and nature of injuries</w:t>
      </w:r>
    </w:p>
    <w:p w14:paraId="72837AC2" w14:textId="77777777" w:rsidR="00F6750D" w:rsidRPr="00F6750D" w:rsidRDefault="00F6750D" w:rsidP="00F6750D">
      <w:pPr>
        <w:numPr>
          <w:ilvl w:val="0"/>
          <w:numId w:val="287"/>
        </w:numPr>
        <w:spacing w:after="0" w:line="240" w:lineRule="auto"/>
        <w:rPr>
          <w:rFonts w:eastAsiaTheme="minorHAnsi" w:cs="Arial"/>
        </w:rPr>
      </w:pPr>
      <w:r w:rsidRPr="00F6750D">
        <w:rPr>
          <w:rFonts w:eastAsiaTheme="minorHAnsi" w:cs="Arial"/>
        </w:rPr>
        <w:t>Copy of vehicle accident report</w:t>
      </w:r>
    </w:p>
    <w:p w14:paraId="39095B2A" w14:textId="77777777" w:rsidR="00F6750D" w:rsidRPr="00F6750D" w:rsidRDefault="00F6750D" w:rsidP="00F6750D">
      <w:pPr>
        <w:numPr>
          <w:ilvl w:val="0"/>
          <w:numId w:val="287"/>
        </w:numPr>
        <w:spacing w:after="0" w:line="240" w:lineRule="auto"/>
        <w:rPr>
          <w:rFonts w:eastAsiaTheme="minorHAnsi" w:cs="Arial"/>
        </w:rPr>
      </w:pPr>
      <w:r w:rsidRPr="00F6750D">
        <w:rPr>
          <w:rFonts w:eastAsiaTheme="minorHAnsi" w:cs="Arial"/>
        </w:rPr>
        <w:t>Copies of all accident reports required by state or other governmental entities or insurers</w:t>
      </w:r>
    </w:p>
    <w:p w14:paraId="36FB294F" w14:textId="77777777" w:rsidR="00F6750D" w:rsidRPr="00F6750D" w:rsidRDefault="00F6750D" w:rsidP="00F6750D">
      <w:pPr>
        <w:spacing w:after="0" w:line="240" w:lineRule="auto"/>
        <w:rPr>
          <w:rFonts w:eastAsiaTheme="minorHAnsi" w:cs="Arial"/>
        </w:rPr>
      </w:pPr>
    </w:p>
    <w:p w14:paraId="5C6C8760" w14:textId="77777777" w:rsidR="00F6750D" w:rsidRPr="00F6750D" w:rsidRDefault="00F6750D" w:rsidP="00F6750D">
      <w:pPr>
        <w:spacing w:after="0" w:line="240" w:lineRule="auto"/>
        <w:rPr>
          <w:rFonts w:eastAsiaTheme="minorHAnsi" w:cs="Arial"/>
        </w:rPr>
      </w:pPr>
      <w:r w:rsidRPr="00F6750D">
        <w:rPr>
          <w:rFonts w:eastAsiaTheme="minorHAnsi" w:cs="Arial"/>
          <w:b/>
          <w:bCs/>
        </w:rPr>
        <w:t xml:space="preserve">Post-Accident Corrective Action Procedure. </w:t>
      </w:r>
      <w:r w:rsidRPr="00F6750D">
        <w:rPr>
          <w:rFonts w:eastAsiaTheme="minorHAnsi" w:cs="Arial"/>
          <w:bCs/>
        </w:rPr>
        <w:t>The Program Administrator</w:t>
      </w:r>
      <w:r w:rsidRPr="00F6750D">
        <w:rPr>
          <w:rFonts w:eastAsiaTheme="minorHAnsi" w:cs="Arial"/>
        </w:rPr>
        <w:t xml:space="preserve"> will evaluate driver performance after an accident. The corrective actions below will apply if a driver experiences an accident that is judged to be preventable. Accidents will be judged on a case-by-case basis before the corrective action program is initiated. </w:t>
      </w:r>
    </w:p>
    <w:p w14:paraId="4A92593F" w14:textId="77777777" w:rsidR="00F6750D" w:rsidRPr="00F6750D" w:rsidRDefault="00F6750D" w:rsidP="00F6750D">
      <w:pPr>
        <w:spacing w:after="0" w:line="240" w:lineRule="auto"/>
        <w:rPr>
          <w:rFonts w:eastAsiaTheme="minorHAnsi" w:cs="Arial"/>
        </w:rPr>
      </w:pPr>
    </w:p>
    <w:p w14:paraId="6B76AAE3" w14:textId="77777777" w:rsidR="00F6750D" w:rsidRPr="00F6750D" w:rsidRDefault="00F6750D" w:rsidP="00F6750D">
      <w:pPr>
        <w:numPr>
          <w:ilvl w:val="0"/>
          <w:numId w:val="307"/>
        </w:numPr>
        <w:spacing w:after="0" w:line="240" w:lineRule="auto"/>
        <w:rPr>
          <w:rFonts w:eastAsiaTheme="minorHAnsi" w:cs="Arial"/>
        </w:rPr>
      </w:pPr>
      <w:r w:rsidRPr="00F6750D">
        <w:rPr>
          <w:rFonts w:eastAsiaTheme="minorHAnsi" w:cs="Arial"/>
        </w:rPr>
        <w:t>A driver who is involved in one preventable accident in six months will be placed on probation for 90 days</w:t>
      </w:r>
    </w:p>
    <w:p w14:paraId="4286C0F9" w14:textId="77777777" w:rsidR="00F6750D" w:rsidRPr="00F6750D" w:rsidRDefault="00F6750D" w:rsidP="00F6750D">
      <w:pPr>
        <w:numPr>
          <w:ilvl w:val="0"/>
          <w:numId w:val="307"/>
        </w:numPr>
        <w:spacing w:after="0" w:line="240" w:lineRule="auto"/>
        <w:rPr>
          <w:rFonts w:eastAsiaTheme="minorHAnsi" w:cs="Arial"/>
        </w:rPr>
      </w:pPr>
      <w:r w:rsidRPr="00F6750D">
        <w:rPr>
          <w:rFonts w:eastAsiaTheme="minorHAnsi" w:cs="Arial"/>
        </w:rPr>
        <w:t>If the driver successfully completes that period of probation without any further accidents, the driver will be taken off the probation list</w:t>
      </w:r>
    </w:p>
    <w:p w14:paraId="46A5E9B2" w14:textId="77777777" w:rsidR="00F6750D" w:rsidRPr="00F6750D" w:rsidRDefault="00F6750D" w:rsidP="00F6750D">
      <w:pPr>
        <w:numPr>
          <w:ilvl w:val="0"/>
          <w:numId w:val="307"/>
        </w:numPr>
        <w:spacing w:after="0" w:line="240" w:lineRule="auto"/>
        <w:rPr>
          <w:rFonts w:eastAsiaTheme="minorHAnsi" w:cs="Arial"/>
        </w:rPr>
      </w:pPr>
      <w:r w:rsidRPr="00F6750D">
        <w:rPr>
          <w:rFonts w:eastAsiaTheme="minorHAnsi" w:cs="Arial"/>
        </w:rPr>
        <w:t>If the driver is involved in another preventable accident while on probation, the driver will be subject to further disciplinary action, up to and including termination</w:t>
      </w:r>
    </w:p>
    <w:p w14:paraId="66033850" w14:textId="77777777" w:rsidR="00F6750D" w:rsidRPr="00F6750D" w:rsidRDefault="00F6750D" w:rsidP="00F6750D">
      <w:pPr>
        <w:spacing w:after="0" w:line="240" w:lineRule="auto"/>
        <w:rPr>
          <w:rFonts w:eastAsiaTheme="minorHAnsi" w:cs="Arial"/>
        </w:rPr>
      </w:pPr>
    </w:p>
    <w:p w14:paraId="24944F6C" w14:textId="77777777" w:rsidR="00F6750D" w:rsidRPr="00F6750D" w:rsidRDefault="00F6750D" w:rsidP="00F6750D">
      <w:pPr>
        <w:spacing w:after="0" w:line="240" w:lineRule="auto"/>
        <w:rPr>
          <w:rFonts w:eastAsiaTheme="minorHAnsi" w:cs="Arial"/>
        </w:rPr>
      </w:pPr>
      <w:r w:rsidRPr="00F6750D">
        <w:rPr>
          <w:rFonts w:eastAsiaTheme="minorHAnsi" w:cs="Arial"/>
          <w:color w:val="C00000"/>
        </w:rPr>
        <w:t xml:space="preserve"> </w:t>
      </w:r>
      <w:r w:rsidRPr="00F6750D">
        <w:rPr>
          <w:rFonts w:eastAsiaTheme="minorHAnsi" w:cs="Arial"/>
        </w:rPr>
        <w:t xml:space="preserve">also reserves the right to impose more stringent consequences based on the circumstances and/or severity of a preventable accident. </w:t>
      </w:r>
    </w:p>
    <w:p w14:paraId="68B7AD76" w14:textId="77777777" w:rsidR="00F6750D" w:rsidRPr="00F6750D" w:rsidRDefault="00F6750D" w:rsidP="00F6750D">
      <w:pPr>
        <w:spacing w:after="0" w:line="240" w:lineRule="auto"/>
        <w:rPr>
          <w:rFonts w:eastAsiaTheme="minorHAnsi" w:cs="Arial"/>
        </w:rPr>
      </w:pPr>
    </w:p>
    <w:p w14:paraId="69866FCA" w14:textId="77777777" w:rsidR="00F6750D" w:rsidRPr="00F6750D" w:rsidRDefault="00F6750D" w:rsidP="00F6750D">
      <w:pPr>
        <w:spacing w:after="0" w:line="240" w:lineRule="auto"/>
        <w:rPr>
          <w:rFonts w:eastAsiaTheme="minorHAnsi" w:cs="Arial"/>
        </w:rPr>
      </w:pPr>
    </w:p>
    <w:p w14:paraId="657B961C" w14:textId="77777777" w:rsidR="00F6750D" w:rsidRPr="00F6750D" w:rsidRDefault="00F6750D" w:rsidP="00F6750D">
      <w:pPr>
        <w:spacing w:after="0" w:line="240" w:lineRule="auto"/>
        <w:rPr>
          <w:rFonts w:eastAsiaTheme="minorHAnsi" w:cs="Arial"/>
        </w:rPr>
      </w:pPr>
    </w:p>
    <w:p w14:paraId="513AA86E" w14:textId="77777777" w:rsidR="00F6750D" w:rsidRPr="00F6750D" w:rsidRDefault="00F6750D" w:rsidP="00F6750D">
      <w:pPr>
        <w:spacing w:after="0" w:line="240" w:lineRule="auto"/>
        <w:rPr>
          <w:rFonts w:eastAsiaTheme="minorHAnsi" w:cs="Arial"/>
        </w:rPr>
      </w:pPr>
    </w:p>
    <w:p w14:paraId="525C7241" w14:textId="77777777" w:rsidR="00F6750D" w:rsidRPr="00F6750D" w:rsidRDefault="00F6750D" w:rsidP="00F6750D">
      <w:pPr>
        <w:spacing w:after="0" w:line="240" w:lineRule="auto"/>
        <w:rPr>
          <w:rFonts w:eastAsiaTheme="minorHAnsi" w:cs="Arial"/>
          <w:b/>
        </w:rPr>
      </w:pPr>
    </w:p>
    <w:p w14:paraId="3F980FD7" w14:textId="77777777" w:rsidR="00F6750D" w:rsidRPr="00F6750D" w:rsidRDefault="00F6750D" w:rsidP="00F6750D">
      <w:pPr>
        <w:pBdr>
          <w:bottom w:val="single" w:sz="12" w:space="1" w:color="auto"/>
        </w:pBdr>
        <w:spacing w:after="0" w:line="240" w:lineRule="auto"/>
        <w:rPr>
          <w:rFonts w:eastAsiaTheme="minorHAnsi" w:cs="Arial"/>
          <w:b/>
          <w:sz w:val="28"/>
          <w:szCs w:val="28"/>
        </w:rPr>
      </w:pPr>
      <w:r w:rsidRPr="00F6750D">
        <w:rPr>
          <w:rFonts w:eastAsiaTheme="minorHAnsi" w:cs="Arial"/>
          <w:b/>
          <w:sz w:val="28"/>
          <w:szCs w:val="28"/>
        </w:rPr>
        <w:t>Vehicle Inspections and Maintenance</w:t>
      </w:r>
    </w:p>
    <w:p w14:paraId="47A477FB" w14:textId="77777777" w:rsidR="00F6750D" w:rsidRPr="00F6750D" w:rsidRDefault="00F6750D" w:rsidP="00F6750D">
      <w:pPr>
        <w:spacing w:after="0" w:line="240" w:lineRule="auto"/>
        <w:rPr>
          <w:rFonts w:eastAsiaTheme="minorHAnsi" w:cs="Arial"/>
        </w:rPr>
      </w:pPr>
    </w:p>
    <w:p w14:paraId="0B9BBFF6" w14:textId="77777777" w:rsidR="00F6750D" w:rsidRPr="00F6750D" w:rsidRDefault="00F6750D" w:rsidP="00F6750D">
      <w:pPr>
        <w:rPr>
          <w:rFonts w:ascii="Calibri" w:eastAsia="Times New Roman" w:hAnsi="Calibri" w:cs="Times New Roman"/>
        </w:rPr>
      </w:pPr>
      <w:r w:rsidRPr="00F6750D">
        <w:rPr>
          <w:rFonts w:ascii="Calibri" w:eastAsia="Times New Roman" w:hAnsi="Calibri" w:cs="Times New Roman"/>
        </w:rPr>
        <w:t xml:space="preserve">To extend the useful life of vehicles, regular inspections and maintenance should be completed on </w:t>
      </w:r>
      <w:proofErr w:type="gramStart"/>
      <w:r w:rsidRPr="00F6750D">
        <w:rPr>
          <w:rFonts w:ascii="Calibri" w:eastAsia="Times New Roman" w:hAnsi="Calibri" w:cs="Times New Roman"/>
        </w:rPr>
        <w:t xml:space="preserve">all </w:t>
      </w:r>
      <w:r w:rsidRPr="00F6750D">
        <w:rPr>
          <w:rFonts w:eastAsiaTheme="minorHAnsi" w:cs="Arial"/>
          <w:color w:val="C00000"/>
        </w:rPr>
        <w:t xml:space="preserve"> </w:t>
      </w:r>
      <w:r w:rsidRPr="00F6750D">
        <w:rPr>
          <w:rFonts w:ascii="Calibri" w:eastAsia="Times New Roman" w:hAnsi="Calibri" w:cs="Times New Roman"/>
        </w:rPr>
        <w:t>vehicles</w:t>
      </w:r>
      <w:proofErr w:type="gramEnd"/>
      <w:r w:rsidRPr="00F6750D">
        <w:rPr>
          <w:rFonts w:ascii="Calibri" w:eastAsia="Times New Roman" w:hAnsi="Calibri" w:cs="Times New Roman"/>
        </w:rPr>
        <w:t xml:space="preserve"> per the manufacturer’s recommendations. If during an inspection any of the items are found to be unsatisfactory the vehicle will be removed from service until it can be repaired or replaced. All problems should be promptly reported to the Program Administrator. Each driver will inspect the vehicle before each use. The inspection will consist of all items listed in the Vehicle Self-Inspection Report (</w:t>
      </w:r>
      <w:proofErr w:type="gramStart"/>
      <w:r w:rsidRPr="00F6750D">
        <w:rPr>
          <w:rFonts w:ascii="Calibri" w:eastAsia="Times New Roman" w:hAnsi="Calibri" w:cs="Times New Roman"/>
        </w:rPr>
        <w:t>form</w:t>
      </w:r>
      <w:proofErr w:type="gramEnd"/>
      <w:r w:rsidRPr="00F6750D">
        <w:rPr>
          <w:rFonts w:ascii="Calibri" w:eastAsia="Times New Roman" w:hAnsi="Calibri" w:cs="Times New Roman"/>
        </w:rPr>
        <w:t xml:space="preserve"> located in </w:t>
      </w:r>
      <w:r w:rsidRPr="00F6750D">
        <w:rPr>
          <w:rFonts w:ascii="Calibri" w:eastAsia="Times New Roman" w:hAnsi="Calibri" w:cs="Times New Roman"/>
          <w:b/>
        </w:rPr>
        <w:t>Appendix E</w:t>
      </w:r>
      <w:r w:rsidRPr="00F6750D">
        <w:rPr>
          <w:rFonts w:ascii="Calibri" w:eastAsia="Times New Roman" w:hAnsi="Calibri" w:cs="Times New Roman"/>
        </w:rPr>
        <w:t>). All vehicle Self-Inspection Reports will be submitted to the Program Administrator within one business day.</w:t>
      </w:r>
    </w:p>
    <w:p w14:paraId="712009CB" w14:textId="77777777" w:rsidR="00F6750D" w:rsidRPr="00F6750D" w:rsidRDefault="00F6750D" w:rsidP="00F6750D">
      <w:pPr>
        <w:rPr>
          <w:rFonts w:ascii="Calibri" w:eastAsia="Times New Roman" w:hAnsi="Calibri" w:cs="Times New Roman"/>
        </w:rPr>
      </w:pPr>
      <w:r w:rsidRPr="00F6750D">
        <w:rPr>
          <w:rFonts w:ascii="Calibri" w:eastAsia="Times New Roman" w:hAnsi="Calibri" w:cs="Times New Roman"/>
        </w:rPr>
        <w:t xml:space="preserve">In states that require emissions testing, all vehicles will comply with the state’s requirements. </w:t>
      </w:r>
    </w:p>
    <w:p w14:paraId="7524B13F" w14:textId="77777777" w:rsidR="00F6750D" w:rsidRPr="00F6750D" w:rsidRDefault="00F6750D" w:rsidP="00F6750D">
      <w:pPr>
        <w:autoSpaceDE w:val="0"/>
        <w:autoSpaceDN w:val="0"/>
        <w:adjustRightInd w:val="0"/>
        <w:spacing w:after="120" w:line="240" w:lineRule="auto"/>
        <w:rPr>
          <w:rFonts w:eastAsiaTheme="minorHAnsi" w:cs="Arial"/>
          <w:b/>
          <w:bCs/>
        </w:rPr>
      </w:pPr>
      <w:r w:rsidRPr="00F6750D">
        <w:rPr>
          <w:rFonts w:eastAsiaTheme="minorHAnsi" w:cs="Arial"/>
          <w:b/>
          <w:bCs/>
        </w:rPr>
        <w:t>Daily Pre-Trip Bus Inspection</w:t>
      </w:r>
    </w:p>
    <w:p w14:paraId="1BB0AB82" w14:textId="77777777" w:rsidR="00F6750D" w:rsidRPr="00F6750D" w:rsidRDefault="00F6750D" w:rsidP="00F6750D">
      <w:pPr>
        <w:autoSpaceDE w:val="0"/>
        <w:autoSpaceDN w:val="0"/>
        <w:adjustRightInd w:val="0"/>
        <w:spacing w:after="120" w:line="240" w:lineRule="auto"/>
        <w:rPr>
          <w:rFonts w:eastAsiaTheme="minorHAnsi" w:cs="Arial"/>
        </w:rPr>
      </w:pPr>
      <w:r w:rsidRPr="00F6750D">
        <w:rPr>
          <w:rFonts w:eastAsiaTheme="minorHAnsi" w:cs="Arial"/>
        </w:rPr>
        <w:lastRenderedPageBreak/>
        <w:t xml:space="preserve">All school bus drivers will inspect their bus daily before use. </w:t>
      </w:r>
      <w:r w:rsidRPr="00F6750D">
        <w:rPr>
          <w:rFonts w:ascii="Calibri" w:eastAsia="Times New Roman" w:hAnsi="Calibri" w:cs="Times New Roman"/>
        </w:rPr>
        <w:t xml:space="preserve">The inspection will consist of all items listed in the Bus Driver’s Daily Pre-Trip Inspection Report (form located in </w:t>
      </w:r>
      <w:r w:rsidRPr="00F6750D">
        <w:rPr>
          <w:rFonts w:ascii="Calibri" w:eastAsia="Times New Roman" w:hAnsi="Calibri" w:cs="Times New Roman"/>
          <w:b/>
        </w:rPr>
        <w:t>Appendix F</w:t>
      </w:r>
      <w:r w:rsidRPr="00F6750D">
        <w:rPr>
          <w:rFonts w:ascii="Calibri" w:eastAsia="Times New Roman" w:hAnsi="Calibri" w:cs="Times New Roman"/>
        </w:rPr>
        <w:t>). All inspection reports will be submitted to the Program Administrator within one business day.</w:t>
      </w:r>
    </w:p>
    <w:p w14:paraId="63B06A2C" w14:textId="77777777" w:rsidR="00F6750D" w:rsidRPr="00F6750D" w:rsidRDefault="00F6750D" w:rsidP="00F6750D">
      <w:pPr>
        <w:numPr>
          <w:ilvl w:val="0"/>
          <w:numId w:val="305"/>
        </w:numPr>
        <w:autoSpaceDE w:val="0"/>
        <w:autoSpaceDN w:val="0"/>
        <w:adjustRightInd w:val="0"/>
        <w:spacing w:after="120" w:line="240" w:lineRule="auto"/>
        <w:rPr>
          <w:rFonts w:eastAsiaTheme="minorHAnsi" w:cs="Arial"/>
        </w:rPr>
      </w:pPr>
      <w:r w:rsidRPr="00F6750D">
        <w:rPr>
          <w:rFonts w:eastAsiaTheme="minorHAnsi" w:cs="Arial"/>
          <w:b/>
        </w:rPr>
        <w:t xml:space="preserve">Exterior Inspection – </w:t>
      </w:r>
      <w:r w:rsidRPr="00F6750D">
        <w:rPr>
          <w:rFonts w:eastAsiaTheme="minorHAnsi" w:cs="Arial"/>
        </w:rPr>
        <w:t>Walk around</w:t>
      </w:r>
      <w:r w:rsidRPr="00F6750D">
        <w:rPr>
          <w:rFonts w:eastAsiaTheme="minorHAnsi" w:cs="Arial"/>
          <w:b/>
        </w:rPr>
        <w:t xml:space="preserve"> </w:t>
      </w:r>
      <w:r w:rsidRPr="00F6750D">
        <w:rPr>
          <w:rFonts w:eastAsiaTheme="minorHAnsi" w:cs="Arial"/>
        </w:rPr>
        <w:t>the bus, checking the following items:</w:t>
      </w:r>
    </w:p>
    <w:p w14:paraId="01E612EC" w14:textId="77777777" w:rsidR="00F6750D" w:rsidRPr="00F6750D" w:rsidRDefault="00F6750D" w:rsidP="00F6750D">
      <w:pPr>
        <w:numPr>
          <w:ilvl w:val="0"/>
          <w:numId w:val="293"/>
        </w:numPr>
        <w:autoSpaceDE w:val="0"/>
        <w:autoSpaceDN w:val="0"/>
        <w:adjustRightInd w:val="0"/>
        <w:spacing w:after="0" w:line="240" w:lineRule="auto"/>
        <w:rPr>
          <w:rFonts w:eastAsiaTheme="minorHAnsi" w:cs="Arial"/>
        </w:rPr>
      </w:pPr>
      <w:r w:rsidRPr="00F6750D">
        <w:rPr>
          <w:rFonts w:eastAsiaTheme="minorHAnsi" w:cs="Arial"/>
        </w:rPr>
        <w:t>Tires – condition of tread and proper inflation</w:t>
      </w:r>
    </w:p>
    <w:p w14:paraId="7270A1A7" w14:textId="77777777" w:rsidR="00F6750D" w:rsidRPr="00F6750D" w:rsidRDefault="00F6750D" w:rsidP="00F6750D">
      <w:pPr>
        <w:numPr>
          <w:ilvl w:val="0"/>
          <w:numId w:val="293"/>
        </w:numPr>
        <w:autoSpaceDE w:val="0"/>
        <w:autoSpaceDN w:val="0"/>
        <w:adjustRightInd w:val="0"/>
        <w:spacing w:after="0" w:line="240" w:lineRule="auto"/>
        <w:rPr>
          <w:rFonts w:eastAsiaTheme="minorHAnsi" w:cs="Arial"/>
        </w:rPr>
      </w:pPr>
      <w:r w:rsidRPr="00F6750D">
        <w:rPr>
          <w:rFonts w:eastAsiaTheme="minorHAnsi" w:cs="Arial"/>
        </w:rPr>
        <w:t>Lug nuts</w:t>
      </w:r>
    </w:p>
    <w:p w14:paraId="65F66D2B" w14:textId="77777777" w:rsidR="00F6750D" w:rsidRPr="00F6750D" w:rsidRDefault="00F6750D" w:rsidP="00F6750D">
      <w:pPr>
        <w:numPr>
          <w:ilvl w:val="0"/>
          <w:numId w:val="293"/>
        </w:numPr>
        <w:autoSpaceDE w:val="0"/>
        <w:autoSpaceDN w:val="0"/>
        <w:adjustRightInd w:val="0"/>
        <w:spacing w:after="0" w:line="240" w:lineRule="auto"/>
        <w:rPr>
          <w:rFonts w:eastAsiaTheme="minorHAnsi" w:cs="Arial"/>
        </w:rPr>
      </w:pPr>
      <w:r w:rsidRPr="00F6750D">
        <w:rPr>
          <w:rFonts w:eastAsiaTheme="minorHAnsi" w:cs="Arial"/>
        </w:rPr>
        <w:t xml:space="preserve">Windows and light lens </w:t>
      </w:r>
      <w:proofErr w:type="gramStart"/>
      <w:r w:rsidRPr="00F6750D">
        <w:rPr>
          <w:rFonts w:eastAsiaTheme="minorHAnsi" w:cs="Arial"/>
        </w:rPr>
        <w:t>covers</w:t>
      </w:r>
      <w:proofErr w:type="gramEnd"/>
      <w:r w:rsidRPr="00F6750D">
        <w:rPr>
          <w:rFonts w:eastAsiaTheme="minorHAnsi" w:cs="Arial"/>
        </w:rPr>
        <w:t xml:space="preserve"> - condition and cleanliness</w:t>
      </w:r>
    </w:p>
    <w:p w14:paraId="39C6F1F3" w14:textId="77777777" w:rsidR="00F6750D" w:rsidRPr="00F6750D" w:rsidRDefault="00F6750D" w:rsidP="00F6750D">
      <w:pPr>
        <w:numPr>
          <w:ilvl w:val="0"/>
          <w:numId w:val="293"/>
        </w:numPr>
        <w:autoSpaceDE w:val="0"/>
        <w:autoSpaceDN w:val="0"/>
        <w:adjustRightInd w:val="0"/>
        <w:spacing w:after="0" w:line="240" w:lineRule="auto"/>
        <w:rPr>
          <w:rFonts w:eastAsiaTheme="minorHAnsi" w:cs="Arial"/>
        </w:rPr>
      </w:pPr>
      <w:r w:rsidRPr="00F6750D">
        <w:rPr>
          <w:rFonts w:eastAsiaTheme="minorHAnsi" w:cs="Arial"/>
        </w:rPr>
        <w:t>Mirrors – condition and cleanliness, adjusted for driver</w:t>
      </w:r>
    </w:p>
    <w:p w14:paraId="203CBD43" w14:textId="77777777" w:rsidR="00F6750D" w:rsidRPr="00F6750D" w:rsidRDefault="00F6750D" w:rsidP="00F6750D">
      <w:pPr>
        <w:numPr>
          <w:ilvl w:val="0"/>
          <w:numId w:val="293"/>
        </w:numPr>
        <w:autoSpaceDE w:val="0"/>
        <w:autoSpaceDN w:val="0"/>
        <w:adjustRightInd w:val="0"/>
        <w:spacing w:after="0" w:line="240" w:lineRule="auto"/>
        <w:rPr>
          <w:rFonts w:eastAsiaTheme="minorHAnsi" w:cs="Arial"/>
        </w:rPr>
      </w:pPr>
      <w:r w:rsidRPr="00F6750D">
        <w:rPr>
          <w:rFonts w:eastAsiaTheme="minorHAnsi" w:cs="Arial"/>
        </w:rPr>
        <w:t>Body damage</w:t>
      </w:r>
    </w:p>
    <w:p w14:paraId="55357FD7" w14:textId="77777777" w:rsidR="00F6750D" w:rsidRPr="00F6750D" w:rsidRDefault="00F6750D" w:rsidP="00F6750D">
      <w:pPr>
        <w:numPr>
          <w:ilvl w:val="0"/>
          <w:numId w:val="293"/>
        </w:numPr>
        <w:autoSpaceDE w:val="0"/>
        <w:autoSpaceDN w:val="0"/>
        <w:adjustRightInd w:val="0"/>
        <w:spacing w:after="0" w:line="240" w:lineRule="auto"/>
        <w:rPr>
          <w:rFonts w:eastAsiaTheme="minorHAnsi" w:cs="Arial"/>
        </w:rPr>
      </w:pPr>
      <w:r w:rsidRPr="00F6750D">
        <w:rPr>
          <w:rFonts w:eastAsiaTheme="minorHAnsi" w:cs="Arial"/>
        </w:rPr>
        <w:t>Under bus – loose parts or fluid leaks</w:t>
      </w:r>
    </w:p>
    <w:p w14:paraId="00764668" w14:textId="77777777" w:rsidR="00F6750D" w:rsidRPr="00F6750D" w:rsidRDefault="00F6750D" w:rsidP="00F6750D">
      <w:pPr>
        <w:numPr>
          <w:ilvl w:val="0"/>
          <w:numId w:val="293"/>
        </w:numPr>
        <w:autoSpaceDE w:val="0"/>
        <w:autoSpaceDN w:val="0"/>
        <w:adjustRightInd w:val="0"/>
        <w:spacing w:after="0" w:line="240" w:lineRule="auto"/>
        <w:rPr>
          <w:rFonts w:eastAsiaTheme="minorHAnsi" w:cs="Arial"/>
        </w:rPr>
      </w:pPr>
      <w:r w:rsidRPr="00F6750D">
        <w:rPr>
          <w:rFonts w:eastAsiaTheme="minorHAnsi" w:cs="Arial"/>
        </w:rPr>
        <w:t>Overall cleanliness</w:t>
      </w:r>
    </w:p>
    <w:p w14:paraId="5477BB74" w14:textId="77777777" w:rsidR="00F6750D" w:rsidRPr="00F6750D" w:rsidRDefault="00F6750D" w:rsidP="00F6750D">
      <w:pPr>
        <w:numPr>
          <w:ilvl w:val="0"/>
          <w:numId w:val="293"/>
        </w:numPr>
        <w:autoSpaceDE w:val="0"/>
        <w:autoSpaceDN w:val="0"/>
        <w:adjustRightInd w:val="0"/>
        <w:spacing w:after="0" w:line="240" w:lineRule="auto"/>
        <w:rPr>
          <w:rFonts w:eastAsiaTheme="minorHAnsi" w:cs="Arial"/>
        </w:rPr>
      </w:pPr>
      <w:r w:rsidRPr="00F6750D">
        <w:rPr>
          <w:rFonts w:eastAsiaTheme="minorHAnsi" w:cs="Arial"/>
        </w:rPr>
        <w:t>Wheelchair lift</w:t>
      </w:r>
    </w:p>
    <w:p w14:paraId="105F2969" w14:textId="77777777" w:rsidR="00F6750D" w:rsidRPr="00F6750D" w:rsidRDefault="00F6750D" w:rsidP="00F6750D">
      <w:pPr>
        <w:autoSpaceDE w:val="0"/>
        <w:autoSpaceDN w:val="0"/>
        <w:adjustRightInd w:val="0"/>
        <w:spacing w:after="0" w:line="240" w:lineRule="auto"/>
        <w:ind w:left="1440"/>
        <w:rPr>
          <w:rFonts w:eastAsiaTheme="minorHAnsi" w:cs="Arial"/>
        </w:rPr>
      </w:pPr>
    </w:p>
    <w:p w14:paraId="2DC45F09" w14:textId="77777777" w:rsidR="00F6750D" w:rsidRPr="00F6750D" w:rsidRDefault="00F6750D" w:rsidP="00F6750D">
      <w:pPr>
        <w:numPr>
          <w:ilvl w:val="0"/>
          <w:numId w:val="305"/>
        </w:numPr>
        <w:autoSpaceDE w:val="0"/>
        <w:autoSpaceDN w:val="0"/>
        <w:adjustRightInd w:val="0"/>
        <w:spacing w:after="120" w:line="240" w:lineRule="auto"/>
        <w:rPr>
          <w:rFonts w:eastAsiaTheme="minorHAnsi" w:cs="Arial"/>
        </w:rPr>
      </w:pPr>
      <w:r w:rsidRPr="00F6750D">
        <w:rPr>
          <w:rFonts w:eastAsiaTheme="minorHAnsi" w:cs="Arial"/>
          <w:b/>
        </w:rPr>
        <w:t xml:space="preserve">Check Lights </w:t>
      </w:r>
      <w:r w:rsidRPr="00F6750D">
        <w:rPr>
          <w:rFonts w:eastAsiaTheme="minorHAnsi" w:cs="Arial"/>
        </w:rPr>
        <w:t>– Set parking brake, be sure engine is off and then check the following items:</w:t>
      </w:r>
    </w:p>
    <w:p w14:paraId="617EB775" w14:textId="77777777" w:rsidR="00F6750D" w:rsidRPr="00F6750D" w:rsidRDefault="00F6750D" w:rsidP="00F6750D">
      <w:pPr>
        <w:numPr>
          <w:ilvl w:val="0"/>
          <w:numId w:val="290"/>
        </w:numPr>
        <w:autoSpaceDE w:val="0"/>
        <w:autoSpaceDN w:val="0"/>
        <w:adjustRightInd w:val="0"/>
        <w:spacing w:after="0" w:line="240" w:lineRule="auto"/>
        <w:rPr>
          <w:rFonts w:eastAsiaTheme="minorHAnsi" w:cs="Arial"/>
        </w:rPr>
      </w:pPr>
      <w:r w:rsidRPr="00F6750D">
        <w:rPr>
          <w:rFonts w:eastAsiaTheme="minorHAnsi" w:cs="Arial"/>
        </w:rPr>
        <w:t>Headlights (low and high beams)</w:t>
      </w:r>
    </w:p>
    <w:p w14:paraId="5550DF84" w14:textId="77777777" w:rsidR="00F6750D" w:rsidRPr="00F6750D" w:rsidRDefault="00F6750D" w:rsidP="00F6750D">
      <w:pPr>
        <w:numPr>
          <w:ilvl w:val="0"/>
          <w:numId w:val="290"/>
        </w:numPr>
        <w:autoSpaceDE w:val="0"/>
        <w:autoSpaceDN w:val="0"/>
        <w:adjustRightInd w:val="0"/>
        <w:spacing w:after="0" w:line="240" w:lineRule="auto"/>
        <w:rPr>
          <w:rFonts w:eastAsiaTheme="minorHAnsi" w:cs="Arial"/>
        </w:rPr>
      </w:pPr>
      <w:r w:rsidRPr="00F6750D">
        <w:rPr>
          <w:rFonts w:eastAsiaTheme="minorHAnsi" w:cs="Arial"/>
        </w:rPr>
        <w:t>Turn signals</w:t>
      </w:r>
    </w:p>
    <w:p w14:paraId="1A9BA6E5" w14:textId="77777777" w:rsidR="00F6750D" w:rsidRPr="00F6750D" w:rsidRDefault="00F6750D" w:rsidP="00F6750D">
      <w:pPr>
        <w:numPr>
          <w:ilvl w:val="0"/>
          <w:numId w:val="290"/>
        </w:numPr>
        <w:autoSpaceDE w:val="0"/>
        <w:autoSpaceDN w:val="0"/>
        <w:adjustRightInd w:val="0"/>
        <w:spacing w:after="0" w:line="240" w:lineRule="auto"/>
        <w:rPr>
          <w:rFonts w:eastAsiaTheme="minorHAnsi" w:cs="Arial"/>
        </w:rPr>
      </w:pPr>
      <w:r w:rsidRPr="00F6750D">
        <w:rPr>
          <w:rFonts w:eastAsiaTheme="minorHAnsi" w:cs="Arial"/>
        </w:rPr>
        <w:t>Emergency flashers</w:t>
      </w:r>
    </w:p>
    <w:p w14:paraId="605E4DCC" w14:textId="77777777" w:rsidR="00F6750D" w:rsidRPr="00F6750D" w:rsidRDefault="00F6750D" w:rsidP="00F6750D">
      <w:pPr>
        <w:numPr>
          <w:ilvl w:val="0"/>
          <w:numId w:val="290"/>
        </w:numPr>
        <w:autoSpaceDE w:val="0"/>
        <w:autoSpaceDN w:val="0"/>
        <w:adjustRightInd w:val="0"/>
        <w:spacing w:after="0" w:line="240" w:lineRule="auto"/>
        <w:rPr>
          <w:rFonts w:eastAsiaTheme="minorHAnsi" w:cs="Arial"/>
        </w:rPr>
      </w:pPr>
      <w:r w:rsidRPr="00F6750D">
        <w:rPr>
          <w:rFonts w:eastAsiaTheme="minorHAnsi" w:cs="Arial"/>
        </w:rPr>
        <w:t>Backup lights</w:t>
      </w:r>
    </w:p>
    <w:p w14:paraId="1CDB6434" w14:textId="77777777" w:rsidR="00F6750D" w:rsidRPr="00F6750D" w:rsidRDefault="00F6750D" w:rsidP="00F6750D">
      <w:pPr>
        <w:numPr>
          <w:ilvl w:val="0"/>
          <w:numId w:val="290"/>
        </w:numPr>
        <w:autoSpaceDE w:val="0"/>
        <w:autoSpaceDN w:val="0"/>
        <w:adjustRightInd w:val="0"/>
        <w:spacing w:after="0" w:line="240" w:lineRule="auto"/>
        <w:rPr>
          <w:rFonts w:eastAsiaTheme="minorHAnsi" w:cs="Arial"/>
        </w:rPr>
      </w:pPr>
      <w:r w:rsidRPr="00F6750D">
        <w:rPr>
          <w:rFonts w:eastAsiaTheme="minorHAnsi" w:cs="Arial"/>
        </w:rPr>
        <w:t xml:space="preserve">Brake lights </w:t>
      </w:r>
    </w:p>
    <w:p w14:paraId="279FD13F" w14:textId="77777777" w:rsidR="00F6750D" w:rsidRPr="00F6750D" w:rsidRDefault="00F6750D" w:rsidP="00F6750D">
      <w:pPr>
        <w:numPr>
          <w:ilvl w:val="0"/>
          <w:numId w:val="290"/>
        </w:numPr>
        <w:autoSpaceDE w:val="0"/>
        <w:autoSpaceDN w:val="0"/>
        <w:adjustRightInd w:val="0"/>
        <w:spacing w:after="0" w:line="240" w:lineRule="auto"/>
        <w:rPr>
          <w:rFonts w:eastAsiaTheme="minorHAnsi" w:cs="Arial"/>
        </w:rPr>
      </w:pPr>
      <w:r w:rsidRPr="00F6750D">
        <w:rPr>
          <w:rFonts w:eastAsiaTheme="minorHAnsi" w:cs="Arial"/>
        </w:rPr>
        <w:t>Side marker lights</w:t>
      </w:r>
    </w:p>
    <w:p w14:paraId="392B13C3" w14:textId="77777777" w:rsidR="00F6750D" w:rsidRPr="00F6750D" w:rsidRDefault="00F6750D" w:rsidP="00F6750D">
      <w:pPr>
        <w:autoSpaceDE w:val="0"/>
        <w:autoSpaceDN w:val="0"/>
        <w:adjustRightInd w:val="0"/>
        <w:spacing w:after="120" w:line="240" w:lineRule="auto"/>
        <w:rPr>
          <w:rFonts w:eastAsiaTheme="minorHAnsi" w:cs="Arial"/>
        </w:rPr>
      </w:pPr>
    </w:p>
    <w:p w14:paraId="44A1EA52" w14:textId="77777777" w:rsidR="00F6750D" w:rsidRPr="00F6750D" w:rsidRDefault="00F6750D" w:rsidP="00F6750D">
      <w:pPr>
        <w:numPr>
          <w:ilvl w:val="0"/>
          <w:numId w:val="305"/>
        </w:numPr>
        <w:autoSpaceDE w:val="0"/>
        <w:autoSpaceDN w:val="0"/>
        <w:adjustRightInd w:val="0"/>
        <w:spacing w:after="120" w:line="240" w:lineRule="auto"/>
        <w:rPr>
          <w:rFonts w:eastAsiaTheme="minorHAnsi" w:cs="Arial"/>
        </w:rPr>
      </w:pPr>
      <w:r w:rsidRPr="00F6750D">
        <w:rPr>
          <w:rFonts w:eastAsiaTheme="minorHAnsi" w:cs="Arial"/>
          <w:b/>
        </w:rPr>
        <w:t>Check Engine Compartment</w:t>
      </w:r>
      <w:r w:rsidRPr="00F6750D">
        <w:rPr>
          <w:rFonts w:eastAsiaTheme="minorHAnsi" w:cs="Arial"/>
        </w:rPr>
        <w:t xml:space="preserve"> – After verifying the parking brake is set and/or wheels chocked, the driver will raise the hood and inspect the following items in the engine compartment:</w:t>
      </w:r>
    </w:p>
    <w:p w14:paraId="12A71466" w14:textId="77777777" w:rsidR="00F6750D" w:rsidRPr="00F6750D" w:rsidRDefault="00F6750D" w:rsidP="00F6750D">
      <w:pPr>
        <w:numPr>
          <w:ilvl w:val="0"/>
          <w:numId w:val="293"/>
        </w:numPr>
        <w:autoSpaceDE w:val="0"/>
        <w:autoSpaceDN w:val="0"/>
        <w:adjustRightInd w:val="0"/>
        <w:spacing w:after="0" w:line="240" w:lineRule="auto"/>
        <w:rPr>
          <w:rFonts w:eastAsiaTheme="minorHAnsi" w:cs="Arial"/>
        </w:rPr>
      </w:pPr>
      <w:r w:rsidRPr="00F6750D">
        <w:rPr>
          <w:rFonts w:eastAsiaTheme="minorHAnsi" w:cs="Arial"/>
        </w:rPr>
        <w:t xml:space="preserve">Fluid levels </w:t>
      </w:r>
    </w:p>
    <w:p w14:paraId="2EC640E8" w14:textId="77777777" w:rsidR="00F6750D" w:rsidRPr="00F6750D" w:rsidRDefault="00F6750D" w:rsidP="00F6750D">
      <w:pPr>
        <w:numPr>
          <w:ilvl w:val="0"/>
          <w:numId w:val="293"/>
        </w:numPr>
        <w:autoSpaceDE w:val="0"/>
        <w:autoSpaceDN w:val="0"/>
        <w:adjustRightInd w:val="0"/>
        <w:spacing w:after="0" w:line="240" w:lineRule="auto"/>
        <w:rPr>
          <w:rFonts w:eastAsiaTheme="minorHAnsi" w:cs="Arial"/>
        </w:rPr>
      </w:pPr>
      <w:r w:rsidRPr="00F6750D">
        <w:rPr>
          <w:rFonts w:eastAsiaTheme="minorHAnsi" w:cs="Arial"/>
        </w:rPr>
        <w:t xml:space="preserve">Belts and </w:t>
      </w:r>
      <w:proofErr w:type="gramStart"/>
      <w:r w:rsidRPr="00F6750D">
        <w:rPr>
          <w:rFonts w:eastAsiaTheme="minorHAnsi" w:cs="Arial"/>
        </w:rPr>
        <w:t>hoses</w:t>
      </w:r>
      <w:proofErr w:type="gramEnd"/>
      <w:r w:rsidRPr="00F6750D">
        <w:rPr>
          <w:rFonts w:eastAsiaTheme="minorHAnsi" w:cs="Arial"/>
        </w:rPr>
        <w:t xml:space="preserve"> for cracks or wear </w:t>
      </w:r>
    </w:p>
    <w:p w14:paraId="06B4D26F" w14:textId="77777777" w:rsidR="00F6750D" w:rsidRPr="00F6750D" w:rsidRDefault="00F6750D" w:rsidP="00F6750D">
      <w:pPr>
        <w:numPr>
          <w:ilvl w:val="0"/>
          <w:numId w:val="293"/>
        </w:numPr>
        <w:autoSpaceDE w:val="0"/>
        <w:autoSpaceDN w:val="0"/>
        <w:adjustRightInd w:val="0"/>
        <w:spacing w:after="0" w:line="240" w:lineRule="auto"/>
        <w:rPr>
          <w:rFonts w:eastAsiaTheme="minorHAnsi" w:cs="Arial"/>
        </w:rPr>
      </w:pPr>
      <w:r w:rsidRPr="00F6750D">
        <w:rPr>
          <w:rFonts w:eastAsiaTheme="minorHAnsi" w:cs="Arial"/>
        </w:rPr>
        <w:t xml:space="preserve">Belt tension </w:t>
      </w:r>
    </w:p>
    <w:p w14:paraId="61F9B11B" w14:textId="77777777" w:rsidR="00F6750D" w:rsidRPr="00F6750D" w:rsidRDefault="00F6750D" w:rsidP="00F6750D">
      <w:pPr>
        <w:numPr>
          <w:ilvl w:val="0"/>
          <w:numId w:val="293"/>
        </w:numPr>
        <w:autoSpaceDE w:val="0"/>
        <w:autoSpaceDN w:val="0"/>
        <w:adjustRightInd w:val="0"/>
        <w:spacing w:after="0" w:line="240" w:lineRule="auto"/>
        <w:rPr>
          <w:rFonts w:eastAsiaTheme="minorHAnsi" w:cs="Arial"/>
        </w:rPr>
      </w:pPr>
      <w:r w:rsidRPr="00F6750D">
        <w:rPr>
          <w:rFonts w:eastAsiaTheme="minorHAnsi" w:cs="Arial"/>
        </w:rPr>
        <w:t>Damaged or worn electrical wiring insulation</w:t>
      </w:r>
    </w:p>
    <w:p w14:paraId="430C4F45" w14:textId="77777777" w:rsidR="00F6750D" w:rsidRPr="00F6750D" w:rsidRDefault="00F6750D" w:rsidP="00F6750D">
      <w:pPr>
        <w:autoSpaceDE w:val="0"/>
        <w:autoSpaceDN w:val="0"/>
        <w:adjustRightInd w:val="0"/>
        <w:spacing w:after="0" w:line="240" w:lineRule="auto"/>
        <w:ind w:left="720"/>
        <w:rPr>
          <w:rFonts w:eastAsiaTheme="minorHAnsi" w:cs="Arial"/>
        </w:rPr>
      </w:pPr>
    </w:p>
    <w:p w14:paraId="4A49EA93" w14:textId="77777777" w:rsidR="00F6750D" w:rsidRPr="00F6750D" w:rsidRDefault="00F6750D" w:rsidP="00F6750D">
      <w:pPr>
        <w:numPr>
          <w:ilvl w:val="0"/>
          <w:numId w:val="305"/>
        </w:numPr>
        <w:autoSpaceDE w:val="0"/>
        <w:autoSpaceDN w:val="0"/>
        <w:adjustRightInd w:val="0"/>
        <w:spacing w:after="120" w:line="240" w:lineRule="auto"/>
        <w:rPr>
          <w:rFonts w:eastAsiaTheme="minorHAnsi" w:cs="Arial"/>
        </w:rPr>
      </w:pPr>
      <w:r w:rsidRPr="00F6750D">
        <w:rPr>
          <w:rFonts w:eastAsiaTheme="minorHAnsi" w:cs="Arial"/>
          <w:b/>
        </w:rPr>
        <w:t>Start Engine and Inspect Inside the bus</w:t>
      </w:r>
      <w:r w:rsidRPr="00F6750D">
        <w:rPr>
          <w:rFonts w:eastAsiaTheme="minorHAnsi" w:cs="Arial"/>
        </w:rPr>
        <w:t xml:space="preserve"> – The driver will verify that the parking brake is set, place gearshift in neutral, start engine and listen for unusual noises. Then check the following:</w:t>
      </w:r>
    </w:p>
    <w:p w14:paraId="10B8E172" w14:textId="77777777" w:rsidR="00F6750D" w:rsidRPr="00F6750D" w:rsidRDefault="00F6750D" w:rsidP="00F6750D">
      <w:pPr>
        <w:numPr>
          <w:ilvl w:val="0"/>
          <w:numId w:val="294"/>
        </w:numPr>
        <w:autoSpaceDE w:val="0"/>
        <w:autoSpaceDN w:val="0"/>
        <w:adjustRightInd w:val="0"/>
        <w:spacing w:after="0" w:line="240" w:lineRule="auto"/>
        <w:rPr>
          <w:rFonts w:eastAsiaTheme="minorHAnsi" w:cs="Arial"/>
        </w:rPr>
      </w:pPr>
      <w:r w:rsidRPr="00F6750D">
        <w:rPr>
          <w:rFonts w:eastAsiaTheme="minorHAnsi" w:cs="Arial"/>
        </w:rPr>
        <w:t>Gauges and indicators (oil, ammeter/voltmeter, coolant temperature, engine oil pressure, warning lights)</w:t>
      </w:r>
    </w:p>
    <w:p w14:paraId="1FAD964D" w14:textId="77777777" w:rsidR="00F6750D" w:rsidRPr="00F6750D" w:rsidRDefault="00F6750D" w:rsidP="00F6750D">
      <w:pPr>
        <w:numPr>
          <w:ilvl w:val="0"/>
          <w:numId w:val="294"/>
        </w:numPr>
        <w:autoSpaceDE w:val="0"/>
        <w:autoSpaceDN w:val="0"/>
        <w:adjustRightInd w:val="0"/>
        <w:spacing w:after="0" w:line="240" w:lineRule="auto"/>
        <w:rPr>
          <w:rFonts w:eastAsiaTheme="minorHAnsi" w:cs="Arial"/>
        </w:rPr>
      </w:pPr>
      <w:proofErr w:type="gramStart"/>
      <w:r w:rsidRPr="00F6750D">
        <w:rPr>
          <w:rFonts w:eastAsiaTheme="minorHAnsi" w:cs="Arial"/>
        </w:rPr>
        <w:t>Brake</w:t>
      </w:r>
      <w:proofErr w:type="gramEnd"/>
      <w:r w:rsidRPr="00F6750D">
        <w:rPr>
          <w:rFonts w:eastAsiaTheme="minorHAnsi" w:cs="Arial"/>
        </w:rPr>
        <w:t xml:space="preserve"> pedal height and feel</w:t>
      </w:r>
    </w:p>
    <w:p w14:paraId="616BD12D" w14:textId="77777777" w:rsidR="00F6750D" w:rsidRPr="00F6750D" w:rsidRDefault="00F6750D" w:rsidP="00F6750D">
      <w:pPr>
        <w:numPr>
          <w:ilvl w:val="0"/>
          <w:numId w:val="294"/>
        </w:numPr>
        <w:autoSpaceDE w:val="0"/>
        <w:autoSpaceDN w:val="0"/>
        <w:adjustRightInd w:val="0"/>
        <w:spacing w:after="0" w:line="240" w:lineRule="auto"/>
        <w:rPr>
          <w:rFonts w:eastAsiaTheme="minorHAnsi" w:cs="Arial"/>
        </w:rPr>
      </w:pPr>
      <w:r w:rsidRPr="00F6750D">
        <w:rPr>
          <w:rFonts w:eastAsiaTheme="minorHAnsi" w:cs="Arial"/>
        </w:rPr>
        <w:t>Windshield wipers and washer fluid</w:t>
      </w:r>
    </w:p>
    <w:p w14:paraId="004496F3" w14:textId="77777777" w:rsidR="00F6750D" w:rsidRPr="00F6750D" w:rsidRDefault="00F6750D" w:rsidP="00F6750D">
      <w:pPr>
        <w:numPr>
          <w:ilvl w:val="0"/>
          <w:numId w:val="294"/>
        </w:numPr>
        <w:autoSpaceDE w:val="0"/>
        <w:autoSpaceDN w:val="0"/>
        <w:adjustRightInd w:val="0"/>
        <w:spacing w:after="0" w:line="240" w:lineRule="auto"/>
        <w:rPr>
          <w:rFonts w:eastAsiaTheme="minorHAnsi" w:cs="Arial"/>
        </w:rPr>
      </w:pPr>
      <w:r w:rsidRPr="00F6750D">
        <w:rPr>
          <w:rFonts w:eastAsiaTheme="minorHAnsi" w:cs="Arial"/>
        </w:rPr>
        <w:t>Steering – full range of motion and no unusual noises</w:t>
      </w:r>
    </w:p>
    <w:p w14:paraId="625F9575" w14:textId="77777777" w:rsidR="00F6750D" w:rsidRPr="00F6750D" w:rsidRDefault="00F6750D" w:rsidP="00F6750D">
      <w:pPr>
        <w:numPr>
          <w:ilvl w:val="0"/>
          <w:numId w:val="294"/>
        </w:numPr>
        <w:autoSpaceDE w:val="0"/>
        <w:autoSpaceDN w:val="0"/>
        <w:adjustRightInd w:val="0"/>
        <w:spacing w:after="0" w:line="240" w:lineRule="auto"/>
        <w:rPr>
          <w:rFonts w:eastAsiaTheme="minorHAnsi" w:cs="Arial"/>
        </w:rPr>
      </w:pPr>
      <w:r w:rsidRPr="00F6750D">
        <w:rPr>
          <w:rFonts w:eastAsiaTheme="minorHAnsi" w:cs="Arial"/>
        </w:rPr>
        <w:t xml:space="preserve">Verify the visibility of mirrors and windshield and mirror adjustability </w:t>
      </w:r>
    </w:p>
    <w:p w14:paraId="07F597A7" w14:textId="77777777" w:rsidR="00F6750D" w:rsidRPr="00F6750D" w:rsidRDefault="00F6750D" w:rsidP="00F6750D">
      <w:pPr>
        <w:numPr>
          <w:ilvl w:val="0"/>
          <w:numId w:val="294"/>
        </w:numPr>
        <w:autoSpaceDE w:val="0"/>
        <w:autoSpaceDN w:val="0"/>
        <w:adjustRightInd w:val="0"/>
        <w:spacing w:after="0" w:line="240" w:lineRule="auto"/>
        <w:rPr>
          <w:rFonts w:eastAsiaTheme="minorHAnsi" w:cs="Arial"/>
        </w:rPr>
      </w:pPr>
      <w:r w:rsidRPr="00F6750D">
        <w:rPr>
          <w:rFonts w:eastAsiaTheme="minorHAnsi" w:cs="Arial"/>
        </w:rPr>
        <w:t>Check heater and defroster blowers</w:t>
      </w:r>
    </w:p>
    <w:p w14:paraId="73C7A3FA" w14:textId="77777777" w:rsidR="00F6750D" w:rsidRPr="00F6750D" w:rsidRDefault="00F6750D" w:rsidP="00F6750D">
      <w:pPr>
        <w:numPr>
          <w:ilvl w:val="0"/>
          <w:numId w:val="294"/>
        </w:numPr>
        <w:autoSpaceDE w:val="0"/>
        <w:autoSpaceDN w:val="0"/>
        <w:adjustRightInd w:val="0"/>
        <w:spacing w:after="0" w:line="240" w:lineRule="auto"/>
        <w:rPr>
          <w:rFonts w:eastAsiaTheme="minorHAnsi" w:cs="Arial"/>
        </w:rPr>
      </w:pPr>
      <w:r w:rsidRPr="00F6750D">
        <w:rPr>
          <w:rFonts w:eastAsiaTheme="minorHAnsi" w:cs="Arial"/>
        </w:rPr>
        <w:t xml:space="preserve">Location of emergency equipment, first aid kit and fire extinguisher </w:t>
      </w:r>
    </w:p>
    <w:p w14:paraId="4CEAA482" w14:textId="77777777" w:rsidR="00F6750D" w:rsidRPr="00F6750D" w:rsidRDefault="00F6750D" w:rsidP="00F6750D">
      <w:pPr>
        <w:numPr>
          <w:ilvl w:val="0"/>
          <w:numId w:val="294"/>
        </w:numPr>
        <w:autoSpaceDE w:val="0"/>
        <w:autoSpaceDN w:val="0"/>
        <w:adjustRightInd w:val="0"/>
        <w:spacing w:after="0" w:line="240" w:lineRule="auto"/>
        <w:rPr>
          <w:rFonts w:eastAsiaTheme="minorHAnsi" w:cs="Arial"/>
        </w:rPr>
      </w:pPr>
      <w:r w:rsidRPr="00F6750D">
        <w:rPr>
          <w:rFonts w:eastAsiaTheme="minorHAnsi" w:cs="Arial"/>
        </w:rPr>
        <w:t>Radio – radio check with dispatch</w:t>
      </w:r>
    </w:p>
    <w:p w14:paraId="60B5DE46" w14:textId="77777777" w:rsidR="00F6750D" w:rsidRPr="00F6750D" w:rsidRDefault="00F6750D" w:rsidP="00F6750D">
      <w:pPr>
        <w:autoSpaceDE w:val="0"/>
        <w:autoSpaceDN w:val="0"/>
        <w:adjustRightInd w:val="0"/>
        <w:spacing w:after="0" w:line="240" w:lineRule="auto"/>
        <w:ind w:left="720"/>
        <w:rPr>
          <w:rFonts w:eastAsiaTheme="minorHAnsi" w:cs="Arial"/>
        </w:rPr>
      </w:pPr>
    </w:p>
    <w:p w14:paraId="42CD87F7" w14:textId="77777777" w:rsidR="00F6750D" w:rsidRPr="00F6750D" w:rsidRDefault="00F6750D" w:rsidP="00F6750D">
      <w:pPr>
        <w:autoSpaceDE w:val="0"/>
        <w:autoSpaceDN w:val="0"/>
        <w:adjustRightInd w:val="0"/>
        <w:spacing w:after="0" w:line="240" w:lineRule="auto"/>
        <w:rPr>
          <w:rFonts w:eastAsiaTheme="minorHAnsi" w:cs="Arial"/>
        </w:rPr>
      </w:pPr>
      <w:r w:rsidRPr="00F6750D">
        <w:rPr>
          <w:rFonts w:eastAsiaTheme="minorHAnsi" w:cs="Arial"/>
        </w:rPr>
        <w:t>The driver must also note any other defects that could affect the safe operation of the vehicle or result in its mechanical breakdown. The report must also indicate if no defects are found. The driver must sign and submit the report to the Program Administrator.</w:t>
      </w:r>
    </w:p>
    <w:p w14:paraId="61E5F3BB" w14:textId="77777777" w:rsidR="00F6750D" w:rsidRPr="00F6750D" w:rsidRDefault="00F6750D" w:rsidP="00F6750D">
      <w:pPr>
        <w:autoSpaceDE w:val="0"/>
        <w:autoSpaceDN w:val="0"/>
        <w:adjustRightInd w:val="0"/>
        <w:spacing w:after="0" w:line="240" w:lineRule="auto"/>
        <w:rPr>
          <w:rFonts w:eastAsiaTheme="minorHAnsi" w:cs="Arial"/>
        </w:rPr>
      </w:pPr>
    </w:p>
    <w:p w14:paraId="4DC44771" w14:textId="77777777" w:rsidR="00F6750D" w:rsidRPr="00F6750D" w:rsidRDefault="00F6750D" w:rsidP="00F6750D">
      <w:pPr>
        <w:autoSpaceDE w:val="0"/>
        <w:autoSpaceDN w:val="0"/>
        <w:adjustRightInd w:val="0"/>
        <w:spacing w:after="0" w:line="240" w:lineRule="auto"/>
        <w:rPr>
          <w:rFonts w:eastAsiaTheme="minorHAnsi" w:cs="Arial"/>
        </w:rPr>
      </w:pPr>
      <w:r w:rsidRPr="00F6750D">
        <w:rPr>
          <w:rFonts w:eastAsiaTheme="minorHAnsi" w:cs="Arial"/>
        </w:rPr>
        <w:t xml:space="preserve">The original copy of the inspection report and certification of repairs will be retained in the vehicle maintenance files. The original copies of inspection reports on which defects were </w:t>
      </w:r>
      <w:proofErr w:type="gramStart"/>
      <w:r w:rsidRPr="00F6750D">
        <w:rPr>
          <w:rFonts w:eastAsiaTheme="minorHAnsi" w:cs="Arial"/>
        </w:rPr>
        <w:t>noted</w:t>
      </w:r>
      <w:proofErr w:type="gramEnd"/>
      <w:r w:rsidRPr="00F6750D">
        <w:rPr>
          <w:rFonts w:eastAsiaTheme="minorHAnsi" w:cs="Arial"/>
        </w:rPr>
        <w:t xml:space="preserve"> and the certification of repairs will be retained for three months.</w:t>
      </w:r>
    </w:p>
    <w:p w14:paraId="7DF59336" w14:textId="77777777" w:rsidR="00F6750D" w:rsidRPr="00F6750D" w:rsidRDefault="00F6750D" w:rsidP="00F6750D">
      <w:pPr>
        <w:autoSpaceDE w:val="0"/>
        <w:autoSpaceDN w:val="0"/>
        <w:adjustRightInd w:val="0"/>
        <w:spacing w:after="0" w:line="240" w:lineRule="auto"/>
        <w:rPr>
          <w:rFonts w:eastAsiaTheme="minorHAnsi" w:cs="Arial"/>
        </w:rPr>
      </w:pPr>
    </w:p>
    <w:p w14:paraId="511D84AA" w14:textId="77777777" w:rsidR="00F6750D" w:rsidRPr="00F6750D" w:rsidRDefault="00F6750D" w:rsidP="00F6750D">
      <w:pPr>
        <w:spacing w:after="0" w:line="240" w:lineRule="auto"/>
        <w:rPr>
          <w:rFonts w:eastAsiaTheme="minorHAnsi" w:cs="Arial"/>
          <w:b/>
        </w:rPr>
      </w:pPr>
      <w:proofErr w:type="gramStart"/>
      <w:r w:rsidRPr="00F6750D">
        <w:rPr>
          <w:rFonts w:eastAsiaTheme="minorHAnsi" w:cs="Arial"/>
          <w:b/>
        </w:rPr>
        <w:t>Vehicle and Equipment Selection</w:t>
      </w:r>
      <w:proofErr w:type="gramEnd"/>
      <w:r w:rsidRPr="00F6750D">
        <w:rPr>
          <w:rFonts w:eastAsiaTheme="minorHAnsi" w:cs="Arial"/>
          <w:b/>
        </w:rPr>
        <w:t>.</w:t>
      </w:r>
    </w:p>
    <w:p w14:paraId="747745F2" w14:textId="77777777" w:rsidR="00F6750D" w:rsidRPr="00F6750D" w:rsidRDefault="00F6750D" w:rsidP="00F6750D">
      <w:pPr>
        <w:spacing w:after="0" w:line="240" w:lineRule="auto"/>
        <w:rPr>
          <w:rFonts w:eastAsiaTheme="minorHAnsi" w:cs="Arial"/>
        </w:rPr>
      </w:pPr>
      <w:r w:rsidRPr="00F6750D">
        <w:rPr>
          <w:rFonts w:eastAsiaTheme="minorHAnsi" w:cs="Arial"/>
          <w:i/>
        </w:rPr>
        <w:t>Vehicle Replacement Schedule</w:t>
      </w:r>
      <w:r w:rsidRPr="00F6750D">
        <w:rPr>
          <w:rFonts w:eastAsiaTheme="minorHAnsi" w:cs="Arial"/>
        </w:rPr>
        <w:t xml:space="preserve"> – </w:t>
      </w:r>
    </w:p>
    <w:p w14:paraId="1EC34D1A" w14:textId="77777777" w:rsidR="00F6750D" w:rsidRPr="00F6750D" w:rsidRDefault="00F6750D" w:rsidP="00F6750D">
      <w:pPr>
        <w:spacing w:after="0" w:line="240" w:lineRule="auto"/>
        <w:rPr>
          <w:rFonts w:ascii="Times New Roman" w:eastAsiaTheme="minorHAnsi" w:hAnsi="Times New Roman" w:cs="Times New Roman"/>
          <w:sz w:val="24"/>
          <w:szCs w:val="24"/>
        </w:rPr>
      </w:pPr>
      <w:r w:rsidRPr="00F6750D">
        <w:rPr>
          <w:rFonts w:ascii="Calibri" w:eastAsiaTheme="minorHAnsi" w:hAnsi="Calibri" w:cs="Calibri"/>
          <w:sz w:val="24"/>
          <w:szCs w:val="24"/>
        </w:rPr>
        <w:t xml:space="preserve">     </w:t>
      </w:r>
    </w:p>
    <w:p w14:paraId="45719F68" w14:textId="77777777" w:rsidR="00F6750D" w:rsidRPr="00F6750D" w:rsidRDefault="00F6750D" w:rsidP="00F6750D">
      <w:pPr>
        <w:spacing w:after="0" w:line="240" w:lineRule="auto"/>
        <w:rPr>
          <w:rFonts w:eastAsiaTheme="minorHAnsi" w:cs="Arial"/>
        </w:rPr>
      </w:pPr>
      <w:r w:rsidRPr="00F6750D">
        <w:rPr>
          <w:rFonts w:eastAsiaTheme="minorHAnsi" w:cs="Arial"/>
        </w:rPr>
        <w:t xml:space="preserve">Vehicles will be replaced regardless of their age or mileage if safety-based repairs cost more than the value of replacement. </w:t>
      </w:r>
    </w:p>
    <w:p w14:paraId="32FD4521" w14:textId="77777777" w:rsidR="00F6750D" w:rsidRPr="00F6750D" w:rsidRDefault="00F6750D" w:rsidP="00F6750D">
      <w:pPr>
        <w:spacing w:after="0" w:line="240" w:lineRule="auto"/>
        <w:rPr>
          <w:rFonts w:eastAsiaTheme="minorHAnsi" w:cs="Arial"/>
        </w:rPr>
      </w:pPr>
    </w:p>
    <w:p w14:paraId="3951CF7E" w14:textId="77777777" w:rsidR="00F6750D" w:rsidRPr="00F6750D" w:rsidRDefault="00F6750D" w:rsidP="00F6750D">
      <w:pPr>
        <w:spacing w:after="0" w:line="240" w:lineRule="auto"/>
        <w:rPr>
          <w:rFonts w:eastAsiaTheme="minorHAnsi" w:cs="Arial"/>
        </w:rPr>
      </w:pPr>
      <w:r w:rsidRPr="00F6750D">
        <w:rPr>
          <w:rFonts w:eastAsiaTheme="minorHAnsi" w:cs="Arial"/>
        </w:rPr>
        <w:t xml:space="preserve">The make and model of power units are dictated by </w:t>
      </w:r>
      <w:proofErr w:type="gramStart"/>
      <w:r w:rsidRPr="00F6750D">
        <w:rPr>
          <w:rFonts w:eastAsiaTheme="minorHAnsi" w:cs="Arial"/>
        </w:rPr>
        <w:t>a number of</w:t>
      </w:r>
      <w:proofErr w:type="gramEnd"/>
      <w:r w:rsidRPr="00F6750D">
        <w:rPr>
          <w:rFonts w:eastAsiaTheme="minorHAnsi" w:cs="Arial"/>
        </w:rPr>
        <w:t xml:space="preserve"> factors including, but not limited to, replacement cost, safety features, service availability, warranty, standard features and operating costs.</w:t>
      </w:r>
    </w:p>
    <w:p w14:paraId="1291D9B6" w14:textId="77777777" w:rsidR="00F6750D" w:rsidRPr="00F6750D" w:rsidRDefault="00F6750D" w:rsidP="00F6750D">
      <w:pPr>
        <w:spacing w:after="0" w:line="240" w:lineRule="auto"/>
        <w:rPr>
          <w:rFonts w:eastAsiaTheme="minorHAnsi" w:cs="Arial"/>
        </w:rPr>
      </w:pPr>
    </w:p>
    <w:p w14:paraId="0059D2CB" w14:textId="77777777" w:rsidR="00F6750D" w:rsidRPr="00F6750D" w:rsidRDefault="00F6750D" w:rsidP="00F6750D">
      <w:pPr>
        <w:spacing w:after="0" w:line="240" w:lineRule="auto"/>
        <w:rPr>
          <w:rFonts w:eastAsiaTheme="minorHAnsi" w:cs="Arial"/>
        </w:rPr>
      </w:pPr>
      <w:r w:rsidRPr="00F6750D">
        <w:rPr>
          <w:rFonts w:eastAsiaTheme="minorHAnsi" w:cs="Arial"/>
          <w:i/>
        </w:rPr>
        <w:t>Safety Features</w:t>
      </w:r>
      <w:r w:rsidRPr="00F6750D">
        <w:rPr>
          <w:rFonts w:eastAsiaTheme="minorHAnsi" w:cs="Arial"/>
        </w:rPr>
        <w:t xml:space="preserve"> -- All new power units will have the following minimum safety features:</w:t>
      </w:r>
    </w:p>
    <w:p w14:paraId="10F867A7" w14:textId="77777777" w:rsidR="00F6750D" w:rsidRPr="00F6750D" w:rsidRDefault="00F6750D" w:rsidP="00F6750D">
      <w:pPr>
        <w:spacing w:after="0" w:line="240" w:lineRule="auto"/>
        <w:rPr>
          <w:rFonts w:eastAsiaTheme="minorHAnsi" w:cs="Arial"/>
        </w:rPr>
      </w:pPr>
      <w:r w:rsidRPr="00F6750D">
        <w:rPr>
          <w:rFonts w:eastAsiaTheme="minorHAnsi" w:cs="Arial"/>
        </w:rPr>
        <w:t xml:space="preserve"> </w:t>
      </w:r>
    </w:p>
    <w:p w14:paraId="24AD2419" w14:textId="77777777" w:rsidR="00F6750D" w:rsidRPr="00F6750D" w:rsidRDefault="00F6750D" w:rsidP="00F6750D">
      <w:pPr>
        <w:numPr>
          <w:ilvl w:val="0"/>
          <w:numId w:val="318"/>
        </w:numPr>
        <w:spacing w:after="0" w:line="240" w:lineRule="auto"/>
        <w:rPr>
          <w:rFonts w:eastAsiaTheme="minorHAnsi" w:cs="Arial"/>
        </w:rPr>
      </w:pPr>
      <w:r w:rsidRPr="00F6750D">
        <w:rPr>
          <w:rFonts w:eastAsiaTheme="minorHAnsi" w:cs="Arial"/>
        </w:rPr>
        <w:t xml:space="preserve">Disc brakes </w:t>
      </w:r>
    </w:p>
    <w:p w14:paraId="214E9E4B" w14:textId="77777777" w:rsidR="00F6750D" w:rsidRPr="00F6750D" w:rsidRDefault="00F6750D" w:rsidP="00F6750D">
      <w:pPr>
        <w:numPr>
          <w:ilvl w:val="0"/>
          <w:numId w:val="318"/>
        </w:numPr>
        <w:spacing w:after="0" w:line="240" w:lineRule="auto"/>
        <w:rPr>
          <w:rFonts w:eastAsiaTheme="minorHAnsi" w:cs="Arial"/>
        </w:rPr>
      </w:pPr>
      <w:r w:rsidRPr="00F6750D">
        <w:rPr>
          <w:rFonts w:eastAsiaTheme="minorHAnsi" w:cs="Arial"/>
        </w:rPr>
        <w:t xml:space="preserve">Stability control </w:t>
      </w:r>
    </w:p>
    <w:p w14:paraId="601B6CAD" w14:textId="77777777" w:rsidR="00F6750D" w:rsidRPr="00F6750D" w:rsidRDefault="00F6750D" w:rsidP="00F6750D">
      <w:pPr>
        <w:numPr>
          <w:ilvl w:val="0"/>
          <w:numId w:val="318"/>
        </w:numPr>
        <w:spacing w:after="0" w:line="240" w:lineRule="auto"/>
        <w:rPr>
          <w:rFonts w:eastAsiaTheme="minorHAnsi" w:cs="Arial"/>
        </w:rPr>
      </w:pPr>
      <w:r w:rsidRPr="00F6750D">
        <w:rPr>
          <w:rFonts w:eastAsiaTheme="minorHAnsi" w:cs="Arial"/>
        </w:rPr>
        <w:t>Convex mirrors</w:t>
      </w:r>
    </w:p>
    <w:p w14:paraId="172502FD" w14:textId="77777777" w:rsidR="00F6750D" w:rsidRPr="00F6750D" w:rsidRDefault="00F6750D" w:rsidP="00F6750D">
      <w:pPr>
        <w:numPr>
          <w:ilvl w:val="0"/>
          <w:numId w:val="318"/>
        </w:numPr>
        <w:spacing w:after="0" w:line="240" w:lineRule="auto"/>
        <w:rPr>
          <w:rFonts w:eastAsiaTheme="minorHAnsi" w:cs="Arial"/>
        </w:rPr>
      </w:pPr>
      <w:r w:rsidRPr="00F6750D">
        <w:rPr>
          <w:rFonts w:eastAsiaTheme="minorHAnsi" w:cs="Arial"/>
        </w:rPr>
        <w:t>Rear-end avoidance system</w:t>
      </w:r>
    </w:p>
    <w:p w14:paraId="01F06B19" w14:textId="77777777" w:rsidR="00F6750D" w:rsidRPr="00F6750D" w:rsidRDefault="00F6750D" w:rsidP="00F6750D">
      <w:pPr>
        <w:numPr>
          <w:ilvl w:val="0"/>
          <w:numId w:val="318"/>
        </w:numPr>
        <w:spacing w:after="0" w:line="240" w:lineRule="auto"/>
        <w:rPr>
          <w:rFonts w:eastAsiaTheme="minorHAnsi" w:cs="Arial"/>
        </w:rPr>
      </w:pPr>
      <w:r w:rsidRPr="00F6750D">
        <w:rPr>
          <w:rFonts w:eastAsiaTheme="minorHAnsi" w:cs="Arial"/>
        </w:rPr>
        <w:t>GPS tracking</w:t>
      </w:r>
    </w:p>
    <w:p w14:paraId="7F49409F" w14:textId="77777777" w:rsidR="00F6750D" w:rsidRPr="00F6750D" w:rsidRDefault="00F6750D" w:rsidP="00F6750D">
      <w:pPr>
        <w:spacing w:after="0" w:line="240" w:lineRule="auto"/>
        <w:rPr>
          <w:rFonts w:eastAsiaTheme="minorHAnsi" w:cs="Arial"/>
        </w:rPr>
      </w:pPr>
    </w:p>
    <w:p w14:paraId="384109DA" w14:textId="77777777" w:rsidR="00F6750D" w:rsidRPr="00F6750D" w:rsidRDefault="00F6750D" w:rsidP="00F6750D">
      <w:pPr>
        <w:spacing w:after="0" w:line="240" w:lineRule="auto"/>
        <w:rPr>
          <w:rFonts w:eastAsiaTheme="minorHAnsi" w:cs="Arial"/>
        </w:rPr>
      </w:pPr>
      <w:r w:rsidRPr="00F6750D">
        <w:rPr>
          <w:rFonts w:eastAsiaTheme="minorHAnsi" w:cs="Arial"/>
        </w:rPr>
        <w:t>All single vehicle units will be equipped with rear view cameras.</w:t>
      </w:r>
    </w:p>
    <w:p w14:paraId="3223C4F1" w14:textId="77777777" w:rsidR="00F6750D" w:rsidRPr="00F6750D" w:rsidRDefault="00F6750D" w:rsidP="00F6750D">
      <w:pPr>
        <w:pBdr>
          <w:bottom w:val="single" w:sz="12" w:space="1" w:color="auto"/>
        </w:pBdr>
        <w:spacing w:after="0" w:line="240" w:lineRule="auto"/>
        <w:rPr>
          <w:rFonts w:eastAsiaTheme="minorHAnsi" w:cs="Arial"/>
          <w:b/>
          <w:sz w:val="28"/>
          <w:szCs w:val="28"/>
        </w:rPr>
      </w:pPr>
    </w:p>
    <w:p w14:paraId="214715BD" w14:textId="77777777" w:rsidR="00F6750D" w:rsidRPr="00F6750D" w:rsidRDefault="00F6750D" w:rsidP="00F6750D">
      <w:pPr>
        <w:pBdr>
          <w:bottom w:val="single" w:sz="12" w:space="1" w:color="auto"/>
        </w:pBdr>
        <w:spacing w:after="0" w:line="240" w:lineRule="auto"/>
        <w:rPr>
          <w:rFonts w:eastAsiaTheme="minorHAnsi" w:cs="Arial"/>
          <w:b/>
          <w:sz w:val="28"/>
          <w:szCs w:val="28"/>
        </w:rPr>
      </w:pPr>
      <w:r w:rsidRPr="00F6750D">
        <w:rPr>
          <w:rFonts w:eastAsiaTheme="minorHAnsi" w:cs="Arial"/>
          <w:b/>
          <w:sz w:val="28"/>
          <w:szCs w:val="28"/>
        </w:rPr>
        <w:t>Periodic Program Review</w:t>
      </w:r>
    </w:p>
    <w:p w14:paraId="3F19B260" w14:textId="77777777" w:rsidR="00F6750D" w:rsidRPr="00F6750D" w:rsidRDefault="00F6750D" w:rsidP="00F6750D">
      <w:pPr>
        <w:suppressAutoHyphens/>
        <w:spacing w:after="0" w:line="240" w:lineRule="auto"/>
        <w:rPr>
          <w:rFonts w:eastAsiaTheme="minorHAnsi" w:cs="Arial"/>
          <w:spacing w:val="-3"/>
        </w:rPr>
      </w:pPr>
      <w:r w:rsidRPr="00F6750D">
        <w:rPr>
          <w:rFonts w:eastAsiaTheme="minorHAnsi" w:cs="Arial"/>
          <w:spacing w:val="-3"/>
        </w:rPr>
        <w:t>At least annually, the Program Administrator will conduct a program review to assess the progress and success of the program. The review will consider the following:</w:t>
      </w:r>
    </w:p>
    <w:p w14:paraId="57DCE7FD" w14:textId="77777777" w:rsidR="00F6750D" w:rsidRPr="00F6750D" w:rsidRDefault="00F6750D" w:rsidP="00F6750D">
      <w:pPr>
        <w:numPr>
          <w:ilvl w:val="0"/>
          <w:numId w:val="291"/>
        </w:numPr>
        <w:suppressAutoHyphens/>
        <w:spacing w:after="0" w:line="240" w:lineRule="auto"/>
        <w:contextualSpacing/>
        <w:rPr>
          <w:rFonts w:eastAsiaTheme="minorHAnsi" w:cs="Arial"/>
          <w:spacing w:val="-3"/>
        </w:rPr>
      </w:pPr>
      <w:r w:rsidRPr="00F6750D">
        <w:rPr>
          <w:rFonts w:eastAsiaTheme="minorHAnsi" w:cs="Arial"/>
          <w:spacing w:val="-3"/>
        </w:rPr>
        <w:t xml:space="preserve">Review current drivers to the list of Qualified Drivers List </w:t>
      </w:r>
      <w:r w:rsidRPr="00F6750D">
        <w:rPr>
          <w:rFonts w:eastAsiaTheme="minorHAnsi" w:cs="Arial"/>
          <w:b/>
          <w:spacing w:val="-3"/>
        </w:rPr>
        <w:t>(Appendix C)</w:t>
      </w:r>
    </w:p>
    <w:p w14:paraId="50BCA9F4" w14:textId="77777777" w:rsidR="00F6750D" w:rsidRPr="00F6750D" w:rsidRDefault="00F6750D" w:rsidP="00F6750D">
      <w:pPr>
        <w:numPr>
          <w:ilvl w:val="0"/>
          <w:numId w:val="291"/>
        </w:numPr>
        <w:suppressAutoHyphens/>
        <w:spacing w:after="0" w:line="240" w:lineRule="auto"/>
        <w:contextualSpacing/>
        <w:rPr>
          <w:rFonts w:eastAsiaTheme="minorHAnsi" w:cs="Arial"/>
          <w:spacing w:val="-3"/>
        </w:rPr>
      </w:pPr>
      <w:r w:rsidRPr="00F6750D">
        <w:rPr>
          <w:rFonts w:eastAsiaTheme="minorHAnsi" w:cs="Arial"/>
          <w:spacing w:val="-3"/>
        </w:rPr>
        <w:t>Evaluation of all training programs and records</w:t>
      </w:r>
    </w:p>
    <w:p w14:paraId="70D0D5B2" w14:textId="77777777" w:rsidR="00F6750D" w:rsidRPr="00F6750D" w:rsidRDefault="00F6750D" w:rsidP="00F6750D">
      <w:pPr>
        <w:numPr>
          <w:ilvl w:val="0"/>
          <w:numId w:val="291"/>
        </w:numPr>
        <w:suppressAutoHyphens/>
        <w:spacing w:after="0" w:line="240" w:lineRule="auto"/>
        <w:contextualSpacing/>
        <w:rPr>
          <w:rFonts w:eastAsiaTheme="minorHAnsi" w:cs="Arial"/>
          <w:spacing w:val="-3"/>
        </w:rPr>
      </w:pPr>
      <w:r w:rsidRPr="00F6750D">
        <w:rPr>
          <w:rFonts w:eastAsiaTheme="minorHAnsi" w:cs="Arial"/>
          <w:spacing w:val="-3"/>
        </w:rPr>
        <w:t>The need for retraining of management and/or drivers based on accident investigation results</w:t>
      </w:r>
    </w:p>
    <w:p w14:paraId="16A308A0" w14:textId="77777777" w:rsidR="00F6750D" w:rsidRPr="00F6750D" w:rsidRDefault="00F6750D" w:rsidP="00F6750D">
      <w:pPr>
        <w:numPr>
          <w:ilvl w:val="0"/>
          <w:numId w:val="291"/>
        </w:numPr>
        <w:suppressAutoHyphens/>
        <w:spacing w:after="0" w:line="240" w:lineRule="auto"/>
        <w:contextualSpacing/>
        <w:rPr>
          <w:rFonts w:eastAsiaTheme="minorHAnsi" w:cs="Arial"/>
          <w:spacing w:val="-3"/>
        </w:rPr>
      </w:pPr>
      <w:r w:rsidRPr="00F6750D">
        <w:rPr>
          <w:rFonts w:eastAsiaTheme="minorHAnsi" w:cs="Arial"/>
          <w:spacing w:val="-3"/>
        </w:rPr>
        <w:t>Review the drivers that have a high number of vehicle accidents</w:t>
      </w:r>
    </w:p>
    <w:p w14:paraId="078E9874" w14:textId="77777777" w:rsidR="00F6750D" w:rsidRPr="00F6750D" w:rsidRDefault="00F6750D" w:rsidP="00F6750D">
      <w:pPr>
        <w:numPr>
          <w:ilvl w:val="0"/>
          <w:numId w:val="291"/>
        </w:numPr>
        <w:suppressAutoHyphens/>
        <w:spacing w:after="0" w:line="240" w:lineRule="auto"/>
        <w:contextualSpacing/>
        <w:rPr>
          <w:rFonts w:eastAsiaTheme="minorHAnsi" w:cs="Arial"/>
          <w:spacing w:val="-3"/>
        </w:rPr>
      </w:pPr>
      <w:r w:rsidRPr="00F6750D">
        <w:rPr>
          <w:rFonts w:eastAsiaTheme="minorHAnsi" w:cs="Arial"/>
          <w:spacing w:val="-3"/>
        </w:rPr>
        <w:t xml:space="preserve">Responsiveness in reporting vehicle accidents </w:t>
      </w:r>
    </w:p>
    <w:p w14:paraId="047B41B5" w14:textId="77777777" w:rsidR="00F6750D" w:rsidRPr="00F6750D" w:rsidRDefault="00F6750D" w:rsidP="00F6750D">
      <w:pPr>
        <w:numPr>
          <w:ilvl w:val="0"/>
          <w:numId w:val="291"/>
        </w:numPr>
        <w:suppressAutoHyphens/>
        <w:spacing w:after="0" w:line="240" w:lineRule="auto"/>
        <w:contextualSpacing/>
        <w:rPr>
          <w:rFonts w:eastAsiaTheme="minorHAnsi" w:cs="Arial"/>
          <w:spacing w:val="-3"/>
        </w:rPr>
      </w:pPr>
      <w:r w:rsidRPr="00F6750D">
        <w:rPr>
          <w:rFonts w:eastAsiaTheme="minorHAnsi" w:cs="Arial"/>
          <w:spacing w:val="-3"/>
        </w:rPr>
        <w:t>Vehicle purchases and safety equipment contained on the vehicles</w:t>
      </w:r>
    </w:p>
    <w:p w14:paraId="07946CA3" w14:textId="77777777" w:rsidR="00F6750D" w:rsidRPr="00F6750D" w:rsidRDefault="00F6750D" w:rsidP="00F6750D">
      <w:pPr>
        <w:numPr>
          <w:ilvl w:val="0"/>
          <w:numId w:val="291"/>
        </w:numPr>
        <w:suppressAutoHyphens/>
        <w:spacing w:after="0" w:line="240" w:lineRule="auto"/>
        <w:contextualSpacing/>
        <w:rPr>
          <w:rFonts w:eastAsiaTheme="minorHAnsi" w:cs="Arial"/>
          <w:spacing w:val="-3"/>
        </w:rPr>
      </w:pPr>
      <w:r w:rsidRPr="00F6750D">
        <w:rPr>
          <w:rFonts w:eastAsiaTheme="minorHAnsi" w:cs="Arial"/>
          <w:spacing w:val="-3"/>
        </w:rPr>
        <w:t>The program’s success will be determined and reported to senior management using the following criteria:</w:t>
      </w:r>
    </w:p>
    <w:p w14:paraId="64185F50" w14:textId="77777777" w:rsidR="00F6750D" w:rsidRPr="00F6750D" w:rsidRDefault="00F6750D" w:rsidP="00F6750D">
      <w:pPr>
        <w:numPr>
          <w:ilvl w:val="0"/>
          <w:numId w:val="292"/>
        </w:numPr>
        <w:suppressAutoHyphens/>
        <w:spacing w:after="0" w:line="240" w:lineRule="auto"/>
        <w:ind w:firstLine="0"/>
        <w:contextualSpacing/>
        <w:rPr>
          <w:rFonts w:eastAsiaTheme="minorHAnsi" w:cs="Arial"/>
          <w:spacing w:val="-3"/>
        </w:rPr>
      </w:pPr>
      <w:r w:rsidRPr="00F6750D">
        <w:rPr>
          <w:rFonts w:eastAsiaTheme="minorHAnsi" w:cs="Arial"/>
          <w:spacing w:val="-3"/>
        </w:rPr>
        <w:t>Cost and frequency of vehicle accidents</w:t>
      </w:r>
    </w:p>
    <w:p w14:paraId="160D5F73" w14:textId="77777777" w:rsidR="00F6750D" w:rsidRPr="00F6750D" w:rsidRDefault="00F6750D" w:rsidP="00F6750D">
      <w:pPr>
        <w:numPr>
          <w:ilvl w:val="0"/>
          <w:numId w:val="292"/>
        </w:numPr>
        <w:suppressAutoHyphens/>
        <w:spacing w:after="0" w:line="240" w:lineRule="auto"/>
        <w:ind w:firstLine="0"/>
        <w:contextualSpacing/>
        <w:rPr>
          <w:rFonts w:eastAsiaTheme="minorHAnsi" w:cs="Arial"/>
          <w:spacing w:val="-3"/>
        </w:rPr>
      </w:pPr>
      <w:r w:rsidRPr="00F6750D">
        <w:rPr>
          <w:rFonts w:eastAsiaTheme="minorHAnsi" w:cs="Arial"/>
          <w:spacing w:val="-3"/>
        </w:rPr>
        <w:t>Employee feedback through direct interviews, audits and questionnaires</w:t>
      </w:r>
    </w:p>
    <w:p w14:paraId="1A137B06" w14:textId="77777777" w:rsidR="00F6750D" w:rsidRPr="00F6750D" w:rsidRDefault="00F6750D" w:rsidP="00F6750D">
      <w:pPr>
        <w:numPr>
          <w:ilvl w:val="0"/>
          <w:numId w:val="292"/>
        </w:numPr>
        <w:suppressAutoHyphens/>
        <w:spacing w:after="0" w:line="240" w:lineRule="auto"/>
        <w:ind w:firstLine="0"/>
        <w:contextualSpacing/>
        <w:rPr>
          <w:rFonts w:eastAsiaTheme="minorHAnsi" w:cs="Arial"/>
          <w:spacing w:val="-3"/>
        </w:rPr>
      </w:pPr>
      <w:r w:rsidRPr="00F6750D">
        <w:rPr>
          <w:rFonts w:eastAsiaTheme="minorHAnsi" w:cs="Arial"/>
          <w:spacing w:val="-3"/>
        </w:rPr>
        <w:t>Vehicle accident investigation results</w:t>
      </w:r>
    </w:p>
    <w:p w14:paraId="78634A27" w14:textId="77777777" w:rsidR="00F6750D" w:rsidRPr="00F6750D" w:rsidRDefault="00F6750D" w:rsidP="00F6750D">
      <w:pPr>
        <w:suppressAutoHyphens/>
        <w:spacing w:after="0" w:line="240" w:lineRule="auto"/>
        <w:rPr>
          <w:rFonts w:eastAsiaTheme="minorHAnsi" w:cs="Arial"/>
          <w:spacing w:val="-3"/>
        </w:rPr>
      </w:pPr>
      <w:r w:rsidRPr="00F6750D">
        <w:rPr>
          <w:rFonts w:eastAsiaTheme="minorHAnsi" w:cs="Arial"/>
          <w:spacing w:val="-3"/>
        </w:rPr>
        <w:t xml:space="preserve">The Annual Review Report Form found in </w:t>
      </w:r>
      <w:r w:rsidRPr="00F6750D">
        <w:rPr>
          <w:rFonts w:eastAsiaTheme="minorHAnsi" w:cs="Arial"/>
          <w:b/>
          <w:spacing w:val="-3"/>
        </w:rPr>
        <w:t>Appendix A</w:t>
      </w:r>
      <w:r w:rsidRPr="00F6750D">
        <w:rPr>
          <w:rFonts w:eastAsiaTheme="minorHAnsi" w:cs="Arial"/>
          <w:spacing w:val="-3"/>
        </w:rPr>
        <w:t xml:space="preserve"> will be used for the review.</w:t>
      </w:r>
    </w:p>
    <w:p w14:paraId="1420A41F" w14:textId="77777777" w:rsidR="00F6750D" w:rsidRPr="00F6750D" w:rsidRDefault="00F6750D" w:rsidP="00F6750D">
      <w:pPr>
        <w:pBdr>
          <w:bottom w:val="single" w:sz="12" w:space="1" w:color="auto"/>
        </w:pBdr>
        <w:spacing w:after="0" w:line="240" w:lineRule="auto"/>
        <w:rPr>
          <w:rFonts w:eastAsiaTheme="minorHAnsi" w:cs="Arial"/>
          <w:b/>
        </w:rPr>
      </w:pPr>
    </w:p>
    <w:p w14:paraId="4344E6BE" w14:textId="77777777" w:rsidR="00F6750D" w:rsidRPr="00F6750D" w:rsidRDefault="00F6750D" w:rsidP="00F6750D">
      <w:pPr>
        <w:pBdr>
          <w:bottom w:val="single" w:sz="12" w:space="1" w:color="auto"/>
        </w:pBdr>
        <w:spacing w:after="0" w:line="240" w:lineRule="auto"/>
        <w:rPr>
          <w:rFonts w:eastAsiaTheme="minorHAnsi" w:cs="Arial"/>
          <w:b/>
          <w:sz w:val="28"/>
          <w:szCs w:val="28"/>
        </w:rPr>
      </w:pPr>
      <w:r w:rsidRPr="00F6750D">
        <w:rPr>
          <w:rFonts w:eastAsiaTheme="minorHAnsi" w:cs="Arial"/>
          <w:b/>
          <w:sz w:val="28"/>
          <w:szCs w:val="28"/>
        </w:rPr>
        <w:t>Records Retention</w:t>
      </w:r>
    </w:p>
    <w:p w14:paraId="73677311" w14:textId="7CDA578B" w:rsidR="00F6750D" w:rsidRPr="00F6750D" w:rsidRDefault="00F6750D" w:rsidP="00F6750D">
      <w:pPr>
        <w:suppressAutoHyphens/>
        <w:spacing w:after="0" w:line="240" w:lineRule="auto"/>
        <w:rPr>
          <w:rFonts w:eastAsiaTheme="minorHAnsi" w:cs="Arial"/>
          <w:b/>
          <w:sz w:val="28"/>
          <w:szCs w:val="28"/>
        </w:rPr>
      </w:pPr>
      <w:r w:rsidRPr="00F6750D">
        <w:rPr>
          <w:rFonts w:eastAsiaTheme="minorHAnsi" w:cs="Arial"/>
          <w:spacing w:val="-3"/>
        </w:rPr>
        <w:t xml:space="preserve">All records not otherwise identified in this program will be retained </w:t>
      </w:r>
      <w:proofErr w:type="gramStart"/>
      <w:r w:rsidRPr="00F6750D">
        <w:rPr>
          <w:rFonts w:eastAsiaTheme="minorHAnsi" w:cs="Arial"/>
          <w:spacing w:val="-3"/>
        </w:rPr>
        <w:t>for  years</w:t>
      </w:r>
      <w:proofErr w:type="gramEnd"/>
    </w:p>
    <w:p w14:paraId="62B6527A" w14:textId="77777777" w:rsidR="00F6750D" w:rsidRPr="00F6750D" w:rsidRDefault="00F6750D" w:rsidP="00F6750D">
      <w:pPr>
        <w:pBdr>
          <w:bottom w:val="single" w:sz="12" w:space="1" w:color="auto"/>
        </w:pBdr>
        <w:spacing w:after="0" w:line="240" w:lineRule="auto"/>
        <w:rPr>
          <w:rFonts w:eastAsiaTheme="minorHAnsi" w:cs="Arial"/>
          <w:b/>
          <w:sz w:val="28"/>
          <w:szCs w:val="28"/>
        </w:rPr>
      </w:pPr>
      <w:r w:rsidRPr="00F6750D">
        <w:rPr>
          <w:rFonts w:eastAsiaTheme="minorHAnsi" w:cs="Arial"/>
          <w:b/>
          <w:sz w:val="28"/>
          <w:szCs w:val="28"/>
        </w:rPr>
        <w:t>Revision History</w:t>
      </w:r>
    </w:p>
    <w:p w14:paraId="0787038A" w14:textId="77777777" w:rsidR="00F6750D" w:rsidRPr="00F6750D" w:rsidRDefault="00F6750D" w:rsidP="00F6750D">
      <w:pPr>
        <w:suppressAutoHyphens/>
        <w:spacing w:after="0" w:line="240" w:lineRule="auto"/>
        <w:rPr>
          <w:rFonts w:eastAsiaTheme="minorHAnsi" w:cs="Arial"/>
          <w:spacing w:val="-3"/>
        </w:rPr>
      </w:pPr>
      <w:r w:rsidRPr="00F6750D">
        <w:rPr>
          <w:rFonts w:eastAsiaTheme="minorHAnsi" w:cs="Arial"/>
          <w:spacing w:val="-3"/>
        </w:rPr>
        <w:t>12/10/2024</w:t>
      </w:r>
    </w:p>
    <w:p w14:paraId="619F8A37" w14:textId="77777777" w:rsidR="00F6750D" w:rsidRPr="00F6750D" w:rsidRDefault="00F6750D" w:rsidP="00F6750D">
      <w:pPr>
        <w:spacing w:after="0" w:line="240" w:lineRule="auto"/>
        <w:rPr>
          <w:rFonts w:eastAsiaTheme="minorHAnsi" w:cs="Arial"/>
          <w:b/>
          <w:sz w:val="28"/>
          <w:szCs w:val="28"/>
        </w:rPr>
      </w:pPr>
      <w:r w:rsidRPr="00F6750D">
        <w:rPr>
          <w:rFonts w:eastAsiaTheme="minorHAnsi" w:cs="Arial"/>
          <w:b/>
          <w:sz w:val="28"/>
          <w:szCs w:val="28"/>
        </w:rPr>
        <w:br w:type="page"/>
      </w:r>
    </w:p>
    <w:p w14:paraId="40864BF4" w14:textId="77777777" w:rsidR="00F6750D" w:rsidRPr="00F6750D" w:rsidRDefault="00F6750D" w:rsidP="00F6750D">
      <w:pPr>
        <w:pBdr>
          <w:bottom w:val="single" w:sz="12" w:space="0" w:color="auto"/>
        </w:pBdr>
        <w:spacing w:after="0" w:line="240" w:lineRule="auto"/>
        <w:rPr>
          <w:rFonts w:eastAsiaTheme="minorHAnsi" w:cs="Arial"/>
          <w:b/>
          <w:sz w:val="28"/>
          <w:szCs w:val="28"/>
        </w:rPr>
      </w:pPr>
      <w:r w:rsidRPr="00F6750D">
        <w:rPr>
          <w:rFonts w:eastAsiaTheme="minorHAnsi" w:cs="Arial"/>
          <w:b/>
          <w:sz w:val="28"/>
          <w:szCs w:val="28"/>
        </w:rPr>
        <w:lastRenderedPageBreak/>
        <w:t>Appendix A – Annual Evaluation Report</w:t>
      </w:r>
    </w:p>
    <w:p w14:paraId="7B1C9FA9" w14:textId="77777777" w:rsidR="00F6750D" w:rsidRPr="00F6750D" w:rsidRDefault="00F6750D" w:rsidP="00F6750D">
      <w:pPr>
        <w:spacing w:after="0" w:line="240" w:lineRule="auto"/>
        <w:rPr>
          <w:rFonts w:eastAsiaTheme="minorHAnsi" w:cs="Arial"/>
        </w:rPr>
      </w:pPr>
    </w:p>
    <w:tbl>
      <w:tblPr>
        <w:tblStyle w:val="TableGrid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99"/>
        <w:gridCol w:w="4777"/>
      </w:tblGrid>
      <w:tr w:rsidR="00F6750D" w:rsidRPr="00F6750D" w14:paraId="29C35DAB" w14:textId="77777777" w:rsidTr="00CC0DBE">
        <w:tc>
          <w:tcPr>
            <w:tcW w:w="4799" w:type="dxa"/>
          </w:tcPr>
          <w:p w14:paraId="1426164D" w14:textId="77777777" w:rsidR="00F6750D" w:rsidRPr="00F6750D" w:rsidRDefault="00F6750D" w:rsidP="00F6750D">
            <w:pPr>
              <w:spacing w:after="0" w:line="240" w:lineRule="auto"/>
              <w:rPr>
                <w:rFonts w:eastAsiaTheme="minorHAnsi" w:cs="Arial"/>
                <w:sz w:val="24"/>
                <w:szCs w:val="24"/>
              </w:rPr>
            </w:pPr>
            <w:r w:rsidRPr="00F6750D">
              <w:rPr>
                <w:rFonts w:eastAsiaTheme="minorHAnsi" w:cs="Arial"/>
              </w:rPr>
              <w:t>Date of Evaluation:</w:t>
            </w:r>
          </w:p>
          <w:p w14:paraId="14323DD9" w14:textId="77777777" w:rsidR="00F6750D" w:rsidRPr="00F6750D" w:rsidRDefault="00F6750D" w:rsidP="00F6750D">
            <w:pPr>
              <w:spacing w:after="0" w:line="240" w:lineRule="auto"/>
              <w:rPr>
                <w:rFonts w:eastAsiaTheme="minorHAnsi" w:cs="Arial"/>
                <w:sz w:val="24"/>
                <w:szCs w:val="24"/>
              </w:rPr>
            </w:pPr>
          </w:p>
        </w:tc>
        <w:tc>
          <w:tcPr>
            <w:tcW w:w="4777" w:type="dxa"/>
          </w:tcPr>
          <w:p w14:paraId="667B784F" w14:textId="77777777" w:rsidR="00F6750D" w:rsidRPr="00F6750D" w:rsidRDefault="00F6750D" w:rsidP="00F6750D">
            <w:pPr>
              <w:spacing w:after="0" w:line="240" w:lineRule="auto"/>
              <w:rPr>
                <w:rFonts w:eastAsiaTheme="minorHAnsi" w:cs="Arial"/>
                <w:sz w:val="24"/>
                <w:szCs w:val="24"/>
              </w:rPr>
            </w:pPr>
            <w:r w:rsidRPr="00F6750D">
              <w:rPr>
                <w:rFonts w:eastAsiaTheme="minorHAnsi" w:cs="Arial"/>
              </w:rPr>
              <w:t>Evaluated by (list all present):</w:t>
            </w:r>
          </w:p>
        </w:tc>
      </w:tr>
      <w:tr w:rsidR="00F6750D" w:rsidRPr="00F6750D" w14:paraId="1B77CF7A" w14:textId="77777777" w:rsidTr="00CC0DBE">
        <w:tc>
          <w:tcPr>
            <w:tcW w:w="9576" w:type="dxa"/>
            <w:gridSpan w:val="2"/>
          </w:tcPr>
          <w:p w14:paraId="46ED4356" w14:textId="77777777" w:rsidR="00F6750D" w:rsidRPr="00F6750D" w:rsidRDefault="00F6750D" w:rsidP="00F6750D">
            <w:pPr>
              <w:spacing w:after="0" w:line="240" w:lineRule="auto"/>
              <w:rPr>
                <w:rFonts w:eastAsiaTheme="minorHAnsi" w:cs="Arial"/>
                <w:sz w:val="24"/>
                <w:szCs w:val="24"/>
              </w:rPr>
            </w:pPr>
            <w:r w:rsidRPr="00F6750D">
              <w:rPr>
                <w:rFonts w:eastAsiaTheme="minorHAnsi" w:cs="Arial"/>
              </w:rPr>
              <w:t xml:space="preserve">Written Program Reviewed:    </w:t>
            </w:r>
            <w:proofErr w:type="gramStart"/>
            <w:r w:rsidRPr="00F6750D">
              <w:rPr>
                <w:rFonts w:eastAsiaTheme="minorHAnsi" w:cs="Arial"/>
              </w:rPr>
              <w:t>Yes  No</w:t>
            </w:r>
            <w:proofErr w:type="gramEnd"/>
          </w:p>
          <w:p w14:paraId="173D0865" w14:textId="77777777" w:rsidR="00F6750D" w:rsidRPr="00F6750D" w:rsidRDefault="00F6750D" w:rsidP="00F6750D">
            <w:pPr>
              <w:spacing w:after="0" w:line="240" w:lineRule="auto"/>
              <w:rPr>
                <w:rFonts w:eastAsiaTheme="minorHAnsi" w:cs="Arial"/>
                <w:sz w:val="24"/>
                <w:szCs w:val="24"/>
              </w:rPr>
            </w:pPr>
          </w:p>
        </w:tc>
      </w:tr>
      <w:tr w:rsidR="00F6750D" w:rsidRPr="00F6750D" w14:paraId="2762E948" w14:textId="77777777" w:rsidTr="00CC0DBE">
        <w:tc>
          <w:tcPr>
            <w:tcW w:w="9576" w:type="dxa"/>
            <w:gridSpan w:val="2"/>
          </w:tcPr>
          <w:p w14:paraId="5E5F4B6B" w14:textId="77777777" w:rsidR="00F6750D" w:rsidRPr="00F6750D" w:rsidRDefault="00F6750D" w:rsidP="00F6750D">
            <w:pPr>
              <w:spacing w:after="0" w:line="240" w:lineRule="auto"/>
              <w:rPr>
                <w:rFonts w:eastAsiaTheme="minorHAnsi" w:cs="Arial"/>
                <w:sz w:val="24"/>
                <w:szCs w:val="24"/>
              </w:rPr>
            </w:pPr>
            <w:r w:rsidRPr="00F6750D">
              <w:rPr>
                <w:rFonts w:eastAsiaTheme="minorHAnsi" w:cs="Arial"/>
              </w:rPr>
              <w:t xml:space="preserve">Do vehicle accident records indicate a need for additional driver training on the School Fleet Safety program?  </w:t>
            </w:r>
            <w:proofErr w:type="gramStart"/>
            <w:r w:rsidRPr="00F6750D">
              <w:rPr>
                <w:rFonts w:eastAsiaTheme="minorHAnsi" w:cs="Arial"/>
              </w:rPr>
              <w:t>Yes  No</w:t>
            </w:r>
            <w:proofErr w:type="gramEnd"/>
          </w:p>
          <w:p w14:paraId="08DD2862" w14:textId="77777777" w:rsidR="00F6750D" w:rsidRPr="00F6750D" w:rsidRDefault="00F6750D" w:rsidP="00F6750D">
            <w:pPr>
              <w:spacing w:after="0" w:line="240" w:lineRule="auto"/>
              <w:rPr>
                <w:rFonts w:eastAsiaTheme="minorHAnsi" w:cs="Arial"/>
                <w:sz w:val="24"/>
                <w:szCs w:val="24"/>
              </w:rPr>
            </w:pPr>
          </w:p>
        </w:tc>
      </w:tr>
      <w:tr w:rsidR="00F6750D" w:rsidRPr="00F6750D" w14:paraId="69FE4F47" w14:textId="77777777" w:rsidTr="00CC0DBE">
        <w:trPr>
          <w:trHeight w:val="3356"/>
        </w:trPr>
        <w:tc>
          <w:tcPr>
            <w:tcW w:w="9576" w:type="dxa"/>
            <w:gridSpan w:val="2"/>
          </w:tcPr>
          <w:p w14:paraId="189C330B" w14:textId="77777777" w:rsidR="00F6750D" w:rsidRPr="00F6750D" w:rsidRDefault="00F6750D" w:rsidP="00F6750D">
            <w:pPr>
              <w:spacing w:after="0" w:line="240" w:lineRule="auto"/>
              <w:rPr>
                <w:rFonts w:eastAsiaTheme="minorHAnsi" w:cs="Arial"/>
                <w:sz w:val="24"/>
                <w:szCs w:val="24"/>
              </w:rPr>
            </w:pPr>
            <w:r w:rsidRPr="00F6750D">
              <w:rPr>
                <w:rFonts w:eastAsiaTheme="minorHAnsi" w:cs="Arial"/>
              </w:rPr>
              <w:t xml:space="preserve">Have any drivers produced a high incidence of vehicle accidents?  </w:t>
            </w:r>
            <w:proofErr w:type="gramStart"/>
            <w:r w:rsidRPr="00F6750D">
              <w:rPr>
                <w:rFonts w:eastAsiaTheme="minorHAnsi" w:cs="Arial"/>
              </w:rPr>
              <w:t>Yes  No</w:t>
            </w:r>
            <w:proofErr w:type="gramEnd"/>
          </w:p>
          <w:p w14:paraId="3B5EF634" w14:textId="77777777" w:rsidR="00F6750D" w:rsidRPr="00F6750D" w:rsidRDefault="00F6750D" w:rsidP="00F6750D">
            <w:pPr>
              <w:spacing w:after="0" w:line="240" w:lineRule="auto"/>
              <w:rPr>
                <w:rFonts w:eastAsiaTheme="minorHAnsi" w:cs="Arial"/>
                <w:sz w:val="24"/>
                <w:szCs w:val="24"/>
              </w:rPr>
            </w:pPr>
            <w:r w:rsidRPr="00F6750D">
              <w:rPr>
                <w:rFonts w:eastAsiaTheme="minorHAnsi" w:cs="Arial"/>
              </w:rPr>
              <w:t>If yes, list:</w:t>
            </w:r>
          </w:p>
          <w:p w14:paraId="4517EE20" w14:textId="77777777" w:rsidR="00F6750D" w:rsidRPr="00F6750D" w:rsidRDefault="00F6750D" w:rsidP="00F6750D">
            <w:pPr>
              <w:spacing w:after="0" w:line="240" w:lineRule="auto"/>
              <w:rPr>
                <w:rFonts w:eastAsiaTheme="minorHAnsi" w:cs="Arial"/>
                <w:sz w:val="24"/>
                <w:szCs w:val="24"/>
              </w:rPr>
            </w:pPr>
          </w:p>
          <w:p w14:paraId="4217152C" w14:textId="77777777" w:rsidR="00F6750D" w:rsidRPr="00F6750D" w:rsidRDefault="00F6750D" w:rsidP="00F6750D">
            <w:pPr>
              <w:spacing w:after="0" w:line="240" w:lineRule="auto"/>
              <w:rPr>
                <w:rFonts w:eastAsiaTheme="minorHAnsi" w:cs="Arial"/>
                <w:sz w:val="24"/>
                <w:szCs w:val="24"/>
              </w:rPr>
            </w:pPr>
          </w:p>
          <w:p w14:paraId="0A9400C5" w14:textId="77777777" w:rsidR="00F6750D" w:rsidRPr="00F6750D" w:rsidRDefault="00F6750D" w:rsidP="00F6750D">
            <w:pPr>
              <w:spacing w:after="0" w:line="240" w:lineRule="auto"/>
              <w:rPr>
                <w:rFonts w:eastAsiaTheme="minorHAnsi" w:cs="Arial"/>
                <w:sz w:val="24"/>
                <w:szCs w:val="24"/>
              </w:rPr>
            </w:pPr>
          </w:p>
          <w:p w14:paraId="6AEE397D" w14:textId="77777777" w:rsidR="00F6750D" w:rsidRPr="00F6750D" w:rsidRDefault="00F6750D" w:rsidP="00F6750D">
            <w:pPr>
              <w:spacing w:after="0" w:line="240" w:lineRule="auto"/>
              <w:rPr>
                <w:rFonts w:eastAsiaTheme="minorHAnsi" w:cs="Arial"/>
                <w:sz w:val="24"/>
                <w:szCs w:val="24"/>
              </w:rPr>
            </w:pPr>
          </w:p>
          <w:p w14:paraId="50206BE4" w14:textId="77777777" w:rsidR="00F6750D" w:rsidRPr="00F6750D" w:rsidRDefault="00F6750D" w:rsidP="00F6750D">
            <w:pPr>
              <w:spacing w:after="0" w:line="240" w:lineRule="auto"/>
              <w:rPr>
                <w:rFonts w:eastAsiaTheme="minorHAnsi" w:cs="Arial"/>
                <w:sz w:val="24"/>
                <w:szCs w:val="24"/>
              </w:rPr>
            </w:pPr>
          </w:p>
          <w:p w14:paraId="06D7F0DC" w14:textId="77777777" w:rsidR="00F6750D" w:rsidRPr="00F6750D" w:rsidRDefault="00F6750D" w:rsidP="00F6750D">
            <w:pPr>
              <w:spacing w:after="0" w:line="240" w:lineRule="auto"/>
              <w:rPr>
                <w:rFonts w:eastAsiaTheme="minorHAnsi" w:cs="Arial"/>
                <w:sz w:val="24"/>
                <w:szCs w:val="24"/>
              </w:rPr>
            </w:pPr>
          </w:p>
          <w:p w14:paraId="253FD209" w14:textId="77777777" w:rsidR="00F6750D" w:rsidRPr="00F6750D" w:rsidRDefault="00F6750D" w:rsidP="00F6750D">
            <w:pPr>
              <w:spacing w:after="0" w:line="240" w:lineRule="auto"/>
              <w:rPr>
                <w:rFonts w:eastAsiaTheme="minorHAnsi" w:cs="Arial"/>
                <w:sz w:val="24"/>
                <w:szCs w:val="24"/>
              </w:rPr>
            </w:pPr>
          </w:p>
          <w:p w14:paraId="1C6959E5" w14:textId="77777777" w:rsidR="00F6750D" w:rsidRPr="00F6750D" w:rsidRDefault="00F6750D" w:rsidP="00F6750D">
            <w:pPr>
              <w:spacing w:after="0" w:line="240" w:lineRule="auto"/>
              <w:rPr>
                <w:rFonts w:eastAsiaTheme="minorHAnsi" w:cs="Arial"/>
                <w:sz w:val="24"/>
                <w:szCs w:val="24"/>
              </w:rPr>
            </w:pPr>
          </w:p>
          <w:p w14:paraId="10AA69A1" w14:textId="77777777" w:rsidR="00F6750D" w:rsidRPr="00F6750D" w:rsidRDefault="00F6750D" w:rsidP="00F6750D">
            <w:pPr>
              <w:spacing w:after="0" w:line="240" w:lineRule="auto"/>
              <w:rPr>
                <w:rFonts w:eastAsiaTheme="minorHAnsi" w:cs="Arial"/>
                <w:sz w:val="24"/>
                <w:szCs w:val="24"/>
              </w:rPr>
            </w:pPr>
          </w:p>
          <w:p w14:paraId="74A30B3E" w14:textId="77777777" w:rsidR="00F6750D" w:rsidRPr="00F6750D" w:rsidRDefault="00F6750D" w:rsidP="00F6750D">
            <w:pPr>
              <w:spacing w:after="0" w:line="240" w:lineRule="auto"/>
              <w:rPr>
                <w:rFonts w:eastAsiaTheme="minorHAnsi" w:cs="Arial"/>
                <w:sz w:val="24"/>
                <w:szCs w:val="24"/>
              </w:rPr>
            </w:pPr>
          </w:p>
          <w:p w14:paraId="2DF34DD9" w14:textId="77777777" w:rsidR="00F6750D" w:rsidRPr="00F6750D" w:rsidRDefault="00F6750D" w:rsidP="00F6750D">
            <w:pPr>
              <w:spacing w:after="0" w:line="240" w:lineRule="auto"/>
              <w:rPr>
                <w:rFonts w:eastAsiaTheme="minorHAnsi" w:cs="Arial"/>
                <w:sz w:val="24"/>
                <w:szCs w:val="24"/>
              </w:rPr>
            </w:pPr>
          </w:p>
        </w:tc>
      </w:tr>
      <w:tr w:rsidR="00F6750D" w:rsidRPr="00F6750D" w14:paraId="0361DCCC" w14:textId="77777777" w:rsidTr="00CC0DBE">
        <w:trPr>
          <w:trHeight w:val="1754"/>
        </w:trPr>
        <w:tc>
          <w:tcPr>
            <w:tcW w:w="9576" w:type="dxa"/>
            <w:gridSpan w:val="2"/>
          </w:tcPr>
          <w:p w14:paraId="5C3441A4" w14:textId="77777777" w:rsidR="00F6750D" w:rsidRPr="00F6750D" w:rsidRDefault="00F6750D" w:rsidP="00F6750D">
            <w:pPr>
              <w:spacing w:after="0" w:line="240" w:lineRule="auto"/>
              <w:rPr>
                <w:rFonts w:eastAsiaTheme="minorHAnsi" w:cs="Arial"/>
                <w:sz w:val="24"/>
                <w:szCs w:val="24"/>
              </w:rPr>
            </w:pPr>
            <w:r w:rsidRPr="00F6750D">
              <w:rPr>
                <w:rFonts w:eastAsiaTheme="minorHAnsi" w:cs="Arial"/>
              </w:rPr>
              <w:t>Is there any record of failure to report vehicle accidents in a timely manner?</w:t>
            </w:r>
          </w:p>
          <w:p w14:paraId="5BC70B2A" w14:textId="77777777" w:rsidR="00F6750D" w:rsidRPr="00F6750D" w:rsidRDefault="00F6750D" w:rsidP="00F6750D">
            <w:pPr>
              <w:spacing w:after="0" w:line="240" w:lineRule="auto"/>
              <w:rPr>
                <w:rFonts w:eastAsiaTheme="minorHAnsi" w:cs="Arial"/>
                <w:sz w:val="24"/>
                <w:szCs w:val="24"/>
              </w:rPr>
            </w:pPr>
            <w:r w:rsidRPr="00F6750D">
              <w:rPr>
                <w:rFonts w:eastAsiaTheme="minorHAnsi" w:cs="Arial"/>
              </w:rPr>
              <w:t>If yes, what corrective action is needed?</w:t>
            </w:r>
          </w:p>
          <w:p w14:paraId="7E043B3F" w14:textId="77777777" w:rsidR="00F6750D" w:rsidRPr="00F6750D" w:rsidRDefault="00F6750D" w:rsidP="00F6750D">
            <w:pPr>
              <w:tabs>
                <w:tab w:val="left" w:pos="2065"/>
              </w:tabs>
              <w:spacing w:after="0" w:line="240" w:lineRule="auto"/>
              <w:rPr>
                <w:rFonts w:eastAsiaTheme="minorHAnsi" w:cs="Arial"/>
                <w:sz w:val="24"/>
                <w:szCs w:val="24"/>
              </w:rPr>
            </w:pPr>
          </w:p>
        </w:tc>
      </w:tr>
      <w:tr w:rsidR="00F6750D" w:rsidRPr="00F6750D" w14:paraId="7030269C" w14:textId="77777777" w:rsidTr="00CC0DBE">
        <w:trPr>
          <w:trHeight w:val="1745"/>
        </w:trPr>
        <w:tc>
          <w:tcPr>
            <w:tcW w:w="9576" w:type="dxa"/>
            <w:gridSpan w:val="2"/>
          </w:tcPr>
          <w:p w14:paraId="5C6029CB" w14:textId="77777777" w:rsidR="00F6750D" w:rsidRPr="00F6750D" w:rsidRDefault="00F6750D" w:rsidP="00F6750D">
            <w:pPr>
              <w:spacing w:after="0" w:line="240" w:lineRule="auto"/>
              <w:rPr>
                <w:rFonts w:eastAsiaTheme="minorHAnsi" w:cs="Arial"/>
                <w:sz w:val="24"/>
                <w:szCs w:val="24"/>
              </w:rPr>
            </w:pPr>
            <w:r w:rsidRPr="00F6750D">
              <w:rPr>
                <w:rFonts w:eastAsiaTheme="minorHAnsi" w:cs="Arial"/>
              </w:rPr>
              <w:t>The following content was added/modified/removed from the written program:</w:t>
            </w:r>
          </w:p>
        </w:tc>
      </w:tr>
      <w:tr w:rsidR="00F6750D" w:rsidRPr="00F6750D" w14:paraId="5A6CCE84" w14:textId="77777777" w:rsidTr="00CC0DBE">
        <w:trPr>
          <w:trHeight w:val="3131"/>
        </w:trPr>
        <w:tc>
          <w:tcPr>
            <w:tcW w:w="9576" w:type="dxa"/>
            <w:gridSpan w:val="2"/>
          </w:tcPr>
          <w:p w14:paraId="02463506" w14:textId="77777777" w:rsidR="00F6750D" w:rsidRPr="00F6750D" w:rsidRDefault="00F6750D" w:rsidP="00F6750D">
            <w:pPr>
              <w:spacing w:after="0" w:line="240" w:lineRule="auto"/>
              <w:rPr>
                <w:rFonts w:eastAsiaTheme="minorHAnsi" w:cs="Arial"/>
                <w:sz w:val="24"/>
                <w:szCs w:val="24"/>
              </w:rPr>
            </w:pPr>
            <w:r w:rsidRPr="00F6750D">
              <w:rPr>
                <w:rFonts w:eastAsiaTheme="minorHAnsi" w:cs="Arial"/>
              </w:rPr>
              <w:lastRenderedPageBreak/>
              <w:t>Comments:</w:t>
            </w:r>
          </w:p>
        </w:tc>
      </w:tr>
    </w:tbl>
    <w:p w14:paraId="1B3B85A9" w14:textId="77777777" w:rsidR="00F6750D" w:rsidRPr="00F6750D" w:rsidRDefault="00F6750D" w:rsidP="00F6750D">
      <w:pPr>
        <w:spacing w:after="0" w:line="240" w:lineRule="auto"/>
        <w:rPr>
          <w:rFonts w:eastAsiaTheme="minorHAnsi" w:cs="Arial"/>
          <w:b/>
        </w:rPr>
      </w:pPr>
      <w:r w:rsidRPr="00F6750D">
        <w:rPr>
          <w:rFonts w:eastAsiaTheme="minorHAnsi" w:cs="Arial"/>
          <w:b/>
        </w:rPr>
        <w:br w:type="page"/>
      </w:r>
    </w:p>
    <w:p w14:paraId="5583577F" w14:textId="77777777" w:rsidR="00F6750D" w:rsidRPr="00F6750D" w:rsidRDefault="00F6750D" w:rsidP="00F6750D">
      <w:pPr>
        <w:pBdr>
          <w:bottom w:val="single" w:sz="12" w:space="1" w:color="auto"/>
        </w:pBdr>
        <w:spacing w:after="0" w:line="240" w:lineRule="auto"/>
        <w:rPr>
          <w:rFonts w:eastAsiaTheme="minorHAnsi" w:cs="Arial"/>
          <w:b/>
          <w:sz w:val="28"/>
          <w:szCs w:val="28"/>
        </w:rPr>
      </w:pPr>
      <w:r w:rsidRPr="00F6750D">
        <w:rPr>
          <w:rFonts w:eastAsiaTheme="minorHAnsi" w:cs="Arial"/>
          <w:b/>
          <w:sz w:val="28"/>
          <w:szCs w:val="28"/>
        </w:rPr>
        <w:lastRenderedPageBreak/>
        <w:t>Appendix B – Training Record/Certification Document</w:t>
      </w:r>
    </w:p>
    <w:p w14:paraId="2AC07855" w14:textId="77777777" w:rsidR="00F6750D" w:rsidRPr="00F6750D" w:rsidRDefault="00F6750D" w:rsidP="00F6750D">
      <w:pPr>
        <w:spacing w:after="0" w:line="240" w:lineRule="auto"/>
        <w:rPr>
          <w:rFonts w:eastAsiaTheme="minorHAnsi" w:cs="Arial"/>
        </w:rPr>
      </w:pPr>
    </w:p>
    <w:p w14:paraId="34D51C83" w14:textId="77777777" w:rsidR="00F6750D" w:rsidRPr="00F6750D" w:rsidRDefault="00F6750D" w:rsidP="00F6750D">
      <w:pPr>
        <w:spacing w:after="0" w:line="240" w:lineRule="auto"/>
        <w:rPr>
          <w:rFonts w:eastAsiaTheme="minorHAnsi" w:cs="Arial"/>
        </w:rPr>
      </w:pPr>
      <w:r w:rsidRPr="00F6750D">
        <w:rPr>
          <w:rFonts w:eastAsiaTheme="minorHAnsi" w:cs="Arial"/>
        </w:rPr>
        <w:t xml:space="preserve">The following individuals received training on </w:t>
      </w:r>
      <w:proofErr w:type="gramStart"/>
      <w:r w:rsidRPr="00F6750D">
        <w:rPr>
          <w:rFonts w:eastAsiaTheme="minorHAnsi" w:cs="Arial"/>
        </w:rPr>
        <w:t xml:space="preserve">the </w:t>
      </w:r>
      <w:r w:rsidRPr="00F6750D">
        <w:rPr>
          <w:rFonts w:eastAsiaTheme="minorHAnsi" w:cs="Arial"/>
          <w:color w:val="C00000"/>
        </w:rPr>
        <w:t xml:space="preserve"> </w:t>
      </w:r>
      <w:r w:rsidRPr="00F6750D">
        <w:rPr>
          <w:rFonts w:eastAsiaTheme="minorHAnsi" w:cs="Arial"/>
        </w:rPr>
        <w:t>Fleet</w:t>
      </w:r>
      <w:proofErr w:type="gramEnd"/>
      <w:r w:rsidRPr="00F6750D">
        <w:rPr>
          <w:rFonts w:eastAsiaTheme="minorHAnsi" w:cs="Arial"/>
        </w:rPr>
        <w:t xml:space="preserve"> Safety Program.</w:t>
      </w:r>
    </w:p>
    <w:p w14:paraId="6EB399F0" w14:textId="77777777" w:rsidR="00F6750D" w:rsidRPr="00F6750D" w:rsidRDefault="00F6750D" w:rsidP="00F6750D">
      <w:pPr>
        <w:autoSpaceDE w:val="0"/>
        <w:autoSpaceDN w:val="0"/>
        <w:adjustRightInd w:val="0"/>
        <w:spacing w:after="0" w:line="240" w:lineRule="auto"/>
        <w:rPr>
          <w:rFonts w:eastAsiaTheme="minorHAnsi" w:cs="Arial"/>
        </w:rPr>
      </w:pPr>
    </w:p>
    <w:tbl>
      <w:tblPr>
        <w:tblStyle w:val="TableGrid4"/>
        <w:tblW w:w="1068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52"/>
        <w:gridCol w:w="5130"/>
      </w:tblGrid>
      <w:tr w:rsidR="00F6750D" w:rsidRPr="00F6750D" w14:paraId="3084CC11" w14:textId="77777777" w:rsidTr="00CC0DBE">
        <w:trPr>
          <w:trHeight w:val="566"/>
        </w:trPr>
        <w:tc>
          <w:tcPr>
            <w:tcW w:w="5552" w:type="dxa"/>
            <w:shd w:val="pct15" w:color="auto" w:fill="auto"/>
            <w:vAlign w:val="center"/>
          </w:tcPr>
          <w:p w14:paraId="7B258FE8" w14:textId="77777777" w:rsidR="00F6750D" w:rsidRPr="00F6750D" w:rsidRDefault="00F6750D" w:rsidP="00F6750D">
            <w:pPr>
              <w:autoSpaceDE w:val="0"/>
              <w:autoSpaceDN w:val="0"/>
              <w:adjustRightInd w:val="0"/>
              <w:spacing w:after="0" w:line="240" w:lineRule="auto"/>
              <w:jc w:val="center"/>
              <w:rPr>
                <w:rFonts w:eastAsiaTheme="minorHAnsi" w:cs="Arial"/>
                <w:b/>
                <w:sz w:val="24"/>
                <w:szCs w:val="24"/>
              </w:rPr>
            </w:pPr>
            <w:r w:rsidRPr="00F6750D">
              <w:rPr>
                <w:rFonts w:eastAsiaTheme="minorHAnsi" w:cs="Arial"/>
                <w:b/>
              </w:rPr>
              <w:t>Print Name</w:t>
            </w:r>
          </w:p>
        </w:tc>
        <w:tc>
          <w:tcPr>
            <w:tcW w:w="5130" w:type="dxa"/>
            <w:shd w:val="pct15" w:color="auto" w:fill="auto"/>
            <w:vAlign w:val="center"/>
          </w:tcPr>
          <w:p w14:paraId="6B0EC412" w14:textId="77777777" w:rsidR="00F6750D" w:rsidRPr="00F6750D" w:rsidRDefault="00F6750D" w:rsidP="00F6750D">
            <w:pPr>
              <w:autoSpaceDE w:val="0"/>
              <w:autoSpaceDN w:val="0"/>
              <w:adjustRightInd w:val="0"/>
              <w:spacing w:after="0" w:line="240" w:lineRule="auto"/>
              <w:jc w:val="center"/>
              <w:rPr>
                <w:rFonts w:eastAsiaTheme="minorHAnsi" w:cs="Arial"/>
                <w:b/>
                <w:sz w:val="24"/>
                <w:szCs w:val="24"/>
              </w:rPr>
            </w:pPr>
            <w:r w:rsidRPr="00F6750D">
              <w:rPr>
                <w:rFonts w:eastAsiaTheme="minorHAnsi" w:cs="Arial"/>
                <w:b/>
              </w:rPr>
              <w:t>Sign Name</w:t>
            </w:r>
          </w:p>
        </w:tc>
      </w:tr>
      <w:tr w:rsidR="00F6750D" w:rsidRPr="00F6750D" w14:paraId="0BCB0F2C" w14:textId="77777777" w:rsidTr="00CC0DBE">
        <w:trPr>
          <w:trHeight w:val="432"/>
        </w:trPr>
        <w:tc>
          <w:tcPr>
            <w:tcW w:w="5552" w:type="dxa"/>
            <w:vAlign w:val="center"/>
          </w:tcPr>
          <w:p w14:paraId="719586CF"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10619CDA"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r w:rsidR="00F6750D" w:rsidRPr="00F6750D" w14:paraId="53219D20" w14:textId="77777777" w:rsidTr="00CC0DBE">
        <w:trPr>
          <w:trHeight w:val="432"/>
        </w:trPr>
        <w:tc>
          <w:tcPr>
            <w:tcW w:w="5552" w:type="dxa"/>
            <w:vAlign w:val="center"/>
          </w:tcPr>
          <w:p w14:paraId="0811B267"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29F5BB5D"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r w:rsidR="00F6750D" w:rsidRPr="00F6750D" w14:paraId="3F8BDC4F" w14:textId="77777777" w:rsidTr="00CC0DBE">
        <w:trPr>
          <w:trHeight w:val="432"/>
        </w:trPr>
        <w:tc>
          <w:tcPr>
            <w:tcW w:w="5552" w:type="dxa"/>
            <w:vAlign w:val="center"/>
          </w:tcPr>
          <w:p w14:paraId="4B95B342"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490AD4A0"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r w:rsidR="00F6750D" w:rsidRPr="00F6750D" w14:paraId="28809743" w14:textId="77777777" w:rsidTr="00CC0DBE">
        <w:trPr>
          <w:trHeight w:val="432"/>
        </w:trPr>
        <w:tc>
          <w:tcPr>
            <w:tcW w:w="5552" w:type="dxa"/>
            <w:vAlign w:val="center"/>
          </w:tcPr>
          <w:p w14:paraId="738FA8E6"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694F7677"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r w:rsidR="00F6750D" w:rsidRPr="00F6750D" w14:paraId="6D46A887" w14:textId="77777777" w:rsidTr="00CC0DBE">
        <w:trPr>
          <w:trHeight w:val="432"/>
        </w:trPr>
        <w:tc>
          <w:tcPr>
            <w:tcW w:w="5552" w:type="dxa"/>
            <w:vAlign w:val="center"/>
          </w:tcPr>
          <w:p w14:paraId="6837AB9F"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3ABFDB23"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r w:rsidR="00F6750D" w:rsidRPr="00F6750D" w14:paraId="186263E2" w14:textId="77777777" w:rsidTr="00CC0DBE">
        <w:trPr>
          <w:trHeight w:val="432"/>
        </w:trPr>
        <w:tc>
          <w:tcPr>
            <w:tcW w:w="5552" w:type="dxa"/>
            <w:vAlign w:val="center"/>
          </w:tcPr>
          <w:p w14:paraId="4ABC2294"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2E875205"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r w:rsidR="00F6750D" w:rsidRPr="00F6750D" w14:paraId="3B515E7E" w14:textId="77777777" w:rsidTr="00CC0DBE">
        <w:trPr>
          <w:trHeight w:val="432"/>
        </w:trPr>
        <w:tc>
          <w:tcPr>
            <w:tcW w:w="5552" w:type="dxa"/>
            <w:vAlign w:val="center"/>
          </w:tcPr>
          <w:p w14:paraId="119E9551"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0BD31175"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r w:rsidR="00F6750D" w:rsidRPr="00F6750D" w14:paraId="15ED841E" w14:textId="77777777" w:rsidTr="00CC0DBE">
        <w:trPr>
          <w:trHeight w:val="432"/>
        </w:trPr>
        <w:tc>
          <w:tcPr>
            <w:tcW w:w="5552" w:type="dxa"/>
            <w:vAlign w:val="center"/>
          </w:tcPr>
          <w:p w14:paraId="3BA2C8F6"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6F046041"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r w:rsidR="00F6750D" w:rsidRPr="00F6750D" w14:paraId="5B202322" w14:textId="77777777" w:rsidTr="00CC0DBE">
        <w:trPr>
          <w:trHeight w:val="432"/>
        </w:trPr>
        <w:tc>
          <w:tcPr>
            <w:tcW w:w="5552" w:type="dxa"/>
            <w:vAlign w:val="center"/>
          </w:tcPr>
          <w:p w14:paraId="53F238F5"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0E7FE27A"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r w:rsidR="00F6750D" w:rsidRPr="00F6750D" w14:paraId="0108CCC2" w14:textId="77777777" w:rsidTr="00CC0DBE">
        <w:trPr>
          <w:trHeight w:val="432"/>
        </w:trPr>
        <w:tc>
          <w:tcPr>
            <w:tcW w:w="5552" w:type="dxa"/>
            <w:vAlign w:val="center"/>
          </w:tcPr>
          <w:p w14:paraId="7AF0ADC2"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7E46E695"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r w:rsidR="00F6750D" w:rsidRPr="00F6750D" w14:paraId="0CA74A39" w14:textId="77777777" w:rsidTr="00CC0DBE">
        <w:trPr>
          <w:trHeight w:val="432"/>
        </w:trPr>
        <w:tc>
          <w:tcPr>
            <w:tcW w:w="5552" w:type="dxa"/>
            <w:vAlign w:val="center"/>
          </w:tcPr>
          <w:p w14:paraId="49A3CDDF"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2C1DC1F9"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r w:rsidR="00F6750D" w:rsidRPr="00F6750D" w14:paraId="196937FF" w14:textId="77777777" w:rsidTr="00CC0DBE">
        <w:trPr>
          <w:trHeight w:val="432"/>
        </w:trPr>
        <w:tc>
          <w:tcPr>
            <w:tcW w:w="5552" w:type="dxa"/>
            <w:vAlign w:val="center"/>
          </w:tcPr>
          <w:p w14:paraId="08D71B3E"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3F3CC548"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r w:rsidR="00F6750D" w:rsidRPr="00F6750D" w14:paraId="2CBC04C5" w14:textId="77777777" w:rsidTr="00CC0DBE">
        <w:trPr>
          <w:trHeight w:val="432"/>
        </w:trPr>
        <w:tc>
          <w:tcPr>
            <w:tcW w:w="5552" w:type="dxa"/>
            <w:vAlign w:val="center"/>
          </w:tcPr>
          <w:p w14:paraId="7495E722"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35D0F7B7"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r w:rsidR="00F6750D" w:rsidRPr="00F6750D" w14:paraId="1D2DBB88" w14:textId="77777777" w:rsidTr="00CC0DBE">
        <w:trPr>
          <w:trHeight w:val="432"/>
        </w:trPr>
        <w:tc>
          <w:tcPr>
            <w:tcW w:w="5552" w:type="dxa"/>
            <w:vAlign w:val="center"/>
          </w:tcPr>
          <w:p w14:paraId="440FB283"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2940273B"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r w:rsidR="00F6750D" w:rsidRPr="00F6750D" w14:paraId="7096505B" w14:textId="77777777" w:rsidTr="00CC0DBE">
        <w:trPr>
          <w:trHeight w:val="432"/>
        </w:trPr>
        <w:tc>
          <w:tcPr>
            <w:tcW w:w="5552" w:type="dxa"/>
            <w:vAlign w:val="center"/>
          </w:tcPr>
          <w:p w14:paraId="7E80139D"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127D6B9E"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r w:rsidR="00F6750D" w:rsidRPr="00F6750D" w14:paraId="663E2753" w14:textId="77777777" w:rsidTr="00CC0DBE">
        <w:trPr>
          <w:trHeight w:val="432"/>
        </w:trPr>
        <w:tc>
          <w:tcPr>
            <w:tcW w:w="5552" w:type="dxa"/>
            <w:vAlign w:val="center"/>
          </w:tcPr>
          <w:p w14:paraId="5195A998"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759813D7"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r w:rsidR="00F6750D" w:rsidRPr="00F6750D" w14:paraId="1D68E9C6" w14:textId="77777777" w:rsidTr="00CC0DBE">
        <w:trPr>
          <w:trHeight w:val="432"/>
        </w:trPr>
        <w:tc>
          <w:tcPr>
            <w:tcW w:w="5552" w:type="dxa"/>
            <w:vAlign w:val="center"/>
          </w:tcPr>
          <w:p w14:paraId="79777DAE"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781D76F1"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r w:rsidR="00F6750D" w:rsidRPr="00F6750D" w14:paraId="50B72798" w14:textId="77777777" w:rsidTr="00CC0DBE">
        <w:trPr>
          <w:trHeight w:val="432"/>
        </w:trPr>
        <w:tc>
          <w:tcPr>
            <w:tcW w:w="5552" w:type="dxa"/>
            <w:vAlign w:val="center"/>
          </w:tcPr>
          <w:p w14:paraId="5CDD0BE6"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c>
          <w:tcPr>
            <w:tcW w:w="5130" w:type="dxa"/>
            <w:vAlign w:val="center"/>
          </w:tcPr>
          <w:p w14:paraId="271E4E86" w14:textId="77777777" w:rsidR="00F6750D" w:rsidRPr="00F6750D" w:rsidRDefault="00F6750D" w:rsidP="00F6750D">
            <w:pPr>
              <w:autoSpaceDE w:val="0"/>
              <w:autoSpaceDN w:val="0"/>
              <w:adjustRightInd w:val="0"/>
              <w:spacing w:after="0" w:line="240" w:lineRule="auto"/>
              <w:jc w:val="center"/>
              <w:rPr>
                <w:rFonts w:eastAsiaTheme="minorHAnsi" w:cs="Arial"/>
                <w:sz w:val="24"/>
                <w:szCs w:val="24"/>
              </w:rPr>
            </w:pPr>
          </w:p>
        </w:tc>
      </w:tr>
    </w:tbl>
    <w:p w14:paraId="1D76E5E9" w14:textId="77777777" w:rsidR="00F6750D" w:rsidRPr="00F6750D" w:rsidRDefault="00F6750D" w:rsidP="00F6750D">
      <w:pPr>
        <w:autoSpaceDE w:val="0"/>
        <w:autoSpaceDN w:val="0"/>
        <w:adjustRightInd w:val="0"/>
        <w:spacing w:after="0" w:line="240" w:lineRule="auto"/>
        <w:rPr>
          <w:rFonts w:eastAsiaTheme="minorHAnsi" w:cs="Arial"/>
        </w:rPr>
      </w:pPr>
    </w:p>
    <w:p w14:paraId="755EE080" w14:textId="77777777" w:rsidR="00F6750D" w:rsidRPr="00F6750D" w:rsidRDefault="00F6750D" w:rsidP="00F6750D">
      <w:pPr>
        <w:autoSpaceDE w:val="0"/>
        <w:autoSpaceDN w:val="0"/>
        <w:adjustRightInd w:val="0"/>
        <w:spacing w:after="0" w:line="240" w:lineRule="auto"/>
        <w:rPr>
          <w:rFonts w:eastAsiaTheme="minorHAnsi" w:cs="Arial"/>
        </w:rPr>
      </w:pPr>
    </w:p>
    <w:p w14:paraId="53D78BEE" w14:textId="77777777" w:rsidR="00F6750D" w:rsidRPr="00F6750D" w:rsidRDefault="00F6750D" w:rsidP="00F6750D">
      <w:pPr>
        <w:autoSpaceDE w:val="0"/>
        <w:autoSpaceDN w:val="0"/>
        <w:adjustRightInd w:val="0"/>
        <w:spacing w:after="0" w:line="240" w:lineRule="auto"/>
        <w:rPr>
          <w:rFonts w:eastAsiaTheme="minorHAnsi" w:cs="Arial"/>
        </w:rPr>
      </w:pPr>
    </w:p>
    <w:tbl>
      <w:tblPr>
        <w:tblStyle w:val="TableGrid4"/>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41"/>
        <w:gridCol w:w="7131"/>
      </w:tblGrid>
      <w:tr w:rsidR="00F6750D" w:rsidRPr="00F6750D" w14:paraId="51C0E165" w14:textId="77777777" w:rsidTr="00CC0DBE">
        <w:trPr>
          <w:trHeight w:val="432"/>
        </w:trPr>
        <w:tc>
          <w:tcPr>
            <w:tcW w:w="3600" w:type="dxa"/>
            <w:vAlign w:val="center"/>
          </w:tcPr>
          <w:p w14:paraId="0F200600" w14:textId="77777777" w:rsidR="00F6750D" w:rsidRPr="00F6750D" w:rsidRDefault="00F6750D" w:rsidP="00F6750D">
            <w:pPr>
              <w:autoSpaceDE w:val="0"/>
              <w:autoSpaceDN w:val="0"/>
              <w:adjustRightInd w:val="0"/>
              <w:spacing w:after="0" w:line="240" w:lineRule="auto"/>
              <w:rPr>
                <w:rFonts w:eastAsiaTheme="minorHAnsi" w:cs="Arial"/>
                <w:sz w:val="24"/>
                <w:szCs w:val="24"/>
              </w:rPr>
            </w:pPr>
            <w:r w:rsidRPr="00F6750D">
              <w:rPr>
                <w:rFonts w:eastAsiaTheme="minorHAnsi" w:cs="Arial"/>
              </w:rPr>
              <w:t>Print Instructor’s Name</w:t>
            </w:r>
          </w:p>
        </w:tc>
        <w:tc>
          <w:tcPr>
            <w:tcW w:w="7308" w:type="dxa"/>
            <w:vAlign w:val="center"/>
          </w:tcPr>
          <w:p w14:paraId="5A92EDFD"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r>
      <w:tr w:rsidR="00F6750D" w:rsidRPr="00F6750D" w14:paraId="5A22F7FF" w14:textId="77777777" w:rsidTr="00CC0DBE">
        <w:trPr>
          <w:trHeight w:val="432"/>
        </w:trPr>
        <w:tc>
          <w:tcPr>
            <w:tcW w:w="3600" w:type="dxa"/>
            <w:vAlign w:val="center"/>
          </w:tcPr>
          <w:p w14:paraId="6F93BB67" w14:textId="77777777" w:rsidR="00F6750D" w:rsidRPr="00F6750D" w:rsidRDefault="00F6750D" w:rsidP="00F6750D">
            <w:pPr>
              <w:autoSpaceDE w:val="0"/>
              <w:autoSpaceDN w:val="0"/>
              <w:adjustRightInd w:val="0"/>
              <w:spacing w:after="0" w:line="240" w:lineRule="auto"/>
              <w:rPr>
                <w:rFonts w:eastAsiaTheme="minorHAnsi" w:cs="Arial"/>
                <w:sz w:val="24"/>
                <w:szCs w:val="24"/>
              </w:rPr>
            </w:pPr>
            <w:r w:rsidRPr="00F6750D">
              <w:rPr>
                <w:rFonts w:eastAsiaTheme="minorHAnsi" w:cs="Arial"/>
              </w:rPr>
              <w:t>Instructor’s Signature</w:t>
            </w:r>
          </w:p>
        </w:tc>
        <w:tc>
          <w:tcPr>
            <w:tcW w:w="7308" w:type="dxa"/>
            <w:vAlign w:val="center"/>
          </w:tcPr>
          <w:p w14:paraId="118944D9"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r>
      <w:tr w:rsidR="00F6750D" w:rsidRPr="00F6750D" w14:paraId="5D1770C6" w14:textId="77777777" w:rsidTr="00CC0DBE">
        <w:trPr>
          <w:trHeight w:val="432"/>
        </w:trPr>
        <w:tc>
          <w:tcPr>
            <w:tcW w:w="3600" w:type="dxa"/>
            <w:vAlign w:val="center"/>
          </w:tcPr>
          <w:p w14:paraId="0A90D033" w14:textId="77777777" w:rsidR="00F6750D" w:rsidRPr="00F6750D" w:rsidRDefault="00F6750D" w:rsidP="00F6750D">
            <w:pPr>
              <w:autoSpaceDE w:val="0"/>
              <w:autoSpaceDN w:val="0"/>
              <w:adjustRightInd w:val="0"/>
              <w:spacing w:after="0" w:line="240" w:lineRule="auto"/>
              <w:rPr>
                <w:rFonts w:eastAsiaTheme="minorHAnsi" w:cs="Arial"/>
                <w:sz w:val="24"/>
                <w:szCs w:val="24"/>
              </w:rPr>
            </w:pPr>
            <w:r w:rsidRPr="00F6750D">
              <w:rPr>
                <w:rFonts w:eastAsiaTheme="minorHAnsi" w:cs="Arial"/>
              </w:rPr>
              <w:t>Instructor’s Title</w:t>
            </w:r>
          </w:p>
        </w:tc>
        <w:tc>
          <w:tcPr>
            <w:tcW w:w="7308" w:type="dxa"/>
            <w:vAlign w:val="center"/>
          </w:tcPr>
          <w:p w14:paraId="708FF0D8"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r>
      <w:tr w:rsidR="00F6750D" w:rsidRPr="00F6750D" w14:paraId="12EC640F" w14:textId="77777777" w:rsidTr="00CC0DBE">
        <w:trPr>
          <w:trHeight w:val="432"/>
        </w:trPr>
        <w:tc>
          <w:tcPr>
            <w:tcW w:w="3600" w:type="dxa"/>
            <w:vAlign w:val="center"/>
          </w:tcPr>
          <w:p w14:paraId="674E41C1" w14:textId="77777777" w:rsidR="00F6750D" w:rsidRPr="00F6750D" w:rsidRDefault="00F6750D" w:rsidP="00F6750D">
            <w:pPr>
              <w:autoSpaceDE w:val="0"/>
              <w:autoSpaceDN w:val="0"/>
              <w:adjustRightInd w:val="0"/>
              <w:spacing w:after="0" w:line="240" w:lineRule="auto"/>
              <w:rPr>
                <w:rFonts w:eastAsiaTheme="minorHAnsi" w:cs="Arial"/>
                <w:sz w:val="24"/>
                <w:szCs w:val="24"/>
              </w:rPr>
            </w:pPr>
            <w:r w:rsidRPr="00F6750D">
              <w:rPr>
                <w:rFonts w:eastAsiaTheme="minorHAnsi" w:cs="Arial"/>
              </w:rPr>
              <w:t>Date of Training</w:t>
            </w:r>
          </w:p>
        </w:tc>
        <w:tc>
          <w:tcPr>
            <w:tcW w:w="7308" w:type="dxa"/>
            <w:vAlign w:val="center"/>
          </w:tcPr>
          <w:p w14:paraId="403D838C"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r>
    </w:tbl>
    <w:p w14:paraId="11C750E5" w14:textId="77777777" w:rsidR="00F6750D" w:rsidRPr="00F6750D" w:rsidRDefault="00F6750D" w:rsidP="00F6750D">
      <w:pPr>
        <w:spacing w:before="120" w:after="120" w:line="240" w:lineRule="auto"/>
        <w:rPr>
          <w:rFonts w:eastAsiaTheme="minorHAnsi" w:cs="Arial"/>
          <w:b/>
          <w:sz w:val="28"/>
          <w:szCs w:val="28"/>
        </w:rPr>
      </w:pPr>
    </w:p>
    <w:p w14:paraId="26771292" w14:textId="77777777" w:rsidR="00F6750D" w:rsidRPr="00F6750D" w:rsidRDefault="00F6750D" w:rsidP="00F6750D">
      <w:pPr>
        <w:spacing w:before="120" w:after="120" w:line="240" w:lineRule="auto"/>
        <w:rPr>
          <w:rFonts w:eastAsiaTheme="minorHAnsi" w:cs="Arial"/>
          <w:b/>
          <w:sz w:val="28"/>
          <w:szCs w:val="28"/>
        </w:rPr>
      </w:pPr>
    </w:p>
    <w:p w14:paraId="4110396A" w14:textId="77777777" w:rsidR="00F6750D" w:rsidRPr="00F6750D" w:rsidRDefault="00F6750D" w:rsidP="00F6750D">
      <w:pPr>
        <w:spacing w:before="120" w:after="120" w:line="240" w:lineRule="auto"/>
        <w:rPr>
          <w:rFonts w:eastAsiaTheme="minorHAnsi" w:cs="Arial"/>
          <w:b/>
          <w:sz w:val="28"/>
          <w:szCs w:val="28"/>
        </w:rPr>
      </w:pPr>
    </w:p>
    <w:p w14:paraId="26777133" w14:textId="77777777" w:rsidR="00F6750D" w:rsidRPr="00F6750D" w:rsidRDefault="00F6750D" w:rsidP="00F6750D">
      <w:pPr>
        <w:pBdr>
          <w:bottom w:val="single" w:sz="12" w:space="1" w:color="auto"/>
        </w:pBdr>
        <w:spacing w:before="120" w:after="120" w:line="240" w:lineRule="auto"/>
        <w:rPr>
          <w:rFonts w:eastAsiaTheme="minorHAnsi" w:cs="Arial"/>
          <w:b/>
          <w:sz w:val="28"/>
          <w:szCs w:val="28"/>
        </w:rPr>
      </w:pPr>
    </w:p>
    <w:p w14:paraId="4F3E7543" w14:textId="77777777" w:rsidR="00F6750D" w:rsidRPr="00F6750D" w:rsidRDefault="00F6750D" w:rsidP="00F6750D">
      <w:pPr>
        <w:pBdr>
          <w:bottom w:val="single" w:sz="12" w:space="1" w:color="auto"/>
        </w:pBdr>
        <w:spacing w:before="120" w:after="120" w:line="240" w:lineRule="auto"/>
        <w:rPr>
          <w:rFonts w:eastAsiaTheme="minorHAnsi" w:cs="Arial"/>
          <w:b/>
          <w:sz w:val="28"/>
          <w:szCs w:val="28"/>
        </w:rPr>
      </w:pPr>
      <w:r w:rsidRPr="00F6750D">
        <w:rPr>
          <w:rFonts w:eastAsiaTheme="minorHAnsi" w:cs="Arial"/>
          <w:b/>
          <w:sz w:val="28"/>
          <w:szCs w:val="28"/>
        </w:rPr>
        <w:t>Appendix C – Qualified Driver List</w:t>
      </w:r>
    </w:p>
    <w:p w14:paraId="2A256CF9" w14:textId="77777777" w:rsidR="00F6750D" w:rsidRPr="00F6750D" w:rsidRDefault="00F6750D" w:rsidP="00F6750D">
      <w:pPr>
        <w:spacing w:before="120" w:after="120" w:line="240" w:lineRule="auto"/>
        <w:rPr>
          <w:rFonts w:eastAsiaTheme="minorHAnsi" w:cs="Arial"/>
          <w:b/>
          <w:sz w:val="28"/>
          <w:szCs w:val="28"/>
        </w:rPr>
      </w:pPr>
    </w:p>
    <w:tbl>
      <w:tblPr>
        <w:tblStyle w:val="TableGrid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60"/>
        <w:gridCol w:w="1170"/>
        <w:gridCol w:w="1170"/>
        <w:gridCol w:w="1584"/>
        <w:gridCol w:w="1260"/>
        <w:gridCol w:w="1260"/>
        <w:gridCol w:w="1170"/>
      </w:tblGrid>
      <w:tr w:rsidR="00F6750D" w:rsidRPr="00F6750D" w14:paraId="6A0FD43B" w14:textId="77777777" w:rsidTr="00CC0DBE">
        <w:tc>
          <w:tcPr>
            <w:tcW w:w="2160" w:type="dxa"/>
            <w:shd w:val="pct15" w:color="auto" w:fill="auto"/>
          </w:tcPr>
          <w:p w14:paraId="78D259EE" w14:textId="77777777" w:rsidR="00F6750D" w:rsidRPr="00F6750D" w:rsidRDefault="00F6750D" w:rsidP="00F6750D">
            <w:pPr>
              <w:spacing w:before="120" w:after="120" w:line="240" w:lineRule="auto"/>
              <w:rPr>
                <w:rFonts w:eastAsiaTheme="minorHAnsi" w:cs="Arial"/>
                <w:b/>
                <w:sz w:val="24"/>
                <w:szCs w:val="24"/>
              </w:rPr>
            </w:pPr>
            <w:r w:rsidRPr="00F6750D">
              <w:rPr>
                <w:rFonts w:eastAsiaTheme="minorHAnsi" w:cs="Arial"/>
                <w:b/>
              </w:rPr>
              <w:t>Driver Name</w:t>
            </w:r>
          </w:p>
        </w:tc>
        <w:tc>
          <w:tcPr>
            <w:tcW w:w="1170" w:type="dxa"/>
            <w:shd w:val="pct15" w:color="auto" w:fill="auto"/>
          </w:tcPr>
          <w:p w14:paraId="38D0F89F" w14:textId="77777777" w:rsidR="00F6750D" w:rsidRPr="00F6750D" w:rsidRDefault="00F6750D" w:rsidP="00F6750D">
            <w:pPr>
              <w:spacing w:before="120" w:after="120" w:line="240" w:lineRule="auto"/>
              <w:jc w:val="center"/>
              <w:rPr>
                <w:rFonts w:eastAsiaTheme="minorHAnsi" w:cs="Arial"/>
                <w:b/>
                <w:sz w:val="24"/>
                <w:szCs w:val="24"/>
              </w:rPr>
            </w:pPr>
            <w:r w:rsidRPr="00F6750D">
              <w:rPr>
                <w:rFonts w:eastAsiaTheme="minorHAnsi" w:cs="Arial"/>
                <w:b/>
              </w:rPr>
              <w:t>DL #</w:t>
            </w:r>
          </w:p>
        </w:tc>
        <w:tc>
          <w:tcPr>
            <w:tcW w:w="1170" w:type="dxa"/>
            <w:shd w:val="pct15" w:color="auto" w:fill="auto"/>
          </w:tcPr>
          <w:p w14:paraId="43DEBAA9" w14:textId="77777777" w:rsidR="00F6750D" w:rsidRPr="00F6750D" w:rsidRDefault="00F6750D" w:rsidP="00F6750D">
            <w:pPr>
              <w:spacing w:before="120" w:after="120" w:line="240" w:lineRule="auto"/>
              <w:jc w:val="center"/>
              <w:rPr>
                <w:rFonts w:eastAsiaTheme="minorHAnsi" w:cs="Arial"/>
                <w:b/>
                <w:sz w:val="24"/>
                <w:szCs w:val="24"/>
              </w:rPr>
            </w:pPr>
            <w:r w:rsidRPr="00F6750D">
              <w:rPr>
                <w:rFonts w:eastAsiaTheme="minorHAnsi" w:cs="Arial"/>
                <w:b/>
              </w:rPr>
              <w:t>DL Type</w:t>
            </w:r>
          </w:p>
        </w:tc>
        <w:tc>
          <w:tcPr>
            <w:tcW w:w="1584" w:type="dxa"/>
            <w:shd w:val="pct15" w:color="auto" w:fill="auto"/>
          </w:tcPr>
          <w:p w14:paraId="52ABC97F" w14:textId="77777777" w:rsidR="00F6750D" w:rsidRPr="00F6750D" w:rsidRDefault="00F6750D" w:rsidP="00F6750D">
            <w:pPr>
              <w:spacing w:before="120" w:after="120" w:line="240" w:lineRule="auto"/>
              <w:jc w:val="center"/>
              <w:rPr>
                <w:rFonts w:eastAsiaTheme="minorHAnsi" w:cs="Arial"/>
                <w:b/>
                <w:sz w:val="24"/>
                <w:szCs w:val="24"/>
              </w:rPr>
            </w:pPr>
            <w:r w:rsidRPr="00F6750D">
              <w:rPr>
                <w:rFonts w:eastAsiaTheme="minorHAnsi" w:cs="Arial"/>
                <w:b/>
              </w:rPr>
              <w:t>Endorsements</w:t>
            </w:r>
          </w:p>
        </w:tc>
        <w:tc>
          <w:tcPr>
            <w:tcW w:w="1260" w:type="dxa"/>
            <w:shd w:val="pct15" w:color="auto" w:fill="auto"/>
          </w:tcPr>
          <w:p w14:paraId="235E00C1" w14:textId="77777777" w:rsidR="00F6750D" w:rsidRPr="00F6750D" w:rsidRDefault="00F6750D" w:rsidP="00F6750D">
            <w:pPr>
              <w:spacing w:before="120" w:after="120" w:line="240" w:lineRule="auto"/>
              <w:jc w:val="center"/>
              <w:rPr>
                <w:rFonts w:eastAsiaTheme="minorHAnsi" w:cs="Arial"/>
                <w:b/>
                <w:sz w:val="24"/>
                <w:szCs w:val="24"/>
              </w:rPr>
            </w:pPr>
            <w:r w:rsidRPr="00F6750D">
              <w:rPr>
                <w:rFonts w:eastAsiaTheme="minorHAnsi" w:cs="Arial"/>
                <w:b/>
              </w:rPr>
              <w:t>Hire Date</w:t>
            </w:r>
          </w:p>
        </w:tc>
        <w:tc>
          <w:tcPr>
            <w:tcW w:w="1260" w:type="dxa"/>
            <w:shd w:val="pct15" w:color="auto" w:fill="auto"/>
          </w:tcPr>
          <w:p w14:paraId="684FAA00" w14:textId="77777777" w:rsidR="00F6750D" w:rsidRPr="00F6750D" w:rsidRDefault="00F6750D" w:rsidP="00F6750D">
            <w:pPr>
              <w:spacing w:before="120" w:after="120" w:line="240" w:lineRule="auto"/>
              <w:jc w:val="center"/>
              <w:rPr>
                <w:rFonts w:eastAsiaTheme="minorHAnsi" w:cs="Arial"/>
                <w:b/>
                <w:sz w:val="24"/>
                <w:szCs w:val="24"/>
              </w:rPr>
            </w:pPr>
            <w:r w:rsidRPr="00F6750D">
              <w:rPr>
                <w:rFonts w:eastAsiaTheme="minorHAnsi" w:cs="Arial"/>
                <w:b/>
              </w:rPr>
              <w:t>Date Last MVR</w:t>
            </w:r>
          </w:p>
        </w:tc>
        <w:tc>
          <w:tcPr>
            <w:tcW w:w="1170" w:type="dxa"/>
            <w:shd w:val="pct15" w:color="auto" w:fill="auto"/>
          </w:tcPr>
          <w:p w14:paraId="5339C38D" w14:textId="77777777" w:rsidR="00F6750D" w:rsidRPr="00F6750D" w:rsidRDefault="00F6750D" w:rsidP="00F6750D">
            <w:pPr>
              <w:spacing w:before="120" w:after="120" w:line="240" w:lineRule="auto"/>
              <w:jc w:val="center"/>
              <w:rPr>
                <w:rFonts w:eastAsiaTheme="minorHAnsi" w:cs="Arial"/>
                <w:b/>
                <w:sz w:val="24"/>
                <w:szCs w:val="24"/>
              </w:rPr>
            </w:pPr>
            <w:r w:rsidRPr="00F6750D">
              <w:rPr>
                <w:rFonts w:eastAsiaTheme="minorHAnsi" w:cs="Arial"/>
                <w:b/>
              </w:rPr>
              <w:t>Date of Driver Training</w:t>
            </w:r>
          </w:p>
        </w:tc>
      </w:tr>
      <w:tr w:rsidR="00F6750D" w:rsidRPr="00F6750D" w14:paraId="461DEE70" w14:textId="77777777" w:rsidTr="00CC0DBE">
        <w:tc>
          <w:tcPr>
            <w:tcW w:w="2160" w:type="dxa"/>
          </w:tcPr>
          <w:p w14:paraId="7C4DDDBB"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52404A44"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076DEBF2"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1F016334"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134795E3"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3C4DF0B2"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15179E3B"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0C71A986" w14:textId="77777777" w:rsidTr="00CC0DBE">
        <w:tc>
          <w:tcPr>
            <w:tcW w:w="2160" w:type="dxa"/>
          </w:tcPr>
          <w:p w14:paraId="05511097"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11F6126D"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282DA176"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7997F8BE"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562E78CC"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4FDD19FA"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703A6CED"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5725FD0C" w14:textId="77777777" w:rsidTr="00CC0DBE">
        <w:tc>
          <w:tcPr>
            <w:tcW w:w="2160" w:type="dxa"/>
          </w:tcPr>
          <w:p w14:paraId="7F814308"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1CF58371"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11C05182"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1A039855"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16F7BFE3"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3989141F"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5AD5CCFD"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5F8FE104" w14:textId="77777777" w:rsidTr="00CC0DBE">
        <w:tc>
          <w:tcPr>
            <w:tcW w:w="2160" w:type="dxa"/>
          </w:tcPr>
          <w:p w14:paraId="676987DA"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568DB5DF"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158719A2"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7AEF2BB9"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446D4A2C"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2FC35E77"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750BC4F5"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0025012E" w14:textId="77777777" w:rsidTr="00CC0DBE">
        <w:tc>
          <w:tcPr>
            <w:tcW w:w="2160" w:type="dxa"/>
          </w:tcPr>
          <w:p w14:paraId="2DB83397"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0E9FF93B"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2A2909F4"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036F8DFE"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69A6ED29"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43E53E52"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4C94B65E"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4FBFB738" w14:textId="77777777" w:rsidTr="00CC0DBE">
        <w:tc>
          <w:tcPr>
            <w:tcW w:w="2160" w:type="dxa"/>
          </w:tcPr>
          <w:p w14:paraId="26AAEAB3"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05FA9638"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7961A540"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320D9052"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4D666E3C"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6D9FC278"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24F46B29"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68A27393" w14:textId="77777777" w:rsidTr="00CC0DBE">
        <w:tc>
          <w:tcPr>
            <w:tcW w:w="2160" w:type="dxa"/>
          </w:tcPr>
          <w:p w14:paraId="08E4C972"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4C10D5AF"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3CE2680D"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54BE8D84"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2D47F624"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3CBAA037"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5EA12F5A"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4D7EE45D" w14:textId="77777777" w:rsidTr="00CC0DBE">
        <w:tc>
          <w:tcPr>
            <w:tcW w:w="2160" w:type="dxa"/>
          </w:tcPr>
          <w:p w14:paraId="3B38AD1D"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0855FBCB"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65A94E72"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2B3351FE"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6ADD4A4C"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46783B52"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0D88A06B"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45837CC4" w14:textId="77777777" w:rsidTr="00CC0DBE">
        <w:tc>
          <w:tcPr>
            <w:tcW w:w="2160" w:type="dxa"/>
          </w:tcPr>
          <w:p w14:paraId="180BA62B"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11F2860F"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200D9709"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446806D7"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65DB4663"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28282D77"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2864FE7B"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5E9DB89C" w14:textId="77777777" w:rsidTr="00CC0DBE">
        <w:tc>
          <w:tcPr>
            <w:tcW w:w="2160" w:type="dxa"/>
          </w:tcPr>
          <w:p w14:paraId="60563B00"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672259FF"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2BE3742A"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4FEC31A5"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33395E3C"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3AE0EEBA"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6233219F"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388ADB78" w14:textId="77777777" w:rsidTr="00CC0DBE">
        <w:tc>
          <w:tcPr>
            <w:tcW w:w="2160" w:type="dxa"/>
          </w:tcPr>
          <w:p w14:paraId="63C02F6E"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5EE88B57"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1A367687"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366DDE6D"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2FFADD15"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46002E2B"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0FF802AA"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6763E2E6" w14:textId="77777777" w:rsidTr="00CC0DBE">
        <w:tc>
          <w:tcPr>
            <w:tcW w:w="2160" w:type="dxa"/>
          </w:tcPr>
          <w:p w14:paraId="42126EC6"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58307626"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56316FF0"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41A025C0"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37D50F3E"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03B684DC"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0C139C67"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3BE1C677" w14:textId="77777777" w:rsidTr="00CC0DBE">
        <w:tc>
          <w:tcPr>
            <w:tcW w:w="2160" w:type="dxa"/>
          </w:tcPr>
          <w:p w14:paraId="7E047654"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0C3C807C"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0819D437"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61EEFA2D"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28007308"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3449B5DA"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0AD22BAA"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12EA8F19" w14:textId="77777777" w:rsidTr="00CC0DBE">
        <w:tc>
          <w:tcPr>
            <w:tcW w:w="2160" w:type="dxa"/>
          </w:tcPr>
          <w:p w14:paraId="5F87956D"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6F7C5A66"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10A4F92A"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23F76859"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656AD8A0"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4F05581A"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1B11BF74"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47115225" w14:textId="77777777" w:rsidTr="00CC0DBE">
        <w:tc>
          <w:tcPr>
            <w:tcW w:w="2160" w:type="dxa"/>
          </w:tcPr>
          <w:p w14:paraId="4B807046"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195FFE21"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12A50385"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5F84BC63"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023C0F37"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55205E03"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55C3794D"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61881299" w14:textId="77777777" w:rsidTr="00CC0DBE">
        <w:tc>
          <w:tcPr>
            <w:tcW w:w="2160" w:type="dxa"/>
          </w:tcPr>
          <w:p w14:paraId="7E8920BE"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6DBA07EA"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14CE959F"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544EA0BE"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67798AC3"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3CCD50B4"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2B9DD884"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04231881" w14:textId="77777777" w:rsidTr="00CC0DBE">
        <w:tc>
          <w:tcPr>
            <w:tcW w:w="2160" w:type="dxa"/>
          </w:tcPr>
          <w:p w14:paraId="3C3E5ED5"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3FC8F6C2"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1BAF411A"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2D614702"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07EDD2EC"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49C16E3E"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1CAF1771"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4D88458B" w14:textId="77777777" w:rsidTr="00CC0DBE">
        <w:tc>
          <w:tcPr>
            <w:tcW w:w="2160" w:type="dxa"/>
          </w:tcPr>
          <w:p w14:paraId="516FC728"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48382F82"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2E83703C"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037577C1"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4C7FE54E"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618CB208"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6D96CECB" w14:textId="77777777" w:rsidR="00F6750D" w:rsidRPr="00F6750D" w:rsidRDefault="00F6750D" w:rsidP="00F6750D">
            <w:pPr>
              <w:spacing w:before="120" w:after="120" w:line="240" w:lineRule="auto"/>
              <w:rPr>
                <w:rFonts w:eastAsiaTheme="minorHAnsi" w:cs="Arial"/>
                <w:sz w:val="24"/>
                <w:szCs w:val="24"/>
              </w:rPr>
            </w:pPr>
          </w:p>
        </w:tc>
      </w:tr>
      <w:tr w:rsidR="00F6750D" w:rsidRPr="00F6750D" w14:paraId="787DA2CB" w14:textId="77777777" w:rsidTr="00CC0DBE">
        <w:tc>
          <w:tcPr>
            <w:tcW w:w="2160" w:type="dxa"/>
          </w:tcPr>
          <w:p w14:paraId="7FE0D2D0"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6F047649"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193AD11F" w14:textId="77777777" w:rsidR="00F6750D" w:rsidRPr="00F6750D" w:rsidRDefault="00F6750D" w:rsidP="00F6750D">
            <w:pPr>
              <w:spacing w:before="120" w:after="120" w:line="240" w:lineRule="auto"/>
              <w:rPr>
                <w:rFonts w:eastAsiaTheme="minorHAnsi" w:cs="Arial"/>
                <w:sz w:val="24"/>
                <w:szCs w:val="24"/>
              </w:rPr>
            </w:pPr>
          </w:p>
        </w:tc>
        <w:tc>
          <w:tcPr>
            <w:tcW w:w="1584" w:type="dxa"/>
          </w:tcPr>
          <w:p w14:paraId="00755CD2"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31768D80" w14:textId="77777777" w:rsidR="00F6750D" w:rsidRPr="00F6750D" w:rsidRDefault="00F6750D" w:rsidP="00F6750D">
            <w:pPr>
              <w:spacing w:before="120" w:after="120" w:line="240" w:lineRule="auto"/>
              <w:rPr>
                <w:rFonts w:eastAsiaTheme="minorHAnsi" w:cs="Arial"/>
                <w:sz w:val="24"/>
                <w:szCs w:val="24"/>
              </w:rPr>
            </w:pPr>
          </w:p>
        </w:tc>
        <w:tc>
          <w:tcPr>
            <w:tcW w:w="1260" w:type="dxa"/>
          </w:tcPr>
          <w:p w14:paraId="2C1F3D98" w14:textId="77777777" w:rsidR="00F6750D" w:rsidRPr="00F6750D" w:rsidRDefault="00F6750D" w:rsidP="00F6750D">
            <w:pPr>
              <w:spacing w:before="120" w:after="120" w:line="240" w:lineRule="auto"/>
              <w:rPr>
                <w:rFonts w:eastAsiaTheme="minorHAnsi" w:cs="Arial"/>
                <w:sz w:val="24"/>
                <w:szCs w:val="24"/>
              </w:rPr>
            </w:pPr>
          </w:p>
        </w:tc>
        <w:tc>
          <w:tcPr>
            <w:tcW w:w="1170" w:type="dxa"/>
          </w:tcPr>
          <w:p w14:paraId="458ACA3F" w14:textId="77777777" w:rsidR="00F6750D" w:rsidRPr="00F6750D" w:rsidRDefault="00F6750D" w:rsidP="00F6750D">
            <w:pPr>
              <w:spacing w:before="120" w:after="120" w:line="240" w:lineRule="auto"/>
              <w:rPr>
                <w:rFonts w:eastAsiaTheme="minorHAnsi" w:cs="Arial"/>
                <w:sz w:val="24"/>
                <w:szCs w:val="24"/>
              </w:rPr>
            </w:pPr>
          </w:p>
        </w:tc>
      </w:tr>
    </w:tbl>
    <w:p w14:paraId="06DB4E6B" w14:textId="77777777" w:rsidR="00F6750D" w:rsidRPr="00F6750D" w:rsidRDefault="00F6750D" w:rsidP="00F6750D">
      <w:pPr>
        <w:spacing w:before="120" w:after="120" w:line="240" w:lineRule="auto"/>
        <w:jc w:val="center"/>
        <w:rPr>
          <w:rFonts w:eastAsiaTheme="minorHAnsi" w:cs="Arial"/>
          <w:b/>
          <w:highlight w:val="yellow"/>
        </w:rPr>
        <w:sectPr w:rsidR="00F6750D" w:rsidRPr="00F6750D" w:rsidSect="00F6750D">
          <w:headerReference w:type="default" r:id="rId9"/>
          <w:pgSz w:w="12240" w:h="15840"/>
          <w:pgMar w:top="720" w:right="720" w:bottom="720" w:left="720" w:header="1800" w:footer="432" w:gutter="0"/>
          <w:cols w:space="720"/>
          <w:docGrid w:linePitch="360"/>
        </w:sectPr>
      </w:pPr>
    </w:p>
    <w:p w14:paraId="265C1E56" w14:textId="77777777" w:rsidR="00F6750D" w:rsidRPr="00F6750D" w:rsidRDefault="00F6750D" w:rsidP="00F6750D">
      <w:pPr>
        <w:pBdr>
          <w:bottom w:val="single" w:sz="12" w:space="1" w:color="auto"/>
        </w:pBdr>
        <w:spacing w:before="120" w:after="120" w:line="240" w:lineRule="auto"/>
        <w:rPr>
          <w:rFonts w:eastAsiaTheme="minorHAnsi" w:cs="Arial"/>
          <w:b/>
          <w:sz w:val="28"/>
          <w:szCs w:val="28"/>
        </w:rPr>
      </w:pPr>
      <w:r w:rsidRPr="00F6750D">
        <w:rPr>
          <w:rFonts w:eastAsiaTheme="minorHAnsi" w:cs="Arial"/>
          <w:b/>
          <w:sz w:val="28"/>
          <w:szCs w:val="28"/>
        </w:rPr>
        <w:lastRenderedPageBreak/>
        <w:t>Appendix D – Vehicle Accident Report</w:t>
      </w:r>
    </w:p>
    <w:p w14:paraId="37049D50" w14:textId="77777777" w:rsidR="00F6750D" w:rsidRPr="00F6750D" w:rsidRDefault="00F6750D" w:rsidP="00F6750D">
      <w:pPr>
        <w:spacing w:after="0" w:line="240" w:lineRule="auto"/>
        <w:rPr>
          <w:rFonts w:eastAsiaTheme="minorHAnsi" w:cs="Arial"/>
        </w:rPr>
      </w:pPr>
    </w:p>
    <w:p w14:paraId="4713D842" w14:textId="77777777" w:rsidR="00F6750D" w:rsidRPr="00F6750D" w:rsidRDefault="00F6750D" w:rsidP="00F6750D">
      <w:pPr>
        <w:spacing w:after="0" w:line="240" w:lineRule="auto"/>
        <w:rPr>
          <w:rFonts w:eastAsiaTheme="minorHAnsi" w:cs="Arial"/>
        </w:rPr>
      </w:pPr>
      <w:r w:rsidRPr="00F6750D">
        <w:rPr>
          <w:rFonts w:ascii="Times New Roman" w:eastAsiaTheme="minorHAnsi" w:hAnsi="Times New Roman" w:cs="Times New Roman"/>
          <w:b/>
          <w:noProof/>
          <w:sz w:val="28"/>
          <w:szCs w:val="28"/>
        </w:rPr>
        <w:drawing>
          <wp:anchor distT="0" distB="0" distL="114300" distR="114300" simplePos="0" relativeHeight="251661312" behindDoc="1" locked="0" layoutInCell="1" allowOverlap="1" wp14:anchorId="5E07EBCB" wp14:editId="5CEA61D9">
            <wp:simplePos x="0" y="0"/>
            <wp:positionH relativeFrom="margin">
              <wp:posOffset>0</wp:posOffset>
            </wp:positionH>
            <wp:positionV relativeFrom="margin">
              <wp:posOffset>584835</wp:posOffset>
            </wp:positionV>
            <wp:extent cx="6857238" cy="4235501"/>
            <wp:effectExtent l="19050" t="0" r="762" b="0"/>
            <wp:wrapTight wrapText="bothSides">
              <wp:wrapPolygon edited="0">
                <wp:start x="-60" y="0"/>
                <wp:lineTo x="-60" y="21470"/>
                <wp:lineTo x="21602" y="21470"/>
                <wp:lineTo x="21602" y="0"/>
                <wp:lineTo x="-60" y="0"/>
              </wp:wrapPolygon>
            </wp:wrapTight>
            <wp:docPr id="2" name="Picture 3"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close-up of a form&#10;&#10;AI-generated content may be incorrect."/>
                    <pic:cNvPicPr>
                      <a:picLocks noChangeAspect="1" noChangeArrowheads="1"/>
                    </pic:cNvPicPr>
                  </pic:nvPicPr>
                  <pic:blipFill>
                    <a:blip r:embed="rId10" cstate="print"/>
                    <a:srcRect/>
                    <a:stretch>
                      <a:fillRect/>
                    </a:stretch>
                  </pic:blipFill>
                  <pic:spPr bwMode="auto">
                    <a:xfrm>
                      <a:off x="0" y="0"/>
                      <a:ext cx="6857238" cy="4235501"/>
                    </a:xfrm>
                    <a:prstGeom prst="rect">
                      <a:avLst/>
                    </a:prstGeom>
                    <a:noFill/>
                    <a:ln w="9525">
                      <a:noFill/>
                      <a:miter lim="800000"/>
                      <a:headEnd/>
                      <a:tailEnd/>
                    </a:ln>
                  </pic:spPr>
                </pic:pic>
              </a:graphicData>
            </a:graphic>
          </wp:anchor>
        </w:drawing>
      </w:r>
    </w:p>
    <w:p w14:paraId="5F5C3FC8" w14:textId="77777777" w:rsidR="00F6750D" w:rsidRPr="00F6750D" w:rsidRDefault="00F6750D" w:rsidP="00F6750D">
      <w:pPr>
        <w:spacing w:after="0" w:line="240" w:lineRule="auto"/>
        <w:rPr>
          <w:rFonts w:ascii="Times New Roman" w:eastAsiaTheme="minorHAnsi" w:hAnsi="Times New Roman" w:cs="Times New Roman"/>
          <w:noProof/>
          <w:sz w:val="24"/>
          <w:szCs w:val="24"/>
        </w:rPr>
      </w:pPr>
      <w:r w:rsidRPr="00F6750D">
        <w:rPr>
          <w:rFonts w:ascii="Times New Roman" w:eastAsiaTheme="minorHAnsi" w:hAnsi="Times New Roman" w:cs="Times New Roman"/>
          <w:noProof/>
          <w:sz w:val="24"/>
          <w:szCs w:val="24"/>
        </w:rPr>
        <w:lastRenderedPageBreak/>
        <w:drawing>
          <wp:inline distT="0" distB="0" distL="0" distR="0" wp14:anchorId="6CB247E8" wp14:editId="26B8B5E6">
            <wp:extent cx="6726134" cy="8806777"/>
            <wp:effectExtent l="19050" t="0" r="0" b="0"/>
            <wp:docPr id="10" name="Picture 10"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ocument with text on it&#10;&#10;AI-generated content may be incorrect."/>
                    <pic:cNvPicPr>
                      <a:picLocks noChangeAspect="1" noChangeArrowheads="1"/>
                    </pic:cNvPicPr>
                  </pic:nvPicPr>
                  <pic:blipFill>
                    <a:blip r:embed="rId11" cstate="print"/>
                    <a:srcRect/>
                    <a:stretch>
                      <a:fillRect/>
                    </a:stretch>
                  </pic:blipFill>
                  <pic:spPr bwMode="auto">
                    <a:xfrm>
                      <a:off x="0" y="0"/>
                      <a:ext cx="6726134" cy="8806777"/>
                    </a:xfrm>
                    <a:prstGeom prst="rect">
                      <a:avLst/>
                    </a:prstGeom>
                    <a:noFill/>
                    <a:ln w="9525">
                      <a:noFill/>
                      <a:miter lim="800000"/>
                      <a:headEnd/>
                      <a:tailEnd/>
                    </a:ln>
                  </pic:spPr>
                </pic:pic>
              </a:graphicData>
            </a:graphic>
          </wp:inline>
        </w:drawing>
      </w:r>
    </w:p>
    <w:p w14:paraId="7107B365" w14:textId="77777777" w:rsidR="00F6750D" w:rsidRPr="00F6750D" w:rsidRDefault="00F6750D" w:rsidP="00F6750D">
      <w:pPr>
        <w:spacing w:after="0" w:line="240" w:lineRule="auto"/>
        <w:jc w:val="center"/>
        <w:rPr>
          <w:rFonts w:ascii="Times New Roman" w:eastAsiaTheme="minorHAnsi" w:hAnsi="Times New Roman" w:cs="Times New Roman"/>
          <w:noProof/>
          <w:sz w:val="24"/>
          <w:szCs w:val="24"/>
        </w:rPr>
        <w:sectPr w:rsidR="00F6750D" w:rsidRPr="00F6750D" w:rsidSect="00F6750D">
          <w:footerReference w:type="first" r:id="rId12"/>
          <w:pgSz w:w="12240" w:h="15840"/>
          <w:pgMar w:top="480" w:right="480" w:bottom="480" w:left="720" w:header="1800" w:footer="432" w:gutter="0"/>
          <w:cols w:space="720"/>
          <w:docGrid w:linePitch="360"/>
        </w:sectPr>
      </w:pPr>
    </w:p>
    <w:p w14:paraId="4F7A1E6E" w14:textId="69DA29BD" w:rsidR="00F6750D" w:rsidRPr="00F6750D" w:rsidRDefault="00F6750D" w:rsidP="00F6750D">
      <w:pPr>
        <w:spacing w:after="0" w:line="240" w:lineRule="auto"/>
        <w:rPr>
          <w:rFonts w:ascii="Times New Roman" w:eastAsiaTheme="minorHAnsi" w:hAnsi="Times New Roman" w:cs="Times New Roman"/>
          <w:b/>
          <w:sz w:val="28"/>
          <w:szCs w:val="28"/>
        </w:rPr>
      </w:pPr>
      <w:r w:rsidRPr="00DF7EDA">
        <w:rPr>
          <w:rFonts w:ascii="Calibri" w:eastAsia="Times New Roman" w:hAnsi="Calibri" w:cs="Times New Roman"/>
          <w:noProof/>
        </w:rPr>
        <w:lastRenderedPageBreak/>
        <w:drawing>
          <wp:inline distT="0" distB="0" distL="0" distR="0" wp14:anchorId="71801C96" wp14:editId="5AD59A08">
            <wp:extent cx="6677026" cy="5153024"/>
            <wp:effectExtent l="0" t="0" r="0" b="0"/>
            <wp:docPr id="1305552812" name="Picture 1305552812" descr="A close-up of a accident report&#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677026" cy="5153024"/>
                    </a:xfrm>
                    <a:prstGeom prst="rect">
                      <a:avLst/>
                    </a:prstGeom>
                  </pic:spPr>
                </pic:pic>
              </a:graphicData>
            </a:graphic>
          </wp:inline>
        </w:drawing>
      </w:r>
    </w:p>
    <w:p w14:paraId="1AEE3BCD" w14:textId="77777777" w:rsidR="00F6750D" w:rsidRPr="00F6750D" w:rsidRDefault="00F6750D" w:rsidP="00F6750D">
      <w:pPr>
        <w:pBdr>
          <w:bottom w:val="single" w:sz="12" w:space="1" w:color="auto"/>
        </w:pBdr>
        <w:spacing w:after="0" w:line="240" w:lineRule="auto"/>
        <w:rPr>
          <w:rFonts w:eastAsia="Times New Roman" w:cs="Arial"/>
          <w:b/>
          <w:sz w:val="28"/>
          <w:szCs w:val="28"/>
        </w:rPr>
      </w:pPr>
      <w:r w:rsidRPr="00F6750D">
        <w:rPr>
          <w:rFonts w:eastAsia="Times New Roman" w:cs="Arial"/>
          <w:b/>
          <w:sz w:val="28"/>
          <w:szCs w:val="28"/>
        </w:rPr>
        <w:t>Appendix E –Vehicle Self Inspection Report</w:t>
      </w:r>
    </w:p>
    <w:p w14:paraId="4078F925" w14:textId="77777777" w:rsidR="00F6750D" w:rsidRPr="00F6750D" w:rsidRDefault="00F6750D" w:rsidP="00F6750D">
      <w:pPr>
        <w:spacing w:after="0" w:line="240" w:lineRule="auto"/>
        <w:rPr>
          <w:rFonts w:eastAsia="Times New Roman" w:cs="Arial"/>
          <w:b/>
          <w:sz w:val="20"/>
          <w:szCs w:val="20"/>
        </w:rPr>
      </w:pPr>
    </w:p>
    <w:p w14:paraId="7BFAD9D4" w14:textId="77777777" w:rsidR="00F6750D" w:rsidRPr="00F6750D" w:rsidRDefault="00F6750D" w:rsidP="00F6750D">
      <w:pPr>
        <w:spacing w:after="0" w:line="240" w:lineRule="auto"/>
        <w:jc w:val="center"/>
        <w:rPr>
          <w:rFonts w:eastAsiaTheme="minorHAnsi" w:cs="Arial"/>
          <w:b/>
          <w:i/>
        </w:rPr>
      </w:pPr>
      <w:r w:rsidRPr="00F6750D">
        <w:rPr>
          <w:rFonts w:eastAsiaTheme="minorHAnsi" w:cs="Arial"/>
          <w:b/>
          <w:i/>
        </w:rPr>
        <w:t>If an item is defective, check the box and give details in the remarks section.</w:t>
      </w:r>
    </w:p>
    <w:p w14:paraId="61838E9A" w14:textId="77777777" w:rsidR="00F6750D" w:rsidRPr="00F6750D" w:rsidRDefault="00F6750D" w:rsidP="00F6750D">
      <w:pPr>
        <w:spacing w:after="0" w:line="240" w:lineRule="auto"/>
        <w:jc w:val="center"/>
        <w:rPr>
          <w:rFonts w:eastAsiaTheme="minorHAnsi" w:cs="Arial"/>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
        <w:gridCol w:w="598"/>
        <w:gridCol w:w="1901"/>
        <w:gridCol w:w="1197"/>
        <w:gridCol w:w="761"/>
        <w:gridCol w:w="192"/>
        <w:gridCol w:w="710"/>
        <w:gridCol w:w="893"/>
        <w:gridCol w:w="539"/>
        <w:gridCol w:w="357"/>
        <w:gridCol w:w="901"/>
        <w:gridCol w:w="1801"/>
      </w:tblGrid>
      <w:tr w:rsidR="00F6750D" w:rsidRPr="00F6750D" w14:paraId="4B2E6F44" w14:textId="77777777" w:rsidTr="00CC0DBE">
        <w:trPr>
          <w:cantSplit/>
          <w:trHeight w:hRule="exact" w:val="600"/>
        </w:trPr>
        <w:tc>
          <w:tcPr>
            <w:tcW w:w="9060" w:type="dxa"/>
            <w:gridSpan w:val="11"/>
            <w:tcBorders>
              <w:top w:val="single" w:sz="4" w:space="0" w:color="000000"/>
              <w:left w:val="single" w:sz="4" w:space="0" w:color="000000"/>
              <w:bottom w:val="single" w:sz="4" w:space="0" w:color="000000"/>
              <w:right w:val="single" w:sz="4" w:space="0" w:color="000000"/>
            </w:tcBorders>
            <w:hideMark/>
          </w:tcPr>
          <w:p w14:paraId="0F029C10" w14:textId="77777777" w:rsidR="00F6750D" w:rsidRPr="00F6750D" w:rsidRDefault="00F6750D" w:rsidP="00F6750D">
            <w:pPr>
              <w:spacing w:after="0" w:line="220" w:lineRule="exact"/>
              <w:rPr>
                <w:rFonts w:ascii="Arial" w:eastAsia="Calibri" w:hAnsi="Arial" w:cs="Times New Roman"/>
                <w:sz w:val="18"/>
              </w:rPr>
            </w:pPr>
            <w:proofErr w:type="gramStart"/>
            <w:r w:rsidRPr="00F6750D">
              <w:rPr>
                <w:rFonts w:ascii="Arial" w:eastAsia="Calibri" w:hAnsi="Arial" w:cs="Times New Roman"/>
                <w:sz w:val="18"/>
              </w:rPr>
              <w:t>Inspection Completed</w:t>
            </w:r>
            <w:proofErr w:type="gramEnd"/>
            <w:r w:rsidRPr="00F6750D">
              <w:rPr>
                <w:rFonts w:ascii="Arial" w:eastAsia="Calibri" w:hAnsi="Arial" w:cs="Times New Roman"/>
                <w:sz w:val="18"/>
              </w:rPr>
              <w:t xml:space="preserve"> By:</w:t>
            </w:r>
          </w:p>
        </w:tc>
        <w:tc>
          <w:tcPr>
            <w:tcW w:w="1812" w:type="dxa"/>
            <w:tcBorders>
              <w:top w:val="single" w:sz="4" w:space="0" w:color="000000"/>
              <w:left w:val="single" w:sz="4" w:space="0" w:color="000000"/>
              <w:bottom w:val="single" w:sz="4" w:space="0" w:color="000000"/>
              <w:right w:val="single" w:sz="4" w:space="0" w:color="000000"/>
            </w:tcBorders>
            <w:hideMark/>
          </w:tcPr>
          <w:p w14:paraId="7229DDC9"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Date:</w:t>
            </w:r>
          </w:p>
        </w:tc>
      </w:tr>
      <w:tr w:rsidR="00F6750D" w:rsidRPr="00F6750D" w14:paraId="77CA9637" w14:textId="77777777" w:rsidTr="00CC0DBE">
        <w:trPr>
          <w:cantSplit/>
          <w:trHeight w:hRule="exact" w:val="600"/>
        </w:trPr>
        <w:tc>
          <w:tcPr>
            <w:tcW w:w="3468" w:type="dxa"/>
            <w:gridSpan w:val="3"/>
            <w:tcBorders>
              <w:top w:val="single" w:sz="4" w:space="0" w:color="000000"/>
              <w:left w:val="single" w:sz="4" w:space="0" w:color="000000"/>
              <w:bottom w:val="single" w:sz="4" w:space="0" w:color="000000"/>
              <w:right w:val="single" w:sz="4" w:space="0" w:color="000000"/>
            </w:tcBorders>
            <w:hideMark/>
          </w:tcPr>
          <w:p w14:paraId="4F6F584C"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Vehicle Make:</w:t>
            </w:r>
          </w:p>
        </w:tc>
        <w:tc>
          <w:tcPr>
            <w:tcW w:w="2160" w:type="dxa"/>
            <w:gridSpan w:val="3"/>
            <w:tcBorders>
              <w:top w:val="single" w:sz="4" w:space="0" w:color="000000"/>
              <w:left w:val="single" w:sz="4" w:space="0" w:color="000000"/>
              <w:bottom w:val="single" w:sz="4" w:space="0" w:color="000000"/>
              <w:right w:val="single" w:sz="4" w:space="0" w:color="000000"/>
            </w:tcBorders>
            <w:hideMark/>
          </w:tcPr>
          <w:p w14:paraId="7D9B3838"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Model:</w:t>
            </w:r>
          </w:p>
        </w:tc>
        <w:tc>
          <w:tcPr>
            <w:tcW w:w="2520" w:type="dxa"/>
            <w:gridSpan w:val="4"/>
            <w:tcBorders>
              <w:top w:val="single" w:sz="4" w:space="0" w:color="000000"/>
              <w:left w:val="single" w:sz="4" w:space="0" w:color="000000"/>
              <w:bottom w:val="single" w:sz="4" w:space="0" w:color="000000"/>
              <w:right w:val="single" w:sz="4" w:space="0" w:color="000000"/>
            </w:tcBorders>
            <w:hideMark/>
          </w:tcPr>
          <w:p w14:paraId="46C8A9AA"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Year:</w:t>
            </w:r>
          </w:p>
        </w:tc>
        <w:tc>
          <w:tcPr>
            <w:tcW w:w="2724" w:type="dxa"/>
            <w:gridSpan w:val="2"/>
            <w:tcBorders>
              <w:top w:val="single" w:sz="4" w:space="0" w:color="000000"/>
              <w:left w:val="single" w:sz="4" w:space="0" w:color="000000"/>
              <w:bottom w:val="single" w:sz="4" w:space="0" w:color="000000"/>
              <w:right w:val="single" w:sz="4" w:space="0" w:color="000000"/>
            </w:tcBorders>
            <w:hideMark/>
          </w:tcPr>
          <w:p w14:paraId="1B21B933"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No.:</w:t>
            </w:r>
          </w:p>
        </w:tc>
      </w:tr>
      <w:tr w:rsidR="00F6750D" w:rsidRPr="00F6750D" w14:paraId="44CB2D6E" w14:textId="77777777" w:rsidTr="00CC0DBE">
        <w:trPr>
          <w:cantSplit/>
          <w:trHeight w:hRule="exact" w:val="600"/>
        </w:trPr>
        <w:tc>
          <w:tcPr>
            <w:tcW w:w="5436" w:type="dxa"/>
            <w:gridSpan w:val="5"/>
            <w:tcBorders>
              <w:top w:val="single" w:sz="4" w:space="0" w:color="000000"/>
              <w:left w:val="single" w:sz="4" w:space="0" w:color="000000"/>
              <w:bottom w:val="single" w:sz="4" w:space="0" w:color="000000"/>
              <w:right w:val="single" w:sz="4" w:space="0" w:color="000000"/>
            </w:tcBorders>
            <w:hideMark/>
          </w:tcPr>
          <w:p w14:paraId="31F1C121"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Beginning Mileage:</w:t>
            </w:r>
          </w:p>
        </w:tc>
        <w:tc>
          <w:tcPr>
            <w:tcW w:w="5436" w:type="dxa"/>
            <w:gridSpan w:val="7"/>
            <w:tcBorders>
              <w:top w:val="single" w:sz="4" w:space="0" w:color="000000"/>
              <w:left w:val="single" w:sz="4" w:space="0" w:color="000000"/>
              <w:bottom w:val="single" w:sz="4" w:space="0" w:color="000000"/>
              <w:right w:val="single" w:sz="4" w:space="0" w:color="000000"/>
            </w:tcBorders>
            <w:hideMark/>
          </w:tcPr>
          <w:p w14:paraId="228AE04A"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Ending Mileage:</w:t>
            </w:r>
          </w:p>
        </w:tc>
      </w:tr>
      <w:tr w:rsidR="00F6750D" w:rsidRPr="00F6750D" w14:paraId="202FBCF4" w14:textId="77777777" w:rsidTr="00CC0DBE">
        <w:trPr>
          <w:cantSplit/>
          <w:trHeight w:hRule="exact" w:val="460"/>
        </w:trPr>
        <w:tc>
          <w:tcPr>
            <w:tcW w:w="948" w:type="dxa"/>
            <w:tcBorders>
              <w:top w:val="single" w:sz="4" w:space="0" w:color="000000"/>
              <w:left w:val="single" w:sz="4" w:space="0" w:color="000000"/>
              <w:bottom w:val="single" w:sz="4" w:space="0" w:color="000000"/>
              <w:right w:val="single" w:sz="4" w:space="0" w:color="000000"/>
            </w:tcBorders>
            <w:vAlign w:val="center"/>
            <w:hideMark/>
          </w:tcPr>
          <w:p w14:paraId="419AB7CB" w14:textId="77777777" w:rsidR="00F6750D" w:rsidRPr="00F6750D" w:rsidRDefault="00F6750D" w:rsidP="00F6750D">
            <w:pPr>
              <w:spacing w:after="0" w:line="220" w:lineRule="exact"/>
              <w:jc w:val="center"/>
              <w:rPr>
                <w:rFonts w:ascii="Arial" w:eastAsia="Calibri" w:hAnsi="Arial" w:cs="Times New Roman"/>
                <w:b/>
                <w:sz w:val="18"/>
              </w:rPr>
            </w:pPr>
            <w:r w:rsidRPr="00F6750D">
              <w:rPr>
                <w:rFonts w:ascii="Arial" w:eastAsia="Calibri" w:hAnsi="Arial" w:cs="Times New Roman"/>
                <w:b/>
                <w:sz w:val="18"/>
              </w:rPr>
              <w:t>Not OK</w:t>
            </w:r>
          </w:p>
        </w:tc>
        <w:tc>
          <w:tcPr>
            <w:tcW w:w="600" w:type="dxa"/>
            <w:tcBorders>
              <w:top w:val="single" w:sz="4" w:space="0" w:color="000000"/>
              <w:left w:val="single" w:sz="4" w:space="0" w:color="000000"/>
              <w:bottom w:val="single" w:sz="4" w:space="0" w:color="000000"/>
              <w:right w:val="single" w:sz="4" w:space="0" w:color="000000"/>
            </w:tcBorders>
            <w:vAlign w:val="center"/>
            <w:hideMark/>
          </w:tcPr>
          <w:p w14:paraId="6789B0A0" w14:textId="77777777" w:rsidR="00F6750D" w:rsidRPr="00F6750D" w:rsidRDefault="00F6750D" w:rsidP="00F6750D">
            <w:pPr>
              <w:spacing w:after="0" w:line="220" w:lineRule="exact"/>
              <w:jc w:val="center"/>
              <w:rPr>
                <w:rFonts w:ascii="Arial" w:eastAsia="Calibri" w:hAnsi="Arial" w:cs="Times New Roman"/>
                <w:b/>
                <w:sz w:val="18"/>
              </w:rPr>
            </w:pPr>
            <w:r w:rsidRPr="00F6750D">
              <w:rPr>
                <w:rFonts w:ascii="Arial" w:eastAsia="Calibri" w:hAnsi="Arial" w:cs="Times New Roman"/>
                <w:b/>
                <w:sz w:val="18"/>
              </w:rPr>
              <w:t>OK</w:t>
            </w: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2849C7B6" w14:textId="77777777" w:rsidR="00F6750D" w:rsidRPr="00F6750D" w:rsidRDefault="00F6750D" w:rsidP="00F6750D">
            <w:pPr>
              <w:spacing w:after="0" w:line="220" w:lineRule="exact"/>
              <w:jc w:val="center"/>
              <w:rPr>
                <w:rFonts w:ascii="Arial" w:eastAsia="Calibri" w:hAnsi="Arial" w:cs="Times New Roman"/>
                <w:b/>
                <w:sz w:val="18"/>
              </w:rPr>
            </w:pPr>
            <w:r w:rsidRPr="00F6750D">
              <w:rPr>
                <w:rFonts w:ascii="Arial" w:eastAsia="Calibri" w:hAnsi="Arial" w:cs="Times New Roman"/>
                <w:b/>
                <w:sz w:val="18"/>
              </w:rPr>
              <w:t>Before Starting Engine</w:t>
            </w:r>
          </w:p>
        </w:tc>
        <w:tc>
          <w:tcPr>
            <w:tcW w:w="900" w:type="dxa"/>
            <w:tcBorders>
              <w:top w:val="single" w:sz="4" w:space="0" w:color="000000"/>
              <w:left w:val="single" w:sz="12" w:space="0" w:color="000000"/>
              <w:bottom w:val="single" w:sz="4" w:space="0" w:color="000000"/>
              <w:right w:val="single" w:sz="4" w:space="0" w:color="000000"/>
            </w:tcBorders>
            <w:vAlign w:val="center"/>
            <w:hideMark/>
          </w:tcPr>
          <w:p w14:paraId="317F65F0" w14:textId="77777777" w:rsidR="00F6750D" w:rsidRPr="00F6750D" w:rsidRDefault="00F6750D" w:rsidP="00F6750D">
            <w:pPr>
              <w:spacing w:after="0" w:line="220" w:lineRule="exact"/>
              <w:jc w:val="center"/>
              <w:rPr>
                <w:rFonts w:ascii="Arial" w:eastAsia="Calibri" w:hAnsi="Arial" w:cs="Times New Roman"/>
                <w:b/>
                <w:sz w:val="18"/>
              </w:rPr>
            </w:pPr>
            <w:r w:rsidRPr="00F6750D">
              <w:rPr>
                <w:rFonts w:ascii="Arial" w:eastAsia="Calibri" w:hAnsi="Arial" w:cs="Times New Roman"/>
                <w:b/>
                <w:sz w:val="18"/>
              </w:rPr>
              <w:t>Not OK</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7F767356" w14:textId="77777777" w:rsidR="00F6750D" w:rsidRPr="00F6750D" w:rsidRDefault="00F6750D" w:rsidP="00F6750D">
            <w:pPr>
              <w:spacing w:after="0" w:line="220" w:lineRule="exact"/>
              <w:jc w:val="center"/>
              <w:rPr>
                <w:rFonts w:ascii="Arial" w:eastAsia="Calibri" w:hAnsi="Arial" w:cs="Times New Roman"/>
                <w:b/>
                <w:sz w:val="18"/>
              </w:rPr>
            </w:pPr>
            <w:r w:rsidRPr="00F6750D">
              <w:rPr>
                <w:rFonts w:ascii="Arial" w:eastAsia="Calibri" w:hAnsi="Arial" w:cs="Times New Roman"/>
                <w:b/>
                <w:sz w:val="18"/>
              </w:rPr>
              <w:t>OK</w:t>
            </w: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7E33B18F" w14:textId="77777777" w:rsidR="00F6750D" w:rsidRPr="00F6750D" w:rsidRDefault="00F6750D" w:rsidP="00F6750D">
            <w:pPr>
              <w:spacing w:after="0" w:line="220" w:lineRule="exact"/>
              <w:jc w:val="center"/>
              <w:rPr>
                <w:rFonts w:ascii="Arial" w:eastAsia="Calibri" w:hAnsi="Arial" w:cs="Times New Roman"/>
                <w:b/>
                <w:sz w:val="18"/>
              </w:rPr>
            </w:pPr>
            <w:r w:rsidRPr="00F6750D">
              <w:rPr>
                <w:rFonts w:ascii="Arial" w:eastAsia="Calibri" w:hAnsi="Arial" w:cs="Times New Roman"/>
                <w:b/>
                <w:sz w:val="18"/>
              </w:rPr>
              <w:t>After Starting Engine</w:t>
            </w:r>
          </w:p>
        </w:tc>
      </w:tr>
      <w:tr w:rsidR="00F6750D" w:rsidRPr="00F6750D" w14:paraId="0FA886EB"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627095CF"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143016BF" w14:textId="77777777" w:rsidR="00F6750D" w:rsidRPr="00F6750D" w:rsidRDefault="00F6750D" w:rsidP="00F6750D">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13E54A1F"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Body</w:t>
            </w:r>
          </w:p>
        </w:tc>
        <w:tc>
          <w:tcPr>
            <w:tcW w:w="900" w:type="dxa"/>
            <w:tcBorders>
              <w:top w:val="single" w:sz="4" w:space="0" w:color="000000"/>
              <w:left w:val="single" w:sz="12" w:space="0" w:color="000000"/>
              <w:bottom w:val="single" w:sz="4" w:space="0" w:color="000000"/>
              <w:right w:val="single" w:sz="4" w:space="0" w:color="000000"/>
            </w:tcBorders>
            <w:vAlign w:val="center"/>
          </w:tcPr>
          <w:p w14:paraId="5E594B98" w14:textId="77777777" w:rsidR="00F6750D" w:rsidRPr="00F6750D" w:rsidRDefault="00F6750D" w:rsidP="00F6750D">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2B5F93C" w14:textId="77777777" w:rsidR="00F6750D" w:rsidRPr="00F6750D" w:rsidRDefault="00F6750D" w:rsidP="00F6750D">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3A2745AB"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Brakes</w:t>
            </w:r>
          </w:p>
        </w:tc>
      </w:tr>
      <w:tr w:rsidR="00F6750D" w:rsidRPr="00F6750D" w14:paraId="315703BD"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4F4C9806"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4870EFED" w14:textId="77777777" w:rsidR="00F6750D" w:rsidRPr="00F6750D" w:rsidRDefault="00F6750D" w:rsidP="00F6750D">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2FB13775" w14:textId="77777777" w:rsidR="00F6750D" w:rsidRPr="00F6750D" w:rsidRDefault="00F6750D" w:rsidP="00F6750D">
            <w:pPr>
              <w:spacing w:after="0" w:line="220" w:lineRule="exact"/>
              <w:rPr>
                <w:rFonts w:ascii="Arial" w:eastAsia="Calibri" w:hAnsi="Arial" w:cs="Times New Roman"/>
                <w:sz w:val="18"/>
              </w:rPr>
            </w:pPr>
            <w:proofErr w:type="gramStart"/>
            <w:r w:rsidRPr="00F6750D">
              <w:rPr>
                <w:rFonts w:ascii="Arial" w:eastAsia="Calibri" w:hAnsi="Arial" w:cs="Times New Roman"/>
                <w:sz w:val="18"/>
              </w:rPr>
              <w:t>Brake</w:t>
            </w:r>
            <w:proofErr w:type="gramEnd"/>
            <w:r w:rsidRPr="00F6750D">
              <w:rPr>
                <w:rFonts w:ascii="Arial" w:eastAsia="Calibri" w:hAnsi="Arial" w:cs="Times New Roman"/>
                <w:sz w:val="18"/>
              </w:rPr>
              <w:t>/head/tail/clearance lights</w:t>
            </w:r>
          </w:p>
        </w:tc>
        <w:tc>
          <w:tcPr>
            <w:tcW w:w="900" w:type="dxa"/>
            <w:tcBorders>
              <w:top w:val="single" w:sz="4" w:space="0" w:color="000000"/>
              <w:left w:val="single" w:sz="12" w:space="0" w:color="000000"/>
              <w:bottom w:val="single" w:sz="4" w:space="0" w:color="000000"/>
              <w:right w:val="single" w:sz="4" w:space="0" w:color="000000"/>
            </w:tcBorders>
            <w:vAlign w:val="center"/>
          </w:tcPr>
          <w:p w14:paraId="3CA94D9C" w14:textId="77777777" w:rsidR="00F6750D" w:rsidRPr="00F6750D" w:rsidRDefault="00F6750D" w:rsidP="00F6750D">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61325CD" w14:textId="77777777" w:rsidR="00F6750D" w:rsidRPr="00F6750D" w:rsidRDefault="00F6750D" w:rsidP="00F6750D">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679DF1ED"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Parking brake</w:t>
            </w:r>
          </w:p>
        </w:tc>
      </w:tr>
      <w:tr w:rsidR="00F6750D" w:rsidRPr="00F6750D" w14:paraId="2DD618A4"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7237400D"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4CA11D1F" w14:textId="77777777" w:rsidR="00F6750D" w:rsidRPr="00F6750D" w:rsidRDefault="00F6750D" w:rsidP="00F6750D">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5BE70567"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Direction signals/emergency flashers (4-way)</w:t>
            </w:r>
          </w:p>
        </w:tc>
        <w:tc>
          <w:tcPr>
            <w:tcW w:w="900" w:type="dxa"/>
            <w:tcBorders>
              <w:top w:val="single" w:sz="4" w:space="0" w:color="000000"/>
              <w:left w:val="single" w:sz="12" w:space="0" w:color="000000"/>
              <w:bottom w:val="single" w:sz="4" w:space="0" w:color="000000"/>
              <w:right w:val="single" w:sz="4" w:space="0" w:color="000000"/>
            </w:tcBorders>
            <w:vAlign w:val="center"/>
          </w:tcPr>
          <w:p w14:paraId="48C723C6" w14:textId="77777777" w:rsidR="00F6750D" w:rsidRPr="00F6750D" w:rsidRDefault="00F6750D" w:rsidP="00F6750D">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AB4373A" w14:textId="77777777" w:rsidR="00F6750D" w:rsidRPr="00F6750D" w:rsidRDefault="00F6750D" w:rsidP="00F6750D">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0EB76CD0"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Engine/drive train</w:t>
            </w:r>
          </w:p>
        </w:tc>
      </w:tr>
      <w:tr w:rsidR="00F6750D" w:rsidRPr="00F6750D" w14:paraId="6BE2DDAF"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097C2472"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7A8EED39" w14:textId="77777777" w:rsidR="00F6750D" w:rsidRPr="00F6750D" w:rsidRDefault="00F6750D" w:rsidP="00F6750D">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582F8C4E"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Mirrors (inside and outside)</w:t>
            </w:r>
          </w:p>
        </w:tc>
        <w:tc>
          <w:tcPr>
            <w:tcW w:w="900" w:type="dxa"/>
            <w:tcBorders>
              <w:top w:val="single" w:sz="4" w:space="0" w:color="000000"/>
              <w:left w:val="single" w:sz="12" w:space="0" w:color="000000"/>
              <w:bottom w:val="single" w:sz="4" w:space="0" w:color="000000"/>
              <w:right w:val="single" w:sz="4" w:space="0" w:color="000000"/>
            </w:tcBorders>
            <w:vAlign w:val="center"/>
          </w:tcPr>
          <w:p w14:paraId="33267C0E" w14:textId="77777777" w:rsidR="00F6750D" w:rsidRPr="00F6750D" w:rsidRDefault="00F6750D" w:rsidP="00F6750D">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671F841" w14:textId="77777777" w:rsidR="00F6750D" w:rsidRPr="00F6750D" w:rsidRDefault="00F6750D" w:rsidP="00F6750D">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3D4DC748"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Gauges (oil/fuel/temp/air)</w:t>
            </w:r>
          </w:p>
        </w:tc>
      </w:tr>
      <w:tr w:rsidR="00F6750D" w:rsidRPr="00F6750D" w14:paraId="25B08A5D"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795F7C2E"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5F2BE96B" w14:textId="77777777" w:rsidR="00F6750D" w:rsidRPr="00F6750D" w:rsidRDefault="00F6750D" w:rsidP="00F6750D">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32A69FB0"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Windows/windshield</w:t>
            </w:r>
          </w:p>
        </w:tc>
        <w:tc>
          <w:tcPr>
            <w:tcW w:w="900" w:type="dxa"/>
            <w:tcBorders>
              <w:top w:val="single" w:sz="4" w:space="0" w:color="000000"/>
              <w:left w:val="single" w:sz="12" w:space="0" w:color="000000"/>
              <w:bottom w:val="single" w:sz="4" w:space="0" w:color="000000"/>
              <w:right w:val="single" w:sz="4" w:space="0" w:color="000000"/>
            </w:tcBorders>
            <w:vAlign w:val="center"/>
          </w:tcPr>
          <w:p w14:paraId="3D48F968" w14:textId="77777777" w:rsidR="00F6750D" w:rsidRPr="00F6750D" w:rsidRDefault="00F6750D" w:rsidP="00F6750D">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394D5C9" w14:textId="77777777" w:rsidR="00F6750D" w:rsidRPr="00F6750D" w:rsidRDefault="00F6750D" w:rsidP="00F6750D">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6FDA530A"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Heater/defroster/air conditioner</w:t>
            </w:r>
          </w:p>
        </w:tc>
      </w:tr>
      <w:tr w:rsidR="00F6750D" w:rsidRPr="00F6750D" w14:paraId="2E55E75C"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00B8E2A3"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4FDB3A51" w14:textId="77777777" w:rsidR="00F6750D" w:rsidRPr="00F6750D" w:rsidRDefault="00F6750D" w:rsidP="00F6750D">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28590A9F"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Wheels and tires</w:t>
            </w:r>
          </w:p>
        </w:tc>
        <w:tc>
          <w:tcPr>
            <w:tcW w:w="900" w:type="dxa"/>
            <w:tcBorders>
              <w:top w:val="single" w:sz="4" w:space="0" w:color="000000"/>
              <w:left w:val="single" w:sz="12" w:space="0" w:color="000000"/>
              <w:bottom w:val="single" w:sz="4" w:space="0" w:color="000000"/>
              <w:right w:val="single" w:sz="4" w:space="0" w:color="000000"/>
            </w:tcBorders>
            <w:vAlign w:val="center"/>
          </w:tcPr>
          <w:p w14:paraId="7AF948DB" w14:textId="77777777" w:rsidR="00F6750D" w:rsidRPr="00F6750D" w:rsidRDefault="00F6750D" w:rsidP="00F6750D">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86CE442" w14:textId="77777777" w:rsidR="00F6750D" w:rsidRPr="00F6750D" w:rsidRDefault="00F6750D" w:rsidP="00F6750D">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147D84A2"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Speedometer</w:t>
            </w:r>
          </w:p>
        </w:tc>
      </w:tr>
      <w:tr w:rsidR="00F6750D" w:rsidRPr="00F6750D" w14:paraId="04D9B453"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30998A37"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0D583900" w14:textId="77777777" w:rsidR="00F6750D" w:rsidRPr="00F6750D" w:rsidRDefault="00F6750D" w:rsidP="00F6750D">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0C8F6063" w14:textId="77777777" w:rsidR="00F6750D" w:rsidRPr="00F6750D" w:rsidRDefault="00F6750D" w:rsidP="00F6750D">
            <w:pPr>
              <w:tabs>
                <w:tab w:val="left" w:pos="318"/>
              </w:tabs>
              <w:spacing w:after="0" w:line="220" w:lineRule="exact"/>
              <w:rPr>
                <w:rFonts w:ascii="Arial" w:eastAsia="Calibri" w:hAnsi="Arial" w:cs="Times New Roman"/>
                <w:sz w:val="18"/>
              </w:rPr>
            </w:pPr>
            <w:r w:rsidRPr="00F6750D">
              <w:rPr>
                <w:rFonts w:ascii="Arial" w:eastAsia="Calibri" w:hAnsi="Arial" w:cs="Times New Roman"/>
                <w:sz w:val="18"/>
              </w:rPr>
              <w:tab/>
              <w:t>–Air pressure to manufacturers recommendation</w:t>
            </w:r>
          </w:p>
        </w:tc>
        <w:tc>
          <w:tcPr>
            <w:tcW w:w="900" w:type="dxa"/>
            <w:tcBorders>
              <w:top w:val="single" w:sz="4" w:space="0" w:color="000000"/>
              <w:left w:val="single" w:sz="12" w:space="0" w:color="000000"/>
              <w:bottom w:val="single" w:sz="4" w:space="0" w:color="000000"/>
              <w:right w:val="single" w:sz="4" w:space="0" w:color="000000"/>
            </w:tcBorders>
            <w:vAlign w:val="center"/>
          </w:tcPr>
          <w:p w14:paraId="73716FF5" w14:textId="77777777" w:rsidR="00F6750D" w:rsidRPr="00F6750D" w:rsidRDefault="00F6750D" w:rsidP="00F6750D">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1E0FA78" w14:textId="77777777" w:rsidR="00F6750D" w:rsidRPr="00F6750D" w:rsidRDefault="00F6750D" w:rsidP="00F6750D">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0EF5C02A"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Steering</w:t>
            </w:r>
          </w:p>
        </w:tc>
      </w:tr>
      <w:tr w:rsidR="00F6750D" w:rsidRPr="00F6750D" w14:paraId="123B3BCA"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2EE775F2"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00A49BAF" w14:textId="77777777" w:rsidR="00F6750D" w:rsidRPr="00F6750D" w:rsidRDefault="00F6750D" w:rsidP="00F6750D">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45F54916" w14:textId="77777777" w:rsidR="00F6750D" w:rsidRPr="00F6750D" w:rsidRDefault="00F6750D" w:rsidP="00F6750D">
            <w:pPr>
              <w:tabs>
                <w:tab w:val="left" w:pos="318"/>
              </w:tabs>
              <w:spacing w:after="0" w:line="220" w:lineRule="exact"/>
              <w:rPr>
                <w:rFonts w:ascii="Arial" w:eastAsia="Calibri" w:hAnsi="Arial" w:cs="Times New Roman"/>
                <w:sz w:val="18"/>
              </w:rPr>
            </w:pPr>
            <w:r w:rsidRPr="00F6750D">
              <w:rPr>
                <w:rFonts w:ascii="Arial" w:eastAsia="Calibri" w:hAnsi="Arial" w:cs="Times New Roman"/>
                <w:sz w:val="18"/>
              </w:rPr>
              <w:tab/>
              <w:t xml:space="preserve">–Minimum of </w:t>
            </w:r>
            <w:r w:rsidRPr="00F6750D">
              <w:rPr>
                <w:rFonts w:ascii="Arial" w:eastAsia="Calibri" w:hAnsi="Arial" w:cs="Times New Roman"/>
                <w:sz w:val="16"/>
                <w:szCs w:val="16"/>
                <w:vertAlign w:val="superscript"/>
              </w:rPr>
              <w:t>3</w:t>
            </w:r>
            <w:r w:rsidRPr="00F6750D">
              <w:rPr>
                <w:rFonts w:ascii="Arial" w:eastAsia="Calibri" w:hAnsi="Arial" w:cs="Times New Roman"/>
                <w:spacing w:val="-18"/>
                <w:kern w:val="32"/>
                <w:sz w:val="18"/>
              </w:rPr>
              <w:t>/</w:t>
            </w:r>
            <w:r w:rsidRPr="00F6750D">
              <w:rPr>
                <w:rFonts w:ascii="Arial" w:eastAsia="Calibri" w:hAnsi="Arial" w:cs="Times New Roman"/>
                <w:kern w:val="32"/>
                <w:sz w:val="18"/>
                <w:vertAlign w:val="subscript"/>
              </w:rPr>
              <w:t>1</w:t>
            </w:r>
            <w:r w:rsidRPr="00F6750D">
              <w:rPr>
                <w:rFonts w:ascii="Arial" w:eastAsia="Calibri" w:hAnsi="Arial" w:cs="Times New Roman"/>
                <w:sz w:val="18"/>
                <w:vertAlign w:val="subscript"/>
              </w:rPr>
              <w:t>6</w:t>
            </w:r>
            <w:r w:rsidRPr="00F6750D">
              <w:rPr>
                <w:rFonts w:ascii="Arial" w:eastAsia="Calibri" w:hAnsi="Arial" w:cs="Times New Roman"/>
                <w:sz w:val="18"/>
              </w:rPr>
              <w:t xml:space="preserve"> inch tread depth</w:t>
            </w:r>
          </w:p>
        </w:tc>
        <w:tc>
          <w:tcPr>
            <w:tcW w:w="900" w:type="dxa"/>
            <w:tcBorders>
              <w:top w:val="single" w:sz="4" w:space="0" w:color="000000"/>
              <w:left w:val="single" w:sz="12" w:space="0" w:color="000000"/>
              <w:bottom w:val="single" w:sz="4" w:space="0" w:color="000000"/>
              <w:right w:val="single" w:sz="4" w:space="0" w:color="000000"/>
            </w:tcBorders>
            <w:vAlign w:val="center"/>
          </w:tcPr>
          <w:p w14:paraId="6E01B9E4" w14:textId="77777777" w:rsidR="00F6750D" w:rsidRPr="00F6750D" w:rsidRDefault="00F6750D" w:rsidP="00F6750D">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3455085" w14:textId="77777777" w:rsidR="00F6750D" w:rsidRPr="00F6750D" w:rsidRDefault="00F6750D" w:rsidP="00F6750D">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single" w:sz="4" w:space="0" w:color="000000"/>
              <w:right w:val="single" w:sz="4" w:space="0" w:color="000000"/>
            </w:tcBorders>
            <w:vAlign w:val="center"/>
            <w:hideMark/>
          </w:tcPr>
          <w:p w14:paraId="252EDF5A"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Transmission</w:t>
            </w:r>
          </w:p>
        </w:tc>
      </w:tr>
      <w:tr w:rsidR="00F6750D" w:rsidRPr="00F6750D" w14:paraId="7AECF25F"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057181CA"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6E8CC7D8" w14:textId="77777777" w:rsidR="00F6750D" w:rsidRPr="00F6750D" w:rsidRDefault="00F6750D" w:rsidP="00F6750D">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29DBA2C8" w14:textId="77777777" w:rsidR="00F6750D" w:rsidRPr="00F6750D" w:rsidRDefault="00F6750D" w:rsidP="00F6750D">
            <w:pPr>
              <w:tabs>
                <w:tab w:val="left" w:pos="318"/>
              </w:tabs>
              <w:spacing w:after="0" w:line="220" w:lineRule="exact"/>
              <w:rPr>
                <w:rFonts w:ascii="Arial" w:eastAsia="Calibri" w:hAnsi="Arial" w:cs="Times New Roman"/>
                <w:sz w:val="18"/>
              </w:rPr>
            </w:pPr>
            <w:r w:rsidRPr="00F6750D">
              <w:rPr>
                <w:rFonts w:ascii="Arial" w:eastAsia="Calibri" w:hAnsi="Arial" w:cs="Times New Roman"/>
                <w:sz w:val="18"/>
              </w:rPr>
              <w:tab/>
              <w:t>–No visible sign of the tire deterioration</w:t>
            </w:r>
          </w:p>
        </w:tc>
        <w:tc>
          <w:tcPr>
            <w:tcW w:w="900" w:type="dxa"/>
            <w:tcBorders>
              <w:top w:val="single" w:sz="4" w:space="0" w:color="000000"/>
              <w:left w:val="single" w:sz="12" w:space="0" w:color="000000"/>
              <w:bottom w:val="single" w:sz="4" w:space="0" w:color="000000"/>
              <w:right w:val="single" w:sz="4" w:space="0" w:color="000000"/>
            </w:tcBorders>
            <w:vAlign w:val="center"/>
          </w:tcPr>
          <w:p w14:paraId="6A008920" w14:textId="77777777" w:rsidR="00F6750D" w:rsidRPr="00F6750D" w:rsidRDefault="00F6750D" w:rsidP="00F6750D">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19992DA" w14:textId="77777777" w:rsidR="00F6750D" w:rsidRPr="00F6750D" w:rsidRDefault="00F6750D" w:rsidP="00F6750D">
            <w:pPr>
              <w:spacing w:after="0" w:line="220" w:lineRule="exact"/>
              <w:rPr>
                <w:rFonts w:ascii="Arial" w:eastAsia="Calibri" w:hAnsi="Arial" w:cs="Times New Roman"/>
                <w:sz w:val="18"/>
              </w:rPr>
            </w:pPr>
          </w:p>
        </w:tc>
        <w:tc>
          <w:tcPr>
            <w:tcW w:w="3084" w:type="dxa"/>
            <w:gridSpan w:val="3"/>
            <w:tcBorders>
              <w:top w:val="single" w:sz="4" w:space="0" w:color="000000"/>
              <w:left w:val="single" w:sz="4" w:space="0" w:color="000000"/>
              <w:bottom w:val="nil"/>
              <w:right w:val="single" w:sz="4" w:space="0" w:color="000000"/>
            </w:tcBorders>
            <w:vAlign w:val="center"/>
            <w:hideMark/>
          </w:tcPr>
          <w:p w14:paraId="6BA38331" w14:textId="77777777" w:rsidR="00F6750D" w:rsidRPr="00F6750D" w:rsidRDefault="00F6750D" w:rsidP="00F6750D">
            <w:pPr>
              <w:spacing w:after="0" w:line="220" w:lineRule="exact"/>
              <w:rPr>
                <w:rFonts w:ascii="Arial" w:eastAsia="Calibri" w:hAnsi="Arial" w:cs="Times New Roman"/>
                <w:sz w:val="18"/>
              </w:rPr>
            </w:pPr>
            <w:r w:rsidRPr="00F6750D">
              <w:rPr>
                <w:rFonts w:ascii="Arial" w:eastAsia="Calibri" w:hAnsi="Arial" w:cs="Times New Roman"/>
                <w:sz w:val="18"/>
              </w:rPr>
              <w:t>Other:</w:t>
            </w:r>
          </w:p>
        </w:tc>
      </w:tr>
      <w:tr w:rsidR="00F6750D" w:rsidRPr="00F6750D" w14:paraId="28FC5166"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6F1B2537"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7F6F8ECF" w14:textId="77777777" w:rsidR="00F6750D" w:rsidRPr="00F6750D" w:rsidRDefault="00F6750D" w:rsidP="00F6750D">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75C6A7B0" w14:textId="77777777" w:rsidR="00F6750D" w:rsidRPr="00F6750D" w:rsidRDefault="00F6750D" w:rsidP="00F6750D">
            <w:pPr>
              <w:tabs>
                <w:tab w:val="left" w:pos="318"/>
              </w:tabs>
              <w:spacing w:after="0" w:line="220" w:lineRule="exact"/>
              <w:rPr>
                <w:rFonts w:ascii="Arial" w:eastAsia="Calibri" w:hAnsi="Arial" w:cs="Times New Roman"/>
                <w:sz w:val="18"/>
              </w:rPr>
            </w:pPr>
            <w:r w:rsidRPr="00F6750D">
              <w:rPr>
                <w:rFonts w:ascii="Arial" w:eastAsia="Calibri" w:hAnsi="Arial" w:cs="Times New Roman"/>
                <w:sz w:val="18"/>
              </w:rPr>
              <w:t>Windshield wipers and washers</w:t>
            </w:r>
          </w:p>
        </w:tc>
        <w:tc>
          <w:tcPr>
            <w:tcW w:w="900" w:type="dxa"/>
            <w:tcBorders>
              <w:top w:val="single" w:sz="4" w:space="0" w:color="000000"/>
              <w:left w:val="single" w:sz="12" w:space="0" w:color="000000"/>
              <w:bottom w:val="nil"/>
              <w:right w:val="single" w:sz="4" w:space="0" w:color="000000"/>
            </w:tcBorders>
            <w:vAlign w:val="center"/>
          </w:tcPr>
          <w:p w14:paraId="611BFAF4" w14:textId="77777777" w:rsidR="00F6750D" w:rsidRPr="00F6750D" w:rsidRDefault="00F6750D" w:rsidP="00F6750D">
            <w:pPr>
              <w:spacing w:after="0" w:line="220" w:lineRule="exact"/>
              <w:rPr>
                <w:rFonts w:ascii="Arial" w:eastAsia="Calibri" w:hAnsi="Arial" w:cs="Times New Roman"/>
                <w:sz w:val="18"/>
              </w:rPr>
            </w:pPr>
          </w:p>
        </w:tc>
        <w:tc>
          <w:tcPr>
            <w:tcW w:w="540" w:type="dxa"/>
            <w:tcBorders>
              <w:top w:val="single" w:sz="4" w:space="0" w:color="000000"/>
              <w:left w:val="single" w:sz="4" w:space="0" w:color="000000"/>
              <w:bottom w:val="nil"/>
              <w:right w:val="single" w:sz="4" w:space="0" w:color="000000"/>
            </w:tcBorders>
            <w:vAlign w:val="center"/>
          </w:tcPr>
          <w:p w14:paraId="097751C3" w14:textId="77777777" w:rsidR="00F6750D" w:rsidRPr="00F6750D" w:rsidRDefault="00F6750D" w:rsidP="00F6750D">
            <w:pPr>
              <w:spacing w:after="0" w:line="220" w:lineRule="exact"/>
              <w:rPr>
                <w:rFonts w:ascii="Arial" w:eastAsia="Calibri" w:hAnsi="Arial" w:cs="Times New Roman"/>
                <w:sz w:val="18"/>
              </w:rPr>
            </w:pPr>
          </w:p>
        </w:tc>
        <w:tc>
          <w:tcPr>
            <w:tcW w:w="3084" w:type="dxa"/>
            <w:gridSpan w:val="3"/>
            <w:tcBorders>
              <w:top w:val="nil"/>
              <w:left w:val="single" w:sz="4" w:space="0" w:color="000000"/>
              <w:bottom w:val="nil"/>
              <w:right w:val="single" w:sz="4" w:space="0" w:color="000000"/>
            </w:tcBorders>
            <w:vAlign w:val="center"/>
          </w:tcPr>
          <w:p w14:paraId="418867A1" w14:textId="77777777" w:rsidR="00F6750D" w:rsidRPr="00F6750D" w:rsidRDefault="00F6750D" w:rsidP="00F6750D">
            <w:pPr>
              <w:spacing w:after="0" w:line="220" w:lineRule="exact"/>
              <w:rPr>
                <w:rFonts w:ascii="Arial" w:eastAsia="Calibri" w:hAnsi="Arial" w:cs="Times New Roman"/>
                <w:sz w:val="18"/>
              </w:rPr>
            </w:pPr>
          </w:p>
        </w:tc>
      </w:tr>
      <w:tr w:rsidR="00F6750D" w:rsidRPr="00F6750D" w14:paraId="7EB18F8D"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72CB7B96"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035118EA" w14:textId="77777777" w:rsidR="00F6750D" w:rsidRPr="00F6750D" w:rsidRDefault="00F6750D" w:rsidP="00F6750D">
            <w:pPr>
              <w:spacing w:after="0" w:line="220" w:lineRule="exact"/>
              <w:rPr>
                <w:rFonts w:ascii="Arial" w:eastAsia="Calibri" w:hAnsi="Arial" w:cs="Times New Roman"/>
                <w:sz w:val="18"/>
              </w:rPr>
            </w:pPr>
          </w:p>
        </w:tc>
        <w:tc>
          <w:tcPr>
            <w:tcW w:w="4800" w:type="dxa"/>
            <w:gridSpan w:val="5"/>
            <w:tcBorders>
              <w:top w:val="single" w:sz="4" w:space="0" w:color="000000"/>
              <w:left w:val="single" w:sz="4" w:space="0" w:color="000000"/>
              <w:bottom w:val="single" w:sz="4" w:space="0" w:color="000000"/>
              <w:right w:val="single" w:sz="12" w:space="0" w:color="000000"/>
            </w:tcBorders>
            <w:vAlign w:val="center"/>
            <w:hideMark/>
          </w:tcPr>
          <w:p w14:paraId="59358061" w14:textId="77777777" w:rsidR="00F6750D" w:rsidRPr="00F6750D" w:rsidRDefault="00F6750D" w:rsidP="00F6750D">
            <w:pPr>
              <w:tabs>
                <w:tab w:val="left" w:pos="318"/>
              </w:tabs>
              <w:spacing w:after="0" w:line="220" w:lineRule="exact"/>
              <w:rPr>
                <w:rFonts w:ascii="Arial" w:eastAsia="Calibri" w:hAnsi="Arial" w:cs="Times New Roman"/>
                <w:sz w:val="18"/>
              </w:rPr>
            </w:pPr>
            <w:r w:rsidRPr="00F6750D">
              <w:rPr>
                <w:rFonts w:ascii="Arial" w:eastAsia="Calibri" w:hAnsi="Arial" w:cs="Times New Roman"/>
                <w:sz w:val="18"/>
              </w:rPr>
              <w:t>Horn</w:t>
            </w:r>
          </w:p>
        </w:tc>
        <w:tc>
          <w:tcPr>
            <w:tcW w:w="900" w:type="dxa"/>
            <w:tcBorders>
              <w:top w:val="nil"/>
              <w:left w:val="single" w:sz="12" w:space="0" w:color="000000"/>
              <w:bottom w:val="single" w:sz="4" w:space="0" w:color="000000"/>
              <w:right w:val="single" w:sz="4" w:space="0" w:color="000000"/>
            </w:tcBorders>
            <w:vAlign w:val="center"/>
          </w:tcPr>
          <w:p w14:paraId="748AEBFE" w14:textId="77777777" w:rsidR="00F6750D" w:rsidRPr="00F6750D" w:rsidRDefault="00F6750D" w:rsidP="00F6750D">
            <w:pPr>
              <w:spacing w:after="0" w:line="220" w:lineRule="exact"/>
              <w:rPr>
                <w:rFonts w:ascii="Arial" w:eastAsia="Calibri" w:hAnsi="Arial" w:cs="Times New Roman"/>
                <w:sz w:val="18"/>
              </w:rPr>
            </w:pPr>
          </w:p>
        </w:tc>
        <w:tc>
          <w:tcPr>
            <w:tcW w:w="540" w:type="dxa"/>
            <w:tcBorders>
              <w:top w:val="nil"/>
              <w:left w:val="single" w:sz="4" w:space="0" w:color="000000"/>
              <w:bottom w:val="single" w:sz="4" w:space="0" w:color="000000"/>
              <w:right w:val="single" w:sz="4" w:space="0" w:color="000000"/>
            </w:tcBorders>
            <w:vAlign w:val="center"/>
          </w:tcPr>
          <w:p w14:paraId="108C6F8E" w14:textId="77777777" w:rsidR="00F6750D" w:rsidRPr="00F6750D" w:rsidRDefault="00F6750D" w:rsidP="00F6750D">
            <w:pPr>
              <w:spacing w:after="0" w:line="220" w:lineRule="exact"/>
              <w:rPr>
                <w:rFonts w:ascii="Arial" w:eastAsia="Calibri" w:hAnsi="Arial" w:cs="Times New Roman"/>
                <w:sz w:val="18"/>
              </w:rPr>
            </w:pPr>
          </w:p>
        </w:tc>
        <w:tc>
          <w:tcPr>
            <w:tcW w:w="3084" w:type="dxa"/>
            <w:gridSpan w:val="3"/>
            <w:tcBorders>
              <w:top w:val="nil"/>
              <w:left w:val="single" w:sz="4" w:space="0" w:color="000000"/>
              <w:bottom w:val="single" w:sz="4" w:space="0" w:color="000000"/>
              <w:right w:val="single" w:sz="4" w:space="0" w:color="000000"/>
            </w:tcBorders>
            <w:vAlign w:val="center"/>
          </w:tcPr>
          <w:p w14:paraId="76A04CDC" w14:textId="77777777" w:rsidR="00F6750D" w:rsidRPr="00F6750D" w:rsidRDefault="00F6750D" w:rsidP="00F6750D">
            <w:pPr>
              <w:spacing w:after="0" w:line="220" w:lineRule="exact"/>
              <w:rPr>
                <w:rFonts w:ascii="Arial" w:eastAsia="Calibri" w:hAnsi="Arial" w:cs="Times New Roman"/>
                <w:sz w:val="18"/>
              </w:rPr>
            </w:pPr>
          </w:p>
        </w:tc>
      </w:tr>
      <w:tr w:rsidR="00F6750D" w:rsidRPr="00F6750D" w14:paraId="1CC00E2C"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7CDD0955"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46BBFE7C" w14:textId="77777777" w:rsidR="00F6750D" w:rsidRPr="00F6750D" w:rsidRDefault="00F6750D" w:rsidP="00F6750D">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351EB796" w14:textId="77777777" w:rsidR="00F6750D" w:rsidRPr="00F6750D" w:rsidRDefault="00F6750D" w:rsidP="00F6750D">
            <w:pPr>
              <w:tabs>
                <w:tab w:val="left" w:pos="318"/>
              </w:tabs>
              <w:spacing w:after="0" w:line="220" w:lineRule="exact"/>
              <w:rPr>
                <w:rFonts w:ascii="Arial" w:eastAsia="Calibri" w:hAnsi="Arial" w:cs="Times New Roman"/>
                <w:sz w:val="18"/>
              </w:rPr>
            </w:pPr>
            <w:r w:rsidRPr="00F6750D">
              <w:rPr>
                <w:rFonts w:ascii="Arial" w:eastAsia="Calibri" w:hAnsi="Arial" w:cs="Times New Roman"/>
                <w:sz w:val="18"/>
              </w:rPr>
              <w:t>Seat belts (all seating positions)</w:t>
            </w:r>
          </w:p>
        </w:tc>
        <w:tc>
          <w:tcPr>
            <w:tcW w:w="6204" w:type="dxa"/>
            <w:gridSpan w:val="8"/>
            <w:tcBorders>
              <w:top w:val="single" w:sz="12" w:space="0" w:color="000000"/>
              <w:left w:val="single" w:sz="12" w:space="0" w:color="000000"/>
              <w:bottom w:val="single" w:sz="4" w:space="0" w:color="000000"/>
              <w:right w:val="single" w:sz="4" w:space="0" w:color="000000"/>
            </w:tcBorders>
            <w:vAlign w:val="center"/>
            <w:hideMark/>
          </w:tcPr>
          <w:p w14:paraId="7675B57A" w14:textId="77777777" w:rsidR="00F6750D" w:rsidRPr="00F6750D" w:rsidRDefault="00F6750D" w:rsidP="00F6750D">
            <w:pPr>
              <w:spacing w:after="0" w:line="220" w:lineRule="exact"/>
              <w:rPr>
                <w:rFonts w:ascii="Arial" w:eastAsia="Calibri" w:hAnsi="Arial" w:cs="Times New Roman"/>
                <w:b/>
                <w:sz w:val="18"/>
              </w:rPr>
            </w:pPr>
            <w:r w:rsidRPr="00F6750D">
              <w:rPr>
                <w:rFonts w:ascii="Arial" w:eastAsia="Calibri" w:hAnsi="Arial" w:cs="Times New Roman"/>
                <w:b/>
                <w:sz w:val="18"/>
              </w:rPr>
              <w:t>Remarks:</w:t>
            </w:r>
          </w:p>
        </w:tc>
      </w:tr>
      <w:tr w:rsidR="00F6750D" w:rsidRPr="00F6750D" w14:paraId="109C39A2"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0EEC6369"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1DAE7A2E" w14:textId="77777777" w:rsidR="00F6750D" w:rsidRPr="00F6750D" w:rsidRDefault="00F6750D" w:rsidP="00F6750D">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4991F1AE" w14:textId="77777777" w:rsidR="00F6750D" w:rsidRPr="00F6750D" w:rsidRDefault="00F6750D" w:rsidP="00F6750D">
            <w:pPr>
              <w:tabs>
                <w:tab w:val="left" w:pos="318"/>
              </w:tabs>
              <w:spacing w:after="0" w:line="220" w:lineRule="exact"/>
              <w:rPr>
                <w:rFonts w:ascii="Arial" w:eastAsia="Calibri" w:hAnsi="Arial" w:cs="Times New Roman"/>
                <w:sz w:val="18"/>
              </w:rPr>
            </w:pPr>
            <w:r w:rsidRPr="00F6750D">
              <w:rPr>
                <w:rFonts w:ascii="Arial" w:eastAsia="Calibri" w:hAnsi="Arial" w:cs="Times New Roman"/>
                <w:sz w:val="18"/>
              </w:rPr>
              <w:t>Seats securely fastened to the floor</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7EF1782C" w14:textId="77777777" w:rsidR="00F6750D" w:rsidRPr="00F6750D" w:rsidRDefault="00F6750D" w:rsidP="00F6750D">
            <w:pPr>
              <w:spacing w:after="0" w:line="220" w:lineRule="exact"/>
              <w:rPr>
                <w:rFonts w:ascii="Arial" w:eastAsia="Calibri" w:hAnsi="Arial" w:cs="Times New Roman"/>
                <w:b/>
                <w:sz w:val="18"/>
              </w:rPr>
            </w:pPr>
          </w:p>
        </w:tc>
      </w:tr>
      <w:tr w:rsidR="00F6750D" w:rsidRPr="00F6750D" w14:paraId="0AED9707"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545BA2E3"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5A84D0A7" w14:textId="77777777" w:rsidR="00F6750D" w:rsidRPr="00F6750D" w:rsidRDefault="00F6750D" w:rsidP="00F6750D">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34458FFA" w14:textId="77777777" w:rsidR="00F6750D" w:rsidRPr="00F6750D" w:rsidRDefault="00F6750D" w:rsidP="00F6750D">
            <w:pPr>
              <w:tabs>
                <w:tab w:val="left" w:pos="318"/>
              </w:tabs>
              <w:spacing w:after="0" w:line="220" w:lineRule="exact"/>
              <w:rPr>
                <w:rFonts w:ascii="Arial" w:eastAsia="Calibri" w:hAnsi="Arial" w:cs="Times New Roman"/>
                <w:sz w:val="18"/>
              </w:rPr>
            </w:pPr>
            <w:r w:rsidRPr="00F6750D">
              <w:rPr>
                <w:rFonts w:ascii="Arial" w:eastAsia="Calibri" w:hAnsi="Arial" w:cs="Times New Roman"/>
                <w:sz w:val="18"/>
              </w:rPr>
              <w:t>Battery</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6BB14694" w14:textId="77777777" w:rsidR="00F6750D" w:rsidRPr="00F6750D" w:rsidRDefault="00F6750D" w:rsidP="00F6750D">
            <w:pPr>
              <w:spacing w:after="0" w:line="220" w:lineRule="exact"/>
              <w:rPr>
                <w:rFonts w:ascii="Arial" w:eastAsia="Calibri" w:hAnsi="Arial" w:cs="Times New Roman"/>
                <w:b/>
                <w:sz w:val="18"/>
              </w:rPr>
            </w:pPr>
          </w:p>
        </w:tc>
      </w:tr>
      <w:tr w:rsidR="00F6750D" w:rsidRPr="00F6750D" w14:paraId="50B3114B"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57C79360"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1E6DADAF" w14:textId="77777777" w:rsidR="00F6750D" w:rsidRPr="00F6750D" w:rsidRDefault="00F6750D" w:rsidP="00F6750D">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70ACC3F3" w14:textId="77777777" w:rsidR="00F6750D" w:rsidRPr="00F6750D" w:rsidRDefault="00F6750D" w:rsidP="00F6750D">
            <w:pPr>
              <w:tabs>
                <w:tab w:val="left" w:pos="318"/>
              </w:tabs>
              <w:spacing w:after="0" w:line="220" w:lineRule="exact"/>
              <w:rPr>
                <w:rFonts w:ascii="Arial" w:eastAsia="Calibri" w:hAnsi="Arial" w:cs="Times New Roman"/>
                <w:sz w:val="18"/>
              </w:rPr>
            </w:pPr>
            <w:r w:rsidRPr="00F6750D">
              <w:rPr>
                <w:rFonts w:ascii="Arial" w:eastAsia="Calibri" w:hAnsi="Arial" w:cs="Times New Roman"/>
                <w:sz w:val="18"/>
              </w:rPr>
              <w:t>Belts/hoses</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2EE63604" w14:textId="77777777" w:rsidR="00F6750D" w:rsidRPr="00F6750D" w:rsidRDefault="00F6750D" w:rsidP="00F6750D">
            <w:pPr>
              <w:spacing w:after="0" w:line="220" w:lineRule="exact"/>
              <w:rPr>
                <w:rFonts w:ascii="Arial" w:eastAsia="Calibri" w:hAnsi="Arial" w:cs="Times New Roman"/>
                <w:b/>
                <w:sz w:val="18"/>
              </w:rPr>
            </w:pPr>
          </w:p>
        </w:tc>
      </w:tr>
      <w:tr w:rsidR="00F6750D" w:rsidRPr="00F6750D" w14:paraId="6187D7A6"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00AB3BEC"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44267FC3" w14:textId="77777777" w:rsidR="00F6750D" w:rsidRPr="00F6750D" w:rsidRDefault="00F6750D" w:rsidP="00F6750D">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14002A12" w14:textId="77777777" w:rsidR="00F6750D" w:rsidRPr="00F6750D" w:rsidRDefault="00F6750D" w:rsidP="00F6750D">
            <w:pPr>
              <w:tabs>
                <w:tab w:val="left" w:pos="318"/>
              </w:tabs>
              <w:spacing w:after="0" w:line="220" w:lineRule="exact"/>
              <w:rPr>
                <w:rFonts w:ascii="Arial" w:eastAsia="Calibri" w:hAnsi="Arial" w:cs="Times New Roman"/>
                <w:sz w:val="18"/>
              </w:rPr>
            </w:pPr>
            <w:r w:rsidRPr="00F6750D">
              <w:rPr>
                <w:rFonts w:ascii="Arial" w:eastAsia="Calibri" w:hAnsi="Arial" w:cs="Times New Roman"/>
                <w:sz w:val="18"/>
              </w:rPr>
              <w:t>Fluid levels/leaks</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655AA564" w14:textId="77777777" w:rsidR="00F6750D" w:rsidRPr="00F6750D" w:rsidRDefault="00F6750D" w:rsidP="00F6750D">
            <w:pPr>
              <w:spacing w:after="0" w:line="220" w:lineRule="exact"/>
              <w:rPr>
                <w:rFonts w:ascii="Arial" w:eastAsia="Calibri" w:hAnsi="Arial" w:cs="Times New Roman"/>
                <w:b/>
                <w:sz w:val="18"/>
              </w:rPr>
            </w:pPr>
          </w:p>
        </w:tc>
      </w:tr>
      <w:tr w:rsidR="00F6750D" w:rsidRPr="00F6750D" w14:paraId="606E6B3B"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3368F1D8"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5C12AC94" w14:textId="77777777" w:rsidR="00F6750D" w:rsidRPr="00F6750D" w:rsidRDefault="00F6750D" w:rsidP="00F6750D">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5373A40C" w14:textId="77777777" w:rsidR="00F6750D" w:rsidRPr="00F6750D" w:rsidRDefault="00F6750D" w:rsidP="00F6750D">
            <w:pPr>
              <w:tabs>
                <w:tab w:val="left" w:pos="318"/>
              </w:tabs>
              <w:spacing w:after="0" w:line="220" w:lineRule="exact"/>
              <w:rPr>
                <w:rFonts w:ascii="Arial" w:eastAsia="Calibri" w:hAnsi="Arial" w:cs="Times New Roman"/>
                <w:sz w:val="18"/>
              </w:rPr>
            </w:pPr>
            <w:r w:rsidRPr="00F6750D">
              <w:rPr>
                <w:rFonts w:ascii="Arial" w:eastAsia="Calibri" w:hAnsi="Arial" w:cs="Times New Roman"/>
                <w:sz w:val="18"/>
              </w:rPr>
              <w:t>Muffler and exhaust system</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16694AFC" w14:textId="77777777" w:rsidR="00F6750D" w:rsidRPr="00F6750D" w:rsidRDefault="00F6750D" w:rsidP="00F6750D">
            <w:pPr>
              <w:spacing w:after="0" w:line="220" w:lineRule="exact"/>
              <w:rPr>
                <w:rFonts w:ascii="Arial" w:eastAsia="Calibri" w:hAnsi="Arial" w:cs="Times New Roman"/>
                <w:b/>
                <w:sz w:val="18"/>
              </w:rPr>
            </w:pPr>
          </w:p>
        </w:tc>
      </w:tr>
      <w:tr w:rsidR="00F6750D" w:rsidRPr="00F6750D" w14:paraId="6E0A49D2"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07148D6E"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3A826404" w14:textId="77777777" w:rsidR="00F6750D" w:rsidRPr="00F6750D" w:rsidRDefault="00F6750D" w:rsidP="00F6750D">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3743C9FE" w14:textId="77777777" w:rsidR="00F6750D" w:rsidRPr="00F6750D" w:rsidRDefault="00F6750D" w:rsidP="00F6750D">
            <w:pPr>
              <w:tabs>
                <w:tab w:val="left" w:pos="318"/>
              </w:tabs>
              <w:spacing w:after="0" w:line="220" w:lineRule="exact"/>
              <w:rPr>
                <w:rFonts w:ascii="Arial" w:eastAsia="Calibri" w:hAnsi="Arial" w:cs="Times New Roman"/>
                <w:sz w:val="18"/>
              </w:rPr>
            </w:pPr>
            <w:r w:rsidRPr="00F6750D">
              <w:rPr>
                <w:rFonts w:ascii="Arial" w:eastAsia="Calibri" w:hAnsi="Arial" w:cs="Times New Roman"/>
                <w:sz w:val="18"/>
              </w:rPr>
              <w:t>License plate(s)</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3EA8D543" w14:textId="77777777" w:rsidR="00F6750D" w:rsidRPr="00F6750D" w:rsidRDefault="00F6750D" w:rsidP="00F6750D">
            <w:pPr>
              <w:spacing w:after="0" w:line="220" w:lineRule="exact"/>
              <w:rPr>
                <w:rFonts w:ascii="Arial" w:eastAsia="Calibri" w:hAnsi="Arial" w:cs="Times New Roman"/>
                <w:b/>
                <w:sz w:val="18"/>
              </w:rPr>
            </w:pPr>
          </w:p>
        </w:tc>
      </w:tr>
      <w:tr w:rsidR="00F6750D" w:rsidRPr="00F6750D" w14:paraId="03B3FCDE"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1BBEFF5E"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09577937" w14:textId="77777777" w:rsidR="00F6750D" w:rsidRPr="00F6750D" w:rsidRDefault="00F6750D" w:rsidP="00F6750D">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7BD1F211" w14:textId="77777777" w:rsidR="00F6750D" w:rsidRPr="00F6750D" w:rsidRDefault="00F6750D" w:rsidP="00F6750D">
            <w:pPr>
              <w:tabs>
                <w:tab w:val="left" w:pos="318"/>
              </w:tabs>
              <w:spacing w:after="0" w:line="220" w:lineRule="exact"/>
              <w:rPr>
                <w:rFonts w:ascii="Arial" w:eastAsia="Calibri" w:hAnsi="Arial" w:cs="Times New Roman"/>
                <w:sz w:val="18"/>
              </w:rPr>
            </w:pPr>
            <w:r w:rsidRPr="00F6750D">
              <w:rPr>
                <w:rFonts w:ascii="Arial" w:eastAsia="Calibri" w:hAnsi="Arial" w:cs="Times New Roman"/>
                <w:sz w:val="18"/>
              </w:rPr>
              <w:t>Suspension system</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40407421" w14:textId="77777777" w:rsidR="00F6750D" w:rsidRPr="00F6750D" w:rsidRDefault="00F6750D" w:rsidP="00F6750D">
            <w:pPr>
              <w:spacing w:after="0" w:line="220" w:lineRule="exact"/>
              <w:rPr>
                <w:rFonts w:ascii="Arial" w:eastAsia="Calibri" w:hAnsi="Arial" w:cs="Times New Roman"/>
                <w:b/>
                <w:sz w:val="18"/>
              </w:rPr>
            </w:pPr>
          </w:p>
        </w:tc>
      </w:tr>
      <w:tr w:rsidR="00F6750D" w:rsidRPr="00F6750D" w14:paraId="7AAA25FD"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2AF89330"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1D33574E" w14:textId="77777777" w:rsidR="00F6750D" w:rsidRPr="00F6750D" w:rsidRDefault="00F6750D" w:rsidP="00F6750D">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55A90E05" w14:textId="77777777" w:rsidR="00F6750D" w:rsidRPr="00F6750D" w:rsidRDefault="00F6750D" w:rsidP="00F6750D">
            <w:pPr>
              <w:tabs>
                <w:tab w:val="left" w:pos="318"/>
              </w:tabs>
              <w:spacing w:after="0" w:line="220" w:lineRule="exact"/>
              <w:rPr>
                <w:rFonts w:ascii="Arial" w:eastAsia="Calibri" w:hAnsi="Arial" w:cs="Times New Roman"/>
                <w:sz w:val="18"/>
              </w:rPr>
            </w:pPr>
            <w:r w:rsidRPr="00F6750D">
              <w:rPr>
                <w:rFonts w:ascii="Arial" w:eastAsia="Calibri" w:hAnsi="Arial" w:cs="Times New Roman"/>
                <w:sz w:val="18"/>
              </w:rPr>
              <w:t>Fire extinguisher</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518BC8FB" w14:textId="77777777" w:rsidR="00F6750D" w:rsidRPr="00F6750D" w:rsidRDefault="00F6750D" w:rsidP="00F6750D">
            <w:pPr>
              <w:spacing w:after="0" w:line="220" w:lineRule="exact"/>
              <w:rPr>
                <w:rFonts w:ascii="Arial" w:eastAsia="Calibri" w:hAnsi="Arial" w:cs="Times New Roman"/>
                <w:b/>
                <w:sz w:val="18"/>
              </w:rPr>
            </w:pPr>
          </w:p>
        </w:tc>
      </w:tr>
      <w:tr w:rsidR="00F6750D" w:rsidRPr="00F6750D" w14:paraId="36701DF4"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6C804ED2"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115CCE7F" w14:textId="77777777" w:rsidR="00F6750D" w:rsidRPr="00F6750D" w:rsidRDefault="00F6750D" w:rsidP="00F6750D">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306A8985" w14:textId="77777777" w:rsidR="00F6750D" w:rsidRPr="00F6750D" w:rsidRDefault="00F6750D" w:rsidP="00F6750D">
            <w:pPr>
              <w:tabs>
                <w:tab w:val="left" w:pos="318"/>
              </w:tabs>
              <w:spacing w:after="0" w:line="220" w:lineRule="exact"/>
              <w:rPr>
                <w:rFonts w:ascii="Arial" w:eastAsia="Calibri" w:hAnsi="Arial" w:cs="Times New Roman"/>
                <w:sz w:val="18"/>
              </w:rPr>
            </w:pPr>
            <w:r w:rsidRPr="00F6750D">
              <w:rPr>
                <w:rFonts w:ascii="Arial" w:eastAsia="Calibri" w:hAnsi="Arial" w:cs="Times New Roman"/>
                <w:sz w:val="18"/>
              </w:rPr>
              <w:t>First aid kit</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022A93AE" w14:textId="77777777" w:rsidR="00F6750D" w:rsidRPr="00F6750D" w:rsidRDefault="00F6750D" w:rsidP="00F6750D">
            <w:pPr>
              <w:spacing w:after="0" w:line="220" w:lineRule="exact"/>
              <w:rPr>
                <w:rFonts w:ascii="Arial" w:eastAsia="Calibri" w:hAnsi="Arial" w:cs="Times New Roman"/>
                <w:b/>
                <w:sz w:val="18"/>
              </w:rPr>
            </w:pPr>
          </w:p>
        </w:tc>
      </w:tr>
      <w:tr w:rsidR="00F6750D" w:rsidRPr="00F6750D" w14:paraId="7307ACB5"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0639E5C6"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76309606" w14:textId="77777777" w:rsidR="00F6750D" w:rsidRPr="00F6750D" w:rsidRDefault="00F6750D" w:rsidP="00F6750D">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40F84DC1" w14:textId="77777777" w:rsidR="00F6750D" w:rsidRPr="00F6750D" w:rsidRDefault="00F6750D" w:rsidP="00F6750D">
            <w:pPr>
              <w:tabs>
                <w:tab w:val="left" w:pos="318"/>
              </w:tabs>
              <w:spacing w:after="0" w:line="220" w:lineRule="exact"/>
              <w:rPr>
                <w:rFonts w:ascii="Arial" w:eastAsia="Calibri" w:hAnsi="Arial" w:cs="Times New Roman"/>
                <w:sz w:val="18"/>
              </w:rPr>
            </w:pPr>
            <w:r w:rsidRPr="00F6750D">
              <w:rPr>
                <w:rFonts w:ascii="Arial" w:eastAsia="Calibri" w:hAnsi="Arial" w:cs="Times New Roman"/>
                <w:sz w:val="18"/>
              </w:rPr>
              <w:t>Reflectors/flags/flares</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10CBBC68" w14:textId="77777777" w:rsidR="00F6750D" w:rsidRPr="00F6750D" w:rsidRDefault="00F6750D" w:rsidP="00F6750D">
            <w:pPr>
              <w:spacing w:after="0" w:line="220" w:lineRule="exact"/>
              <w:rPr>
                <w:rFonts w:ascii="Arial" w:eastAsia="Calibri" w:hAnsi="Arial" w:cs="Times New Roman"/>
                <w:b/>
                <w:sz w:val="18"/>
              </w:rPr>
            </w:pPr>
          </w:p>
        </w:tc>
      </w:tr>
      <w:tr w:rsidR="00F6750D" w:rsidRPr="00F6750D" w14:paraId="2A2DB907" w14:textId="77777777" w:rsidTr="00CC0DBE">
        <w:trPr>
          <w:cantSplit/>
          <w:trHeight w:hRule="exact" w:val="360"/>
        </w:trPr>
        <w:tc>
          <w:tcPr>
            <w:tcW w:w="948" w:type="dxa"/>
            <w:tcBorders>
              <w:top w:val="single" w:sz="4" w:space="0" w:color="000000"/>
              <w:left w:val="single" w:sz="4" w:space="0" w:color="000000"/>
              <w:bottom w:val="single" w:sz="4" w:space="0" w:color="000000"/>
              <w:right w:val="single" w:sz="4" w:space="0" w:color="000000"/>
            </w:tcBorders>
            <w:vAlign w:val="center"/>
          </w:tcPr>
          <w:p w14:paraId="08798E2C" w14:textId="77777777" w:rsidR="00F6750D" w:rsidRPr="00F6750D" w:rsidRDefault="00F6750D" w:rsidP="00F6750D">
            <w:pPr>
              <w:spacing w:after="0" w:line="220" w:lineRule="exact"/>
              <w:rPr>
                <w:rFonts w:ascii="Arial" w:eastAsia="Calibri" w:hAnsi="Arial" w:cs="Times New Roman"/>
                <w:sz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3A4FEF8C" w14:textId="77777777" w:rsidR="00F6750D" w:rsidRPr="00F6750D" w:rsidRDefault="00F6750D" w:rsidP="00F6750D">
            <w:pPr>
              <w:spacing w:after="0" w:line="220" w:lineRule="exact"/>
              <w:rPr>
                <w:rFonts w:ascii="Arial" w:eastAsia="Calibri" w:hAnsi="Arial" w:cs="Times New Roman"/>
                <w:sz w:val="18"/>
              </w:rPr>
            </w:pPr>
          </w:p>
        </w:tc>
        <w:tc>
          <w:tcPr>
            <w:tcW w:w="3120" w:type="dxa"/>
            <w:gridSpan w:val="2"/>
            <w:tcBorders>
              <w:top w:val="single" w:sz="4" w:space="0" w:color="000000"/>
              <w:left w:val="single" w:sz="4" w:space="0" w:color="000000"/>
              <w:bottom w:val="single" w:sz="4" w:space="0" w:color="000000"/>
              <w:right w:val="single" w:sz="12" w:space="0" w:color="000000"/>
            </w:tcBorders>
            <w:vAlign w:val="center"/>
            <w:hideMark/>
          </w:tcPr>
          <w:p w14:paraId="27A5A53A" w14:textId="77777777" w:rsidR="00F6750D" w:rsidRPr="00F6750D" w:rsidRDefault="00F6750D" w:rsidP="00F6750D">
            <w:pPr>
              <w:tabs>
                <w:tab w:val="left" w:pos="318"/>
              </w:tabs>
              <w:spacing w:after="0" w:line="220" w:lineRule="exact"/>
              <w:rPr>
                <w:rFonts w:ascii="Arial" w:eastAsia="Calibri" w:hAnsi="Arial" w:cs="Times New Roman"/>
                <w:sz w:val="18"/>
              </w:rPr>
            </w:pPr>
            <w:r w:rsidRPr="00F6750D">
              <w:rPr>
                <w:rFonts w:ascii="Arial" w:eastAsia="Calibri" w:hAnsi="Arial" w:cs="Times New Roman"/>
                <w:sz w:val="18"/>
              </w:rPr>
              <w:t>Other:</w:t>
            </w:r>
          </w:p>
        </w:tc>
        <w:tc>
          <w:tcPr>
            <w:tcW w:w="6204" w:type="dxa"/>
            <w:gridSpan w:val="8"/>
            <w:tcBorders>
              <w:top w:val="single" w:sz="4" w:space="0" w:color="000000"/>
              <w:left w:val="single" w:sz="12" w:space="0" w:color="000000"/>
              <w:bottom w:val="single" w:sz="4" w:space="0" w:color="000000"/>
              <w:right w:val="single" w:sz="4" w:space="0" w:color="000000"/>
            </w:tcBorders>
            <w:vAlign w:val="center"/>
          </w:tcPr>
          <w:p w14:paraId="18C073F8" w14:textId="77777777" w:rsidR="00F6750D" w:rsidRPr="00F6750D" w:rsidRDefault="00F6750D" w:rsidP="00F6750D">
            <w:pPr>
              <w:spacing w:after="0" w:line="220" w:lineRule="exact"/>
              <w:rPr>
                <w:rFonts w:ascii="Arial" w:eastAsia="Calibri" w:hAnsi="Arial" w:cs="Times New Roman"/>
                <w:b/>
                <w:sz w:val="18"/>
              </w:rPr>
            </w:pPr>
          </w:p>
        </w:tc>
      </w:tr>
    </w:tbl>
    <w:p w14:paraId="37200368" w14:textId="77777777" w:rsidR="00F6750D" w:rsidRPr="00F6750D" w:rsidRDefault="00F6750D" w:rsidP="00F6750D">
      <w:pPr>
        <w:spacing w:before="240" w:after="0" w:line="220" w:lineRule="exact"/>
        <w:rPr>
          <w:rFonts w:ascii="Arial" w:eastAsia="Calibri" w:hAnsi="Arial" w:cs="Arial"/>
          <w:sz w:val="18"/>
        </w:rPr>
      </w:pPr>
      <w:r w:rsidRPr="00F6750D">
        <w:rPr>
          <w:rFonts w:ascii="Arial" w:eastAsia="Calibri" w:hAnsi="Arial" w:cs="Times New Roman"/>
          <w:sz w:val="18"/>
        </w:rPr>
        <w:t>Condition of above vehicle is</w:t>
      </w:r>
      <w:r w:rsidRPr="00F6750D">
        <w:rPr>
          <w:rFonts w:ascii="Arial" w:eastAsia="Calibri" w:hAnsi="Arial" w:cs="Times New Roman"/>
          <w:sz w:val="18"/>
        </w:rPr>
        <w:t> </w:t>
      </w:r>
      <w:r w:rsidRPr="00F6750D">
        <w:rPr>
          <w:rFonts w:ascii="Arial" w:eastAsia="Calibri" w:hAnsi="Arial" w:cs="Times New Roman"/>
          <w:sz w:val="18"/>
        </w:rPr>
        <w:fldChar w:fldCharType="begin">
          <w:ffData>
            <w:name w:val="Check2"/>
            <w:enabled/>
            <w:calcOnExit w:val="0"/>
            <w:checkBox>
              <w:sizeAuto/>
              <w:default w:val="0"/>
            </w:checkBox>
          </w:ffData>
        </w:fldChar>
      </w:r>
      <w:r w:rsidRPr="00F6750D">
        <w:rPr>
          <w:rFonts w:ascii="Arial" w:eastAsia="Calibri" w:hAnsi="Arial" w:cs="Times New Roman"/>
          <w:sz w:val="18"/>
        </w:rPr>
        <w:instrText xml:space="preserve"> FORMCHECKBOX </w:instrText>
      </w:r>
      <w:r w:rsidRPr="00F6750D">
        <w:rPr>
          <w:rFonts w:ascii="Arial" w:eastAsia="Calibri" w:hAnsi="Arial" w:cs="Times New Roman"/>
          <w:sz w:val="18"/>
        </w:rPr>
      </w:r>
      <w:r w:rsidRPr="00F6750D">
        <w:rPr>
          <w:rFonts w:ascii="Arial" w:eastAsia="Calibri" w:hAnsi="Arial" w:cs="Times New Roman"/>
          <w:sz w:val="18"/>
        </w:rPr>
        <w:fldChar w:fldCharType="separate"/>
      </w:r>
      <w:r w:rsidRPr="00F6750D">
        <w:rPr>
          <w:rFonts w:ascii="Arial" w:eastAsia="Calibri" w:hAnsi="Arial" w:cs="Times New Roman"/>
          <w:sz w:val="18"/>
        </w:rPr>
        <w:fldChar w:fldCharType="end"/>
      </w:r>
      <w:r w:rsidRPr="00F6750D">
        <w:rPr>
          <w:rFonts w:ascii="Arial" w:eastAsia="Calibri" w:hAnsi="Arial" w:cs="Arial"/>
          <w:sz w:val="18"/>
        </w:rPr>
        <w:t xml:space="preserve"> Satisfactory</w:t>
      </w:r>
      <w:r w:rsidRPr="00F6750D">
        <w:rPr>
          <w:rFonts w:ascii="Arial" w:eastAsia="Calibri" w:hAnsi="Arial" w:cs="Times New Roman"/>
          <w:sz w:val="18"/>
        </w:rPr>
        <w:t> </w:t>
      </w:r>
      <w:r w:rsidRPr="00F6750D">
        <w:rPr>
          <w:rFonts w:ascii="Arial" w:eastAsia="Calibri" w:hAnsi="Arial" w:cs="Times New Roman"/>
          <w:sz w:val="18"/>
        </w:rPr>
        <w:fldChar w:fldCharType="begin">
          <w:ffData>
            <w:name w:val="Check3"/>
            <w:enabled/>
            <w:calcOnExit w:val="0"/>
            <w:checkBox>
              <w:sizeAuto/>
              <w:default w:val="0"/>
            </w:checkBox>
          </w:ffData>
        </w:fldChar>
      </w:r>
      <w:r w:rsidRPr="00F6750D">
        <w:rPr>
          <w:rFonts w:ascii="Arial" w:eastAsia="Calibri" w:hAnsi="Arial" w:cs="Times New Roman"/>
          <w:sz w:val="18"/>
        </w:rPr>
        <w:instrText xml:space="preserve"> FORMCHECKBOX </w:instrText>
      </w:r>
      <w:r w:rsidRPr="00F6750D">
        <w:rPr>
          <w:rFonts w:ascii="Arial" w:eastAsia="Calibri" w:hAnsi="Arial" w:cs="Times New Roman"/>
          <w:sz w:val="18"/>
        </w:rPr>
      </w:r>
      <w:r w:rsidRPr="00F6750D">
        <w:rPr>
          <w:rFonts w:ascii="Arial" w:eastAsia="Calibri" w:hAnsi="Arial" w:cs="Times New Roman"/>
          <w:sz w:val="18"/>
        </w:rPr>
        <w:fldChar w:fldCharType="separate"/>
      </w:r>
      <w:r w:rsidRPr="00F6750D">
        <w:rPr>
          <w:rFonts w:ascii="Arial" w:eastAsia="Calibri" w:hAnsi="Arial" w:cs="Times New Roman"/>
          <w:sz w:val="18"/>
        </w:rPr>
        <w:fldChar w:fldCharType="end"/>
      </w:r>
      <w:r w:rsidRPr="00F6750D">
        <w:rPr>
          <w:rFonts w:ascii="Arial" w:eastAsia="Calibri" w:hAnsi="Arial" w:cs="Arial"/>
          <w:sz w:val="18"/>
        </w:rPr>
        <w:t xml:space="preserve"> Unsatisfactory</w:t>
      </w:r>
    </w:p>
    <w:p w14:paraId="622F79A8" w14:textId="77777777" w:rsidR="00F6750D" w:rsidRPr="00F6750D" w:rsidRDefault="00F6750D" w:rsidP="00F6750D">
      <w:pPr>
        <w:tabs>
          <w:tab w:val="right" w:leader="underscore" w:pos="10680"/>
        </w:tabs>
        <w:spacing w:before="480" w:after="0" w:line="220" w:lineRule="exact"/>
        <w:rPr>
          <w:rFonts w:ascii="Arial" w:eastAsia="Calibri" w:hAnsi="Arial" w:cs="Times New Roman"/>
          <w:sz w:val="18"/>
        </w:rPr>
      </w:pPr>
      <w:r w:rsidRPr="00F6750D">
        <w:rPr>
          <w:rFonts w:ascii="Arial" w:eastAsia="Calibri" w:hAnsi="Arial" w:cs="Arial"/>
          <w:sz w:val="18"/>
        </w:rPr>
        <w:t>Signature:</w:t>
      </w:r>
      <w:r w:rsidRPr="00F6750D">
        <w:rPr>
          <w:rFonts w:ascii="Arial" w:eastAsia="Calibri" w:hAnsi="Arial" w:cs="Arial"/>
          <w:sz w:val="18"/>
        </w:rPr>
        <w:tab/>
      </w:r>
    </w:p>
    <w:p w14:paraId="525B09CE" w14:textId="77777777" w:rsidR="00F6750D" w:rsidRPr="00F6750D" w:rsidRDefault="00F6750D" w:rsidP="00F6750D">
      <w:pPr>
        <w:pBdr>
          <w:bottom w:val="single" w:sz="12" w:space="1" w:color="auto"/>
        </w:pBdr>
        <w:spacing w:after="0" w:line="240" w:lineRule="auto"/>
        <w:rPr>
          <w:rFonts w:eastAsiaTheme="minorHAnsi" w:cs="Arial"/>
          <w:b/>
          <w:sz w:val="28"/>
          <w:szCs w:val="28"/>
        </w:rPr>
      </w:pPr>
      <w:r w:rsidRPr="00F6750D">
        <w:rPr>
          <w:rFonts w:eastAsiaTheme="minorHAnsi" w:cs="Arial"/>
          <w:b/>
          <w:sz w:val="28"/>
          <w:szCs w:val="28"/>
        </w:rPr>
        <w:t>Appendix F – Bus Driver’s Daily Pre-Trip Inspection Report</w:t>
      </w:r>
    </w:p>
    <w:p w14:paraId="099413A2" w14:textId="77777777" w:rsidR="00F6750D" w:rsidRPr="00F6750D" w:rsidRDefault="00F6750D" w:rsidP="00F6750D">
      <w:pPr>
        <w:spacing w:after="0" w:line="240" w:lineRule="auto"/>
        <w:rPr>
          <w:rFonts w:eastAsiaTheme="minorHAnsi" w:cs="Arial"/>
          <w:b/>
          <w:sz w:val="28"/>
          <w:szCs w:val="28"/>
        </w:rPr>
      </w:pPr>
    </w:p>
    <w:p w14:paraId="10C1E1A1" w14:textId="77777777" w:rsidR="00F6750D" w:rsidRPr="00F6750D" w:rsidRDefault="00F6750D" w:rsidP="00F6750D">
      <w:pPr>
        <w:spacing w:after="0" w:line="240" w:lineRule="auto"/>
        <w:rPr>
          <w:rFonts w:eastAsiaTheme="minorHAnsi" w:cs="Arial"/>
          <w:b/>
          <w:sz w:val="28"/>
          <w:szCs w:val="28"/>
        </w:rPr>
      </w:pPr>
    </w:p>
    <w:tbl>
      <w:tblPr>
        <w:tblW w:w="9437" w:type="dxa"/>
        <w:tblLook w:val="04A0" w:firstRow="1" w:lastRow="0" w:firstColumn="1" w:lastColumn="0" w:noHBand="0" w:noVBand="1"/>
      </w:tblPr>
      <w:tblGrid>
        <w:gridCol w:w="984"/>
        <w:gridCol w:w="595"/>
        <w:gridCol w:w="2015"/>
        <w:gridCol w:w="266"/>
        <w:gridCol w:w="266"/>
        <w:gridCol w:w="984"/>
        <w:gridCol w:w="486"/>
        <w:gridCol w:w="3841"/>
      </w:tblGrid>
      <w:tr w:rsidR="00F6750D" w:rsidRPr="00F6750D" w14:paraId="1C2F2364" w14:textId="77777777" w:rsidTr="00CC0DBE">
        <w:trPr>
          <w:trHeight w:val="405"/>
        </w:trPr>
        <w:tc>
          <w:tcPr>
            <w:tcW w:w="9437" w:type="dxa"/>
            <w:gridSpan w:val="8"/>
            <w:tcBorders>
              <w:top w:val="single" w:sz="4" w:space="0" w:color="auto"/>
              <w:left w:val="single" w:sz="4" w:space="0" w:color="auto"/>
              <w:bottom w:val="single" w:sz="4" w:space="0" w:color="auto"/>
              <w:right w:val="single" w:sz="4" w:space="0" w:color="000000"/>
            </w:tcBorders>
            <w:noWrap/>
            <w:vAlign w:val="bottom"/>
            <w:hideMark/>
          </w:tcPr>
          <w:p w14:paraId="78F9A4AB" w14:textId="77777777" w:rsidR="00F6750D" w:rsidRPr="00F6750D" w:rsidRDefault="00F6750D" w:rsidP="00F6750D">
            <w:pPr>
              <w:spacing w:after="0" w:line="240" w:lineRule="auto"/>
              <w:jc w:val="center"/>
              <w:rPr>
                <w:rFonts w:ascii="Calibri" w:eastAsia="Times New Roman" w:hAnsi="Calibri" w:cs="Times New Roman"/>
                <w:b/>
                <w:bCs/>
                <w:color w:val="000000"/>
                <w:sz w:val="28"/>
                <w:szCs w:val="28"/>
              </w:rPr>
            </w:pPr>
            <w:r w:rsidRPr="00F6750D">
              <w:rPr>
                <w:rFonts w:ascii="Calibri" w:eastAsia="Times New Roman" w:hAnsi="Calibri" w:cs="Times New Roman"/>
                <w:b/>
                <w:bCs/>
                <w:color w:val="000000"/>
                <w:sz w:val="28"/>
                <w:szCs w:val="28"/>
              </w:rPr>
              <w:t>Bus Driver's Daily Pre-Trip Inspection Report</w:t>
            </w:r>
          </w:p>
        </w:tc>
      </w:tr>
      <w:tr w:rsidR="00F6750D" w:rsidRPr="00F6750D" w14:paraId="66B32CBF" w14:textId="77777777" w:rsidTr="00CC0DBE">
        <w:trPr>
          <w:trHeight w:val="735"/>
        </w:trPr>
        <w:tc>
          <w:tcPr>
            <w:tcW w:w="1579" w:type="dxa"/>
            <w:gridSpan w:val="2"/>
            <w:tcBorders>
              <w:top w:val="single" w:sz="4" w:space="0" w:color="auto"/>
              <w:left w:val="single" w:sz="4" w:space="0" w:color="auto"/>
              <w:bottom w:val="single" w:sz="4" w:space="0" w:color="auto"/>
              <w:right w:val="nil"/>
            </w:tcBorders>
            <w:noWrap/>
            <w:hideMark/>
          </w:tcPr>
          <w:p w14:paraId="576D8320"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Driver's Name</w:t>
            </w:r>
          </w:p>
        </w:tc>
        <w:tc>
          <w:tcPr>
            <w:tcW w:w="2015" w:type="dxa"/>
            <w:tcBorders>
              <w:top w:val="nil"/>
              <w:left w:val="nil"/>
              <w:bottom w:val="single" w:sz="4" w:space="0" w:color="auto"/>
              <w:right w:val="nil"/>
            </w:tcBorders>
            <w:noWrap/>
            <w:vAlign w:val="bottom"/>
            <w:hideMark/>
          </w:tcPr>
          <w:p w14:paraId="1F4C4DA0"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66" w:type="dxa"/>
            <w:tcBorders>
              <w:top w:val="nil"/>
              <w:left w:val="nil"/>
              <w:bottom w:val="single" w:sz="4" w:space="0" w:color="auto"/>
              <w:right w:val="nil"/>
            </w:tcBorders>
            <w:noWrap/>
            <w:vAlign w:val="bottom"/>
            <w:hideMark/>
          </w:tcPr>
          <w:p w14:paraId="4D4AB549"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66" w:type="dxa"/>
            <w:tcBorders>
              <w:top w:val="nil"/>
              <w:left w:val="nil"/>
              <w:bottom w:val="single" w:sz="4" w:space="0" w:color="auto"/>
              <w:right w:val="nil"/>
            </w:tcBorders>
            <w:noWrap/>
            <w:vAlign w:val="bottom"/>
            <w:hideMark/>
          </w:tcPr>
          <w:p w14:paraId="46199A45"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1470" w:type="dxa"/>
            <w:gridSpan w:val="2"/>
            <w:tcBorders>
              <w:top w:val="single" w:sz="4" w:space="0" w:color="auto"/>
              <w:left w:val="single" w:sz="4" w:space="0" w:color="auto"/>
              <w:bottom w:val="single" w:sz="4" w:space="0" w:color="auto"/>
              <w:right w:val="single" w:sz="4" w:space="0" w:color="000000"/>
            </w:tcBorders>
            <w:noWrap/>
            <w:hideMark/>
          </w:tcPr>
          <w:p w14:paraId="5F40205B"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Bus Number</w:t>
            </w:r>
          </w:p>
        </w:tc>
        <w:tc>
          <w:tcPr>
            <w:tcW w:w="3841" w:type="dxa"/>
            <w:tcBorders>
              <w:top w:val="nil"/>
              <w:left w:val="nil"/>
              <w:bottom w:val="single" w:sz="4" w:space="0" w:color="auto"/>
              <w:right w:val="single" w:sz="4" w:space="0" w:color="auto"/>
            </w:tcBorders>
            <w:noWrap/>
            <w:hideMark/>
          </w:tcPr>
          <w:p w14:paraId="3A26345A"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Date</w:t>
            </w:r>
          </w:p>
        </w:tc>
      </w:tr>
      <w:tr w:rsidR="00F6750D" w:rsidRPr="00F6750D" w14:paraId="1EE44811"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02C8833E" w14:textId="77777777" w:rsidR="00F6750D" w:rsidRPr="00F6750D" w:rsidRDefault="00F6750D" w:rsidP="00F6750D">
            <w:pPr>
              <w:spacing w:after="0" w:line="240" w:lineRule="auto"/>
              <w:jc w:val="center"/>
              <w:rPr>
                <w:rFonts w:ascii="Calibri" w:eastAsia="Times New Roman" w:hAnsi="Calibri" w:cs="Times New Roman"/>
                <w:b/>
                <w:bCs/>
                <w:color w:val="000000"/>
              </w:rPr>
            </w:pPr>
            <w:r w:rsidRPr="00F6750D">
              <w:rPr>
                <w:rFonts w:ascii="Calibri" w:eastAsia="Times New Roman" w:hAnsi="Calibri" w:cs="Times New Roman"/>
                <w:b/>
                <w:bCs/>
                <w:color w:val="000000"/>
              </w:rPr>
              <w:t>Not OK</w:t>
            </w:r>
          </w:p>
        </w:tc>
        <w:tc>
          <w:tcPr>
            <w:tcW w:w="595" w:type="dxa"/>
            <w:tcBorders>
              <w:top w:val="nil"/>
              <w:left w:val="nil"/>
              <w:bottom w:val="single" w:sz="4" w:space="0" w:color="auto"/>
              <w:right w:val="single" w:sz="4" w:space="0" w:color="auto"/>
            </w:tcBorders>
            <w:noWrap/>
            <w:vAlign w:val="bottom"/>
            <w:hideMark/>
          </w:tcPr>
          <w:p w14:paraId="615F8B8E" w14:textId="77777777" w:rsidR="00F6750D" w:rsidRPr="00F6750D" w:rsidRDefault="00F6750D" w:rsidP="00F6750D">
            <w:pPr>
              <w:spacing w:after="0" w:line="240" w:lineRule="auto"/>
              <w:jc w:val="center"/>
              <w:rPr>
                <w:rFonts w:ascii="Calibri" w:eastAsia="Times New Roman" w:hAnsi="Calibri" w:cs="Times New Roman"/>
                <w:b/>
                <w:bCs/>
                <w:color w:val="000000"/>
              </w:rPr>
            </w:pPr>
            <w:r w:rsidRPr="00F6750D">
              <w:rPr>
                <w:rFonts w:ascii="Calibri" w:eastAsia="Times New Roman" w:hAnsi="Calibri" w:cs="Times New Roman"/>
                <w:b/>
                <w:bCs/>
                <w:color w:val="000000"/>
              </w:rPr>
              <w:t>OK</w:t>
            </w:r>
          </w:p>
        </w:tc>
        <w:tc>
          <w:tcPr>
            <w:tcW w:w="2281" w:type="dxa"/>
            <w:gridSpan w:val="2"/>
            <w:tcBorders>
              <w:top w:val="single" w:sz="4" w:space="0" w:color="auto"/>
              <w:left w:val="single" w:sz="4" w:space="0" w:color="auto"/>
              <w:bottom w:val="single" w:sz="4" w:space="0" w:color="auto"/>
              <w:right w:val="nil"/>
            </w:tcBorders>
            <w:shd w:val="clear" w:color="000000" w:fill="FFF2CC"/>
            <w:noWrap/>
            <w:vAlign w:val="bottom"/>
            <w:hideMark/>
          </w:tcPr>
          <w:p w14:paraId="2979C2F9" w14:textId="77777777" w:rsidR="00F6750D" w:rsidRPr="00F6750D" w:rsidRDefault="00F6750D" w:rsidP="00F6750D">
            <w:pPr>
              <w:spacing w:after="0" w:line="240" w:lineRule="auto"/>
              <w:rPr>
                <w:rFonts w:ascii="Calibri" w:eastAsia="Times New Roman" w:hAnsi="Calibri" w:cs="Times New Roman"/>
                <w:b/>
                <w:bCs/>
                <w:color w:val="000000"/>
              </w:rPr>
            </w:pPr>
            <w:r w:rsidRPr="00F6750D">
              <w:rPr>
                <w:rFonts w:ascii="Calibri" w:eastAsia="Times New Roman" w:hAnsi="Calibri" w:cs="Times New Roman"/>
                <w:b/>
                <w:bCs/>
                <w:color w:val="000000"/>
              </w:rPr>
              <w:t>Exterior Inspection</w:t>
            </w:r>
          </w:p>
        </w:tc>
        <w:tc>
          <w:tcPr>
            <w:tcW w:w="266" w:type="dxa"/>
            <w:tcBorders>
              <w:top w:val="nil"/>
              <w:left w:val="nil"/>
              <w:bottom w:val="single" w:sz="4" w:space="0" w:color="auto"/>
              <w:right w:val="single" w:sz="4" w:space="0" w:color="auto"/>
            </w:tcBorders>
            <w:shd w:val="clear" w:color="000000" w:fill="FFF2CC"/>
            <w:noWrap/>
            <w:vAlign w:val="bottom"/>
            <w:hideMark/>
          </w:tcPr>
          <w:p w14:paraId="3F3982A7" w14:textId="77777777" w:rsidR="00F6750D" w:rsidRPr="00F6750D" w:rsidRDefault="00F6750D" w:rsidP="00F6750D">
            <w:pPr>
              <w:spacing w:after="0" w:line="240" w:lineRule="auto"/>
              <w:rPr>
                <w:rFonts w:ascii="Calibri" w:eastAsia="Times New Roman" w:hAnsi="Calibri" w:cs="Times New Roman"/>
                <w:b/>
                <w:bCs/>
                <w:color w:val="000000"/>
              </w:rPr>
            </w:pPr>
            <w:r w:rsidRPr="00F6750D">
              <w:rPr>
                <w:rFonts w:ascii="Calibri" w:eastAsia="Times New Roman" w:hAnsi="Calibri" w:cs="Times New Roman"/>
                <w:b/>
                <w:bCs/>
                <w:color w:val="000000"/>
              </w:rPr>
              <w:t> </w:t>
            </w:r>
          </w:p>
        </w:tc>
        <w:tc>
          <w:tcPr>
            <w:tcW w:w="984" w:type="dxa"/>
            <w:tcBorders>
              <w:top w:val="nil"/>
              <w:left w:val="nil"/>
              <w:bottom w:val="single" w:sz="4" w:space="0" w:color="auto"/>
              <w:right w:val="single" w:sz="4" w:space="0" w:color="auto"/>
            </w:tcBorders>
            <w:noWrap/>
            <w:vAlign w:val="bottom"/>
            <w:hideMark/>
          </w:tcPr>
          <w:p w14:paraId="1C56235A" w14:textId="77777777" w:rsidR="00F6750D" w:rsidRPr="00F6750D" w:rsidRDefault="00F6750D" w:rsidP="00F6750D">
            <w:pPr>
              <w:spacing w:after="0" w:line="240" w:lineRule="auto"/>
              <w:jc w:val="center"/>
              <w:rPr>
                <w:rFonts w:ascii="Calibri" w:eastAsia="Times New Roman" w:hAnsi="Calibri" w:cs="Times New Roman"/>
                <w:b/>
                <w:bCs/>
                <w:color w:val="000000"/>
              </w:rPr>
            </w:pPr>
            <w:r w:rsidRPr="00F6750D">
              <w:rPr>
                <w:rFonts w:ascii="Calibri" w:eastAsia="Times New Roman" w:hAnsi="Calibri" w:cs="Times New Roman"/>
                <w:b/>
                <w:bCs/>
                <w:color w:val="000000"/>
              </w:rPr>
              <w:t>Not OK</w:t>
            </w:r>
          </w:p>
        </w:tc>
        <w:tc>
          <w:tcPr>
            <w:tcW w:w="486" w:type="dxa"/>
            <w:tcBorders>
              <w:top w:val="nil"/>
              <w:left w:val="nil"/>
              <w:bottom w:val="single" w:sz="4" w:space="0" w:color="auto"/>
              <w:right w:val="single" w:sz="4" w:space="0" w:color="auto"/>
            </w:tcBorders>
            <w:noWrap/>
            <w:vAlign w:val="bottom"/>
            <w:hideMark/>
          </w:tcPr>
          <w:p w14:paraId="2F96EFA4" w14:textId="77777777" w:rsidR="00F6750D" w:rsidRPr="00F6750D" w:rsidRDefault="00F6750D" w:rsidP="00F6750D">
            <w:pPr>
              <w:spacing w:after="0" w:line="240" w:lineRule="auto"/>
              <w:jc w:val="center"/>
              <w:rPr>
                <w:rFonts w:ascii="Calibri" w:eastAsia="Times New Roman" w:hAnsi="Calibri" w:cs="Times New Roman"/>
                <w:b/>
                <w:bCs/>
                <w:color w:val="000000"/>
              </w:rPr>
            </w:pPr>
            <w:r w:rsidRPr="00F6750D">
              <w:rPr>
                <w:rFonts w:ascii="Calibri" w:eastAsia="Times New Roman" w:hAnsi="Calibri" w:cs="Times New Roman"/>
                <w:b/>
                <w:bCs/>
                <w:color w:val="000000"/>
              </w:rPr>
              <w:t>OK</w:t>
            </w:r>
          </w:p>
        </w:tc>
        <w:tc>
          <w:tcPr>
            <w:tcW w:w="3841" w:type="dxa"/>
            <w:tcBorders>
              <w:top w:val="nil"/>
              <w:left w:val="nil"/>
              <w:bottom w:val="single" w:sz="4" w:space="0" w:color="auto"/>
              <w:right w:val="single" w:sz="4" w:space="0" w:color="auto"/>
            </w:tcBorders>
            <w:shd w:val="clear" w:color="000000" w:fill="FFF2CC"/>
            <w:noWrap/>
            <w:vAlign w:val="bottom"/>
            <w:hideMark/>
          </w:tcPr>
          <w:p w14:paraId="4C74260B" w14:textId="77777777" w:rsidR="00F6750D" w:rsidRPr="00F6750D" w:rsidRDefault="00F6750D" w:rsidP="00F6750D">
            <w:pPr>
              <w:spacing w:after="0" w:line="240" w:lineRule="auto"/>
              <w:rPr>
                <w:rFonts w:ascii="Calibri" w:eastAsia="Times New Roman" w:hAnsi="Calibri" w:cs="Times New Roman"/>
                <w:b/>
                <w:bCs/>
                <w:color w:val="000000"/>
              </w:rPr>
            </w:pPr>
            <w:r w:rsidRPr="00F6750D">
              <w:rPr>
                <w:rFonts w:ascii="Calibri" w:eastAsia="Times New Roman" w:hAnsi="Calibri" w:cs="Times New Roman"/>
                <w:b/>
                <w:bCs/>
                <w:color w:val="000000"/>
              </w:rPr>
              <w:t>Engine Compartment</w:t>
            </w:r>
          </w:p>
        </w:tc>
      </w:tr>
      <w:tr w:rsidR="00F6750D" w:rsidRPr="00F6750D" w14:paraId="50884A88"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36AD865F"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single" w:sz="4" w:space="0" w:color="auto"/>
              <w:right w:val="nil"/>
            </w:tcBorders>
            <w:noWrap/>
            <w:vAlign w:val="bottom"/>
            <w:hideMark/>
          </w:tcPr>
          <w:p w14:paraId="3A08CE51"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547" w:type="dxa"/>
            <w:gridSpan w:val="3"/>
            <w:tcBorders>
              <w:top w:val="single" w:sz="4" w:space="0" w:color="auto"/>
              <w:left w:val="single" w:sz="4" w:space="0" w:color="auto"/>
              <w:bottom w:val="single" w:sz="4" w:space="0" w:color="auto"/>
              <w:right w:val="single" w:sz="4" w:space="0" w:color="000000"/>
            </w:tcBorders>
            <w:noWrap/>
            <w:vAlign w:val="bottom"/>
            <w:hideMark/>
          </w:tcPr>
          <w:p w14:paraId="7EDFD12A"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Tires - tread and inflation</w:t>
            </w:r>
          </w:p>
        </w:tc>
        <w:tc>
          <w:tcPr>
            <w:tcW w:w="984" w:type="dxa"/>
            <w:tcBorders>
              <w:top w:val="nil"/>
              <w:left w:val="nil"/>
              <w:bottom w:val="single" w:sz="4" w:space="0" w:color="auto"/>
              <w:right w:val="single" w:sz="4" w:space="0" w:color="auto"/>
            </w:tcBorders>
            <w:noWrap/>
            <w:vAlign w:val="bottom"/>
            <w:hideMark/>
          </w:tcPr>
          <w:p w14:paraId="6B682CFE"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single" w:sz="4" w:space="0" w:color="auto"/>
              <w:right w:val="single" w:sz="4" w:space="0" w:color="auto"/>
            </w:tcBorders>
            <w:noWrap/>
            <w:vAlign w:val="bottom"/>
            <w:hideMark/>
          </w:tcPr>
          <w:p w14:paraId="16930C7B"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single" w:sz="4" w:space="0" w:color="auto"/>
              <w:right w:val="single" w:sz="4" w:space="0" w:color="auto"/>
            </w:tcBorders>
            <w:noWrap/>
            <w:vAlign w:val="bottom"/>
            <w:hideMark/>
          </w:tcPr>
          <w:p w14:paraId="22527612"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Engine oil</w:t>
            </w:r>
          </w:p>
        </w:tc>
      </w:tr>
      <w:tr w:rsidR="00F6750D" w:rsidRPr="00F6750D" w14:paraId="344EAAE6"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17A033E0"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single" w:sz="4" w:space="0" w:color="auto"/>
              <w:right w:val="single" w:sz="4" w:space="0" w:color="auto"/>
            </w:tcBorders>
            <w:noWrap/>
            <w:vAlign w:val="bottom"/>
            <w:hideMark/>
          </w:tcPr>
          <w:p w14:paraId="77F2E480"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015" w:type="dxa"/>
            <w:tcBorders>
              <w:top w:val="nil"/>
              <w:left w:val="nil"/>
              <w:bottom w:val="single" w:sz="4" w:space="0" w:color="auto"/>
              <w:right w:val="nil"/>
            </w:tcBorders>
            <w:noWrap/>
            <w:vAlign w:val="bottom"/>
            <w:hideMark/>
          </w:tcPr>
          <w:p w14:paraId="3C34F152"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Lug nuts</w:t>
            </w:r>
          </w:p>
        </w:tc>
        <w:tc>
          <w:tcPr>
            <w:tcW w:w="266" w:type="dxa"/>
            <w:tcBorders>
              <w:top w:val="nil"/>
              <w:left w:val="nil"/>
              <w:bottom w:val="single" w:sz="4" w:space="0" w:color="auto"/>
              <w:right w:val="nil"/>
            </w:tcBorders>
            <w:noWrap/>
            <w:vAlign w:val="bottom"/>
            <w:hideMark/>
          </w:tcPr>
          <w:p w14:paraId="561AA324"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66" w:type="dxa"/>
            <w:tcBorders>
              <w:top w:val="nil"/>
              <w:left w:val="nil"/>
              <w:bottom w:val="single" w:sz="4" w:space="0" w:color="auto"/>
              <w:right w:val="single" w:sz="4" w:space="0" w:color="auto"/>
            </w:tcBorders>
            <w:noWrap/>
            <w:vAlign w:val="bottom"/>
            <w:hideMark/>
          </w:tcPr>
          <w:p w14:paraId="56F17970"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984" w:type="dxa"/>
            <w:tcBorders>
              <w:top w:val="nil"/>
              <w:left w:val="nil"/>
              <w:bottom w:val="single" w:sz="4" w:space="0" w:color="auto"/>
              <w:right w:val="single" w:sz="4" w:space="0" w:color="auto"/>
            </w:tcBorders>
            <w:noWrap/>
            <w:vAlign w:val="bottom"/>
            <w:hideMark/>
          </w:tcPr>
          <w:p w14:paraId="08CCA3F8"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single" w:sz="4" w:space="0" w:color="auto"/>
              <w:right w:val="single" w:sz="4" w:space="0" w:color="auto"/>
            </w:tcBorders>
            <w:noWrap/>
            <w:vAlign w:val="bottom"/>
            <w:hideMark/>
          </w:tcPr>
          <w:p w14:paraId="2DBB1240"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single" w:sz="4" w:space="0" w:color="auto"/>
              <w:right w:val="single" w:sz="4" w:space="0" w:color="auto"/>
            </w:tcBorders>
            <w:noWrap/>
            <w:vAlign w:val="bottom"/>
            <w:hideMark/>
          </w:tcPr>
          <w:p w14:paraId="7CB7DAB7"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Coolant</w:t>
            </w:r>
          </w:p>
        </w:tc>
      </w:tr>
      <w:tr w:rsidR="00F6750D" w:rsidRPr="00F6750D" w14:paraId="0A4C1DD1"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48FEFC51"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single" w:sz="4" w:space="0" w:color="auto"/>
              <w:right w:val="single" w:sz="4" w:space="0" w:color="auto"/>
            </w:tcBorders>
            <w:noWrap/>
            <w:vAlign w:val="bottom"/>
            <w:hideMark/>
          </w:tcPr>
          <w:p w14:paraId="79228331"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547" w:type="dxa"/>
            <w:gridSpan w:val="3"/>
            <w:tcBorders>
              <w:top w:val="single" w:sz="4" w:space="0" w:color="auto"/>
              <w:left w:val="single" w:sz="4" w:space="0" w:color="auto"/>
              <w:bottom w:val="single" w:sz="4" w:space="0" w:color="auto"/>
              <w:right w:val="single" w:sz="4" w:space="0" w:color="000000"/>
            </w:tcBorders>
            <w:noWrap/>
            <w:vAlign w:val="bottom"/>
            <w:hideMark/>
          </w:tcPr>
          <w:p w14:paraId="3C0FF1DA"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Windows and windshield</w:t>
            </w:r>
          </w:p>
        </w:tc>
        <w:tc>
          <w:tcPr>
            <w:tcW w:w="984" w:type="dxa"/>
            <w:tcBorders>
              <w:top w:val="nil"/>
              <w:left w:val="nil"/>
              <w:bottom w:val="single" w:sz="4" w:space="0" w:color="auto"/>
              <w:right w:val="single" w:sz="4" w:space="0" w:color="auto"/>
            </w:tcBorders>
            <w:noWrap/>
            <w:vAlign w:val="bottom"/>
            <w:hideMark/>
          </w:tcPr>
          <w:p w14:paraId="4ABE0632"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single" w:sz="4" w:space="0" w:color="auto"/>
              <w:right w:val="single" w:sz="4" w:space="0" w:color="auto"/>
            </w:tcBorders>
            <w:noWrap/>
            <w:vAlign w:val="bottom"/>
            <w:hideMark/>
          </w:tcPr>
          <w:p w14:paraId="7700895F"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single" w:sz="4" w:space="0" w:color="auto"/>
              <w:right w:val="single" w:sz="4" w:space="0" w:color="auto"/>
            </w:tcBorders>
            <w:noWrap/>
            <w:vAlign w:val="bottom"/>
            <w:hideMark/>
          </w:tcPr>
          <w:p w14:paraId="6AA30037"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Windshield washer fluid</w:t>
            </w:r>
          </w:p>
        </w:tc>
      </w:tr>
      <w:tr w:rsidR="00F6750D" w:rsidRPr="00F6750D" w14:paraId="72550F85"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25209A9E"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single" w:sz="4" w:space="0" w:color="auto"/>
              <w:right w:val="single" w:sz="4" w:space="0" w:color="auto"/>
            </w:tcBorders>
            <w:noWrap/>
            <w:vAlign w:val="bottom"/>
            <w:hideMark/>
          </w:tcPr>
          <w:p w14:paraId="6ED86202"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7E34D2EB"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Light lens covers</w:t>
            </w:r>
          </w:p>
        </w:tc>
        <w:tc>
          <w:tcPr>
            <w:tcW w:w="266" w:type="dxa"/>
            <w:tcBorders>
              <w:top w:val="nil"/>
              <w:left w:val="nil"/>
              <w:bottom w:val="single" w:sz="4" w:space="0" w:color="auto"/>
              <w:right w:val="single" w:sz="4" w:space="0" w:color="auto"/>
            </w:tcBorders>
            <w:noWrap/>
            <w:vAlign w:val="bottom"/>
            <w:hideMark/>
          </w:tcPr>
          <w:p w14:paraId="4B8C8CAA"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984" w:type="dxa"/>
            <w:tcBorders>
              <w:top w:val="nil"/>
              <w:left w:val="nil"/>
              <w:bottom w:val="single" w:sz="4" w:space="0" w:color="auto"/>
              <w:right w:val="single" w:sz="4" w:space="0" w:color="auto"/>
            </w:tcBorders>
            <w:noWrap/>
            <w:vAlign w:val="bottom"/>
            <w:hideMark/>
          </w:tcPr>
          <w:p w14:paraId="69FD2302"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single" w:sz="4" w:space="0" w:color="auto"/>
              <w:right w:val="single" w:sz="4" w:space="0" w:color="auto"/>
            </w:tcBorders>
            <w:noWrap/>
            <w:vAlign w:val="bottom"/>
            <w:hideMark/>
          </w:tcPr>
          <w:p w14:paraId="2F34E7FB"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single" w:sz="4" w:space="0" w:color="auto"/>
              <w:right w:val="single" w:sz="4" w:space="0" w:color="auto"/>
            </w:tcBorders>
            <w:noWrap/>
            <w:vAlign w:val="bottom"/>
            <w:hideMark/>
          </w:tcPr>
          <w:p w14:paraId="1BB46360"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Belts - condition and tension</w:t>
            </w:r>
          </w:p>
        </w:tc>
      </w:tr>
      <w:tr w:rsidR="00F6750D" w:rsidRPr="00F6750D" w14:paraId="60B0E251"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4441639E"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single" w:sz="4" w:space="0" w:color="auto"/>
              <w:right w:val="single" w:sz="4" w:space="0" w:color="auto"/>
            </w:tcBorders>
            <w:noWrap/>
            <w:vAlign w:val="bottom"/>
            <w:hideMark/>
          </w:tcPr>
          <w:p w14:paraId="1B977972"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1D1AC41C"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Mirror condition</w:t>
            </w:r>
          </w:p>
        </w:tc>
        <w:tc>
          <w:tcPr>
            <w:tcW w:w="266" w:type="dxa"/>
            <w:tcBorders>
              <w:top w:val="nil"/>
              <w:left w:val="nil"/>
              <w:bottom w:val="single" w:sz="4" w:space="0" w:color="auto"/>
              <w:right w:val="single" w:sz="4" w:space="0" w:color="auto"/>
            </w:tcBorders>
            <w:noWrap/>
            <w:vAlign w:val="bottom"/>
            <w:hideMark/>
          </w:tcPr>
          <w:p w14:paraId="26E23AC5"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984" w:type="dxa"/>
            <w:tcBorders>
              <w:top w:val="nil"/>
              <w:left w:val="nil"/>
              <w:bottom w:val="single" w:sz="4" w:space="0" w:color="auto"/>
              <w:right w:val="single" w:sz="4" w:space="0" w:color="auto"/>
            </w:tcBorders>
            <w:noWrap/>
            <w:vAlign w:val="bottom"/>
            <w:hideMark/>
          </w:tcPr>
          <w:p w14:paraId="4FF54DD0"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single" w:sz="4" w:space="0" w:color="auto"/>
              <w:right w:val="single" w:sz="4" w:space="0" w:color="auto"/>
            </w:tcBorders>
            <w:noWrap/>
            <w:vAlign w:val="bottom"/>
            <w:hideMark/>
          </w:tcPr>
          <w:p w14:paraId="10B711E3"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single" w:sz="4" w:space="0" w:color="auto"/>
              <w:right w:val="single" w:sz="4" w:space="0" w:color="auto"/>
            </w:tcBorders>
            <w:noWrap/>
            <w:vAlign w:val="bottom"/>
            <w:hideMark/>
          </w:tcPr>
          <w:p w14:paraId="5A35E577"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Hoses - look for cracks/leaks</w:t>
            </w:r>
          </w:p>
        </w:tc>
      </w:tr>
      <w:tr w:rsidR="00F6750D" w:rsidRPr="00F6750D" w14:paraId="31E21096"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7CE72054"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single" w:sz="4" w:space="0" w:color="auto"/>
              <w:right w:val="single" w:sz="4" w:space="0" w:color="auto"/>
            </w:tcBorders>
            <w:noWrap/>
            <w:vAlign w:val="bottom"/>
            <w:hideMark/>
          </w:tcPr>
          <w:p w14:paraId="49D02DBA"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5277121C"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Body damage</w:t>
            </w:r>
          </w:p>
        </w:tc>
        <w:tc>
          <w:tcPr>
            <w:tcW w:w="266" w:type="dxa"/>
            <w:tcBorders>
              <w:top w:val="nil"/>
              <w:left w:val="nil"/>
              <w:bottom w:val="single" w:sz="4" w:space="0" w:color="auto"/>
              <w:right w:val="single" w:sz="4" w:space="0" w:color="auto"/>
            </w:tcBorders>
            <w:noWrap/>
            <w:vAlign w:val="bottom"/>
            <w:hideMark/>
          </w:tcPr>
          <w:p w14:paraId="3CFE9856"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984" w:type="dxa"/>
            <w:tcBorders>
              <w:top w:val="nil"/>
              <w:left w:val="nil"/>
              <w:bottom w:val="nil"/>
              <w:right w:val="single" w:sz="4" w:space="0" w:color="auto"/>
            </w:tcBorders>
            <w:noWrap/>
            <w:vAlign w:val="bottom"/>
            <w:hideMark/>
          </w:tcPr>
          <w:p w14:paraId="0E26DEC2"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nil"/>
              <w:right w:val="single" w:sz="4" w:space="0" w:color="auto"/>
            </w:tcBorders>
            <w:noWrap/>
            <w:vAlign w:val="bottom"/>
            <w:hideMark/>
          </w:tcPr>
          <w:p w14:paraId="043C5ED8"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single" w:sz="4" w:space="0" w:color="auto"/>
              <w:right w:val="single" w:sz="4" w:space="0" w:color="auto"/>
            </w:tcBorders>
            <w:noWrap/>
            <w:vAlign w:val="bottom"/>
            <w:hideMark/>
          </w:tcPr>
          <w:p w14:paraId="1B0F37F2"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Wiring condition</w:t>
            </w:r>
          </w:p>
        </w:tc>
      </w:tr>
      <w:tr w:rsidR="00F6750D" w:rsidRPr="00F6750D" w14:paraId="677FF766"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48A323E2"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lastRenderedPageBreak/>
              <w:t> </w:t>
            </w:r>
          </w:p>
        </w:tc>
        <w:tc>
          <w:tcPr>
            <w:tcW w:w="595" w:type="dxa"/>
            <w:tcBorders>
              <w:top w:val="nil"/>
              <w:left w:val="nil"/>
              <w:bottom w:val="single" w:sz="4" w:space="0" w:color="auto"/>
              <w:right w:val="single" w:sz="4" w:space="0" w:color="auto"/>
            </w:tcBorders>
            <w:noWrap/>
            <w:vAlign w:val="bottom"/>
            <w:hideMark/>
          </w:tcPr>
          <w:p w14:paraId="35A46354"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547" w:type="dxa"/>
            <w:gridSpan w:val="3"/>
            <w:tcBorders>
              <w:top w:val="single" w:sz="4" w:space="0" w:color="auto"/>
              <w:left w:val="single" w:sz="4" w:space="0" w:color="auto"/>
              <w:bottom w:val="single" w:sz="4" w:space="0" w:color="auto"/>
              <w:right w:val="nil"/>
            </w:tcBorders>
            <w:noWrap/>
            <w:vAlign w:val="bottom"/>
            <w:hideMark/>
          </w:tcPr>
          <w:p w14:paraId="7E835944" w14:textId="77777777" w:rsidR="00F6750D" w:rsidRPr="00F6750D" w:rsidRDefault="00F6750D" w:rsidP="00F6750D">
            <w:pPr>
              <w:spacing w:after="0" w:line="240" w:lineRule="auto"/>
              <w:rPr>
                <w:rFonts w:ascii="Calibri" w:eastAsia="Times New Roman" w:hAnsi="Calibri" w:cs="Times New Roman"/>
                <w:color w:val="000000"/>
              </w:rPr>
            </w:pPr>
            <w:proofErr w:type="gramStart"/>
            <w:r w:rsidRPr="00F6750D">
              <w:rPr>
                <w:rFonts w:ascii="Calibri" w:eastAsia="Times New Roman" w:hAnsi="Calibri" w:cs="Times New Roman"/>
                <w:color w:val="000000"/>
              </w:rPr>
              <w:t>Loose</w:t>
            </w:r>
            <w:proofErr w:type="gramEnd"/>
            <w:r w:rsidRPr="00F6750D">
              <w:rPr>
                <w:rFonts w:ascii="Calibri" w:eastAsia="Times New Roman" w:hAnsi="Calibri" w:cs="Times New Roman"/>
                <w:color w:val="000000"/>
              </w:rPr>
              <w:t xml:space="preserve"> parts under bus</w:t>
            </w:r>
          </w:p>
        </w:tc>
        <w:tc>
          <w:tcPr>
            <w:tcW w:w="984" w:type="dxa"/>
            <w:tcBorders>
              <w:top w:val="single" w:sz="4" w:space="0" w:color="auto"/>
              <w:left w:val="single" w:sz="4" w:space="0" w:color="auto"/>
              <w:bottom w:val="single" w:sz="4" w:space="0" w:color="auto"/>
              <w:right w:val="nil"/>
            </w:tcBorders>
            <w:shd w:val="clear" w:color="000000" w:fill="FFF2CC"/>
            <w:noWrap/>
            <w:vAlign w:val="bottom"/>
            <w:hideMark/>
          </w:tcPr>
          <w:p w14:paraId="1004780C"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single" w:sz="4" w:space="0" w:color="auto"/>
              <w:left w:val="nil"/>
              <w:bottom w:val="single" w:sz="4" w:space="0" w:color="auto"/>
              <w:right w:val="single" w:sz="4" w:space="0" w:color="auto"/>
            </w:tcBorders>
            <w:shd w:val="clear" w:color="000000" w:fill="FFF2CC"/>
            <w:noWrap/>
            <w:vAlign w:val="bottom"/>
            <w:hideMark/>
          </w:tcPr>
          <w:p w14:paraId="167E1F08"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single" w:sz="4" w:space="0" w:color="auto"/>
              <w:right w:val="single" w:sz="4" w:space="0" w:color="auto"/>
            </w:tcBorders>
            <w:shd w:val="clear" w:color="000000" w:fill="FFF2CC"/>
            <w:noWrap/>
            <w:vAlign w:val="bottom"/>
            <w:hideMark/>
          </w:tcPr>
          <w:p w14:paraId="7F7931FF" w14:textId="77777777" w:rsidR="00F6750D" w:rsidRPr="00F6750D" w:rsidRDefault="00F6750D" w:rsidP="00F6750D">
            <w:pPr>
              <w:spacing w:after="0" w:line="240" w:lineRule="auto"/>
              <w:rPr>
                <w:rFonts w:ascii="Calibri" w:eastAsia="Times New Roman" w:hAnsi="Calibri" w:cs="Times New Roman"/>
                <w:b/>
                <w:bCs/>
                <w:color w:val="000000"/>
              </w:rPr>
            </w:pPr>
            <w:r w:rsidRPr="00F6750D">
              <w:rPr>
                <w:rFonts w:ascii="Calibri" w:eastAsia="Times New Roman" w:hAnsi="Calibri" w:cs="Times New Roman"/>
                <w:b/>
                <w:bCs/>
                <w:color w:val="000000"/>
              </w:rPr>
              <w:t>From Driver's Seat</w:t>
            </w:r>
          </w:p>
        </w:tc>
      </w:tr>
      <w:tr w:rsidR="00F6750D" w:rsidRPr="00F6750D" w14:paraId="665C411F"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3342F652"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single" w:sz="4" w:space="0" w:color="auto"/>
              <w:right w:val="single" w:sz="4" w:space="0" w:color="auto"/>
            </w:tcBorders>
            <w:noWrap/>
            <w:vAlign w:val="bottom"/>
            <w:hideMark/>
          </w:tcPr>
          <w:p w14:paraId="2AF081B4"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67ACAF07"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Leaks under bus</w:t>
            </w:r>
          </w:p>
        </w:tc>
        <w:tc>
          <w:tcPr>
            <w:tcW w:w="266" w:type="dxa"/>
            <w:tcBorders>
              <w:top w:val="nil"/>
              <w:left w:val="nil"/>
              <w:bottom w:val="single" w:sz="4" w:space="0" w:color="auto"/>
              <w:right w:val="single" w:sz="4" w:space="0" w:color="auto"/>
            </w:tcBorders>
            <w:noWrap/>
            <w:vAlign w:val="bottom"/>
            <w:hideMark/>
          </w:tcPr>
          <w:p w14:paraId="66C39B2C"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984" w:type="dxa"/>
            <w:tcBorders>
              <w:top w:val="nil"/>
              <w:left w:val="nil"/>
              <w:bottom w:val="single" w:sz="4" w:space="0" w:color="auto"/>
              <w:right w:val="single" w:sz="4" w:space="0" w:color="auto"/>
            </w:tcBorders>
            <w:noWrap/>
            <w:vAlign w:val="bottom"/>
            <w:hideMark/>
          </w:tcPr>
          <w:p w14:paraId="7924DBF2"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single" w:sz="4" w:space="0" w:color="auto"/>
              <w:right w:val="single" w:sz="4" w:space="0" w:color="auto"/>
            </w:tcBorders>
            <w:noWrap/>
            <w:vAlign w:val="bottom"/>
            <w:hideMark/>
          </w:tcPr>
          <w:p w14:paraId="1616C183"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single" w:sz="4" w:space="0" w:color="auto"/>
              <w:right w:val="single" w:sz="4" w:space="0" w:color="auto"/>
            </w:tcBorders>
            <w:noWrap/>
            <w:vAlign w:val="bottom"/>
            <w:hideMark/>
          </w:tcPr>
          <w:p w14:paraId="020A75F7"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Starts normally</w:t>
            </w:r>
          </w:p>
        </w:tc>
      </w:tr>
      <w:tr w:rsidR="00F6750D" w:rsidRPr="00F6750D" w14:paraId="485B5A06"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7C3B2B89"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single" w:sz="4" w:space="0" w:color="auto"/>
              <w:right w:val="single" w:sz="4" w:space="0" w:color="auto"/>
            </w:tcBorders>
            <w:noWrap/>
            <w:vAlign w:val="bottom"/>
            <w:hideMark/>
          </w:tcPr>
          <w:p w14:paraId="05021F7C"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3D7E7D23"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Overall cleanliness</w:t>
            </w:r>
          </w:p>
        </w:tc>
        <w:tc>
          <w:tcPr>
            <w:tcW w:w="266" w:type="dxa"/>
            <w:tcBorders>
              <w:top w:val="nil"/>
              <w:left w:val="nil"/>
              <w:bottom w:val="single" w:sz="4" w:space="0" w:color="auto"/>
              <w:right w:val="single" w:sz="4" w:space="0" w:color="auto"/>
            </w:tcBorders>
            <w:noWrap/>
            <w:vAlign w:val="bottom"/>
            <w:hideMark/>
          </w:tcPr>
          <w:p w14:paraId="38937E2F"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984" w:type="dxa"/>
            <w:tcBorders>
              <w:top w:val="nil"/>
              <w:left w:val="nil"/>
              <w:bottom w:val="single" w:sz="4" w:space="0" w:color="auto"/>
              <w:right w:val="single" w:sz="4" w:space="0" w:color="auto"/>
            </w:tcBorders>
            <w:noWrap/>
            <w:vAlign w:val="bottom"/>
            <w:hideMark/>
          </w:tcPr>
          <w:p w14:paraId="0D5C9C15"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single" w:sz="4" w:space="0" w:color="auto"/>
              <w:right w:val="single" w:sz="4" w:space="0" w:color="auto"/>
            </w:tcBorders>
            <w:noWrap/>
            <w:vAlign w:val="bottom"/>
            <w:hideMark/>
          </w:tcPr>
          <w:p w14:paraId="34DC7E4A"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single" w:sz="4" w:space="0" w:color="auto"/>
              <w:right w:val="single" w:sz="4" w:space="0" w:color="auto"/>
            </w:tcBorders>
            <w:noWrap/>
            <w:vAlign w:val="bottom"/>
            <w:hideMark/>
          </w:tcPr>
          <w:p w14:paraId="09E59A41"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No unusual noises</w:t>
            </w:r>
          </w:p>
        </w:tc>
      </w:tr>
      <w:tr w:rsidR="00F6750D" w:rsidRPr="00F6750D" w14:paraId="317F2A1D" w14:textId="77777777" w:rsidTr="00CC0DBE">
        <w:trPr>
          <w:trHeight w:val="300"/>
        </w:trPr>
        <w:tc>
          <w:tcPr>
            <w:tcW w:w="984" w:type="dxa"/>
            <w:tcBorders>
              <w:top w:val="nil"/>
              <w:left w:val="single" w:sz="4" w:space="0" w:color="auto"/>
              <w:bottom w:val="nil"/>
              <w:right w:val="single" w:sz="4" w:space="0" w:color="auto"/>
            </w:tcBorders>
            <w:noWrap/>
            <w:vAlign w:val="bottom"/>
            <w:hideMark/>
          </w:tcPr>
          <w:p w14:paraId="73996AAC"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nil"/>
              <w:right w:val="single" w:sz="4" w:space="0" w:color="auto"/>
            </w:tcBorders>
            <w:noWrap/>
            <w:vAlign w:val="bottom"/>
            <w:hideMark/>
          </w:tcPr>
          <w:p w14:paraId="5F9E4829"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56433A83"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Wheelchair lift</w:t>
            </w:r>
          </w:p>
        </w:tc>
        <w:tc>
          <w:tcPr>
            <w:tcW w:w="266" w:type="dxa"/>
            <w:tcBorders>
              <w:top w:val="nil"/>
              <w:left w:val="nil"/>
              <w:bottom w:val="single" w:sz="4" w:space="0" w:color="auto"/>
              <w:right w:val="single" w:sz="4" w:space="0" w:color="auto"/>
            </w:tcBorders>
            <w:noWrap/>
            <w:vAlign w:val="bottom"/>
            <w:hideMark/>
          </w:tcPr>
          <w:p w14:paraId="6C28A9D3"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984" w:type="dxa"/>
            <w:tcBorders>
              <w:top w:val="nil"/>
              <w:left w:val="nil"/>
              <w:bottom w:val="single" w:sz="4" w:space="0" w:color="auto"/>
              <w:right w:val="single" w:sz="4" w:space="0" w:color="auto"/>
            </w:tcBorders>
            <w:noWrap/>
            <w:vAlign w:val="bottom"/>
            <w:hideMark/>
          </w:tcPr>
          <w:p w14:paraId="6F07F59E"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single" w:sz="4" w:space="0" w:color="auto"/>
              <w:right w:val="single" w:sz="4" w:space="0" w:color="auto"/>
            </w:tcBorders>
            <w:noWrap/>
            <w:vAlign w:val="bottom"/>
            <w:hideMark/>
          </w:tcPr>
          <w:p w14:paraId="1F6692E1"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single" w:sz="4" w:space="0" w:color="auto"/>
              <w:right w:val="single" w:sz="4" w:space="0" w:color="auto"/>
            </w:tcBorders>
            <w:noWrap/>
            <w:vAlign w:val="bottom"/>
            <w:hideMark/>
          </w:tcPr>
          <w:p w14:paraId="3D1D8B8B"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Gauges and indicators</w:t>
            </w:r>
          </w:p>
        </w:tc>
      </w:tr>
      <w:tr w:rsidR="00F6750D" w:rsidRPr="00F6750D" w14:paraId="4803C0F1" w14:textId="77777777" w:rsidTr="00CC0DBE">
        <w:trPr>
          <w:trHeight w:val="300"/>
        </w:trPr>
        <w:tc>
          <w:tcPr>
            <w:tcW w:w="984" w:type="dxa"/>
            <w:tcBorders>
              <w:top w:val="single" w:sz="4" w:space="0" w:color="auto"/>
              <w:left w:val="single" w:sz="4" w:space="0" w:color="auto"/>
              <w:bottom w:val="single" w:sz="4" w:space="0" w:color="auto"/>
              <w:right w:val="nil"/>
            </w:tcBorders>
            <w:shd w:val="clear" w:color="000000" w:fill="FFF2CC"/>
            <w:noWrap/>
            <w:vAlign w:val="bottom"/>
            <w:hideMark/>
          </w:tcPr>
          <w:p w14:paraId="767F7379"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single" w:sz="4" w:space="0" w:color="auto"/>
              <w:left w:val="nil"/>
              <w:bottom w:val="single" w:sz="4" w:space="0" w:color="auto"/>
              <w:right w:val="single" w:sz="4" w:space="0" w:color="auto"/>
            </w:tcBorders>
            <w:shd w:val="clear" w:color="000000" w:fill="FFF2CC"/>
            <w:noWrap/>
            <w:vAlign w:val="bottom"/>
            <w:hideMark/>
          </w:tcPr>
          <w:p w14:paraId="127DDA1A"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281" w:type="dxa"/>
            <w:gridSpan w:val="2"/>
            <w:tcBorders>
              <w:top w:val="single" w:sz="4" w:space="0" w:color="auto"/>
              <w:left w:val="nil"/>
              <w:bottom w:val="single" w:sz="4" w:space="0" w:color="auto"/>
              <w:right w:val="nil"/>
            </w:tcBorders>
            <w:shd w:val="clear" w:color="000000" w:fill="FFF2CC"/>
            <w:noWrap/>
            <w:vAlign w:val="bottom"/>
            <w:hideMark/>
          </w:tcPr>
          <w:p w14:paraId="0124D5B7" w14:textId="77777777" w:rsidR="00F6750D" w:rsidRPr="00F6750D" w:rsidRDefault="00F6750D" w:rsidP="00F6750D">
            <w:pPr>
              <w:spacing w:after="0" w:line="240" w:lineRule="auto"/>
              <w:rPr>
                <w:rFonts w:ascii="Calibri" w:eastAsia="Times New Roman" w:hAnsi="Calibri" w:cs="Times New Roman"/>
                <w:b/>
                <w:bCs/>
                <w:color w:val="000000"/>
              </w:rPr>
            </w:pPr>
            <w:r w:rsidRPr="00F6750D">
              <w:rPr>
                <w:rFonts w:ascii="Calibri" w:eastAsia="Times New Roman" w:hAnsi="Calibri" w:cs="Times New Roman"/>
                <w:b/>
                <w:bCs/>
                <w:color w:val="000000"/>
              </w:rPr>
              <w:t>Check Lights</w:t>
            </w:r>
          </w:p>
        </w:tc>
        <w:tc>
          <w:tcPr>
            <w:tcW w:w="266" w:type="dxa"/>
            <w:tcBorders>
              <w:top w:val="nil"/>
              <w:left w:val="nil"/>
              <w:bottom w:val="single" w:sz="4" w:space="0" w:color="auto"/>
              <w:right w:val="single" w:sz="4" w:space="0" w:color="auto"/>
            </w:tcBorders>
            <w:shd w:val="clear" w:color="000000" w:fill="FFF2CC"/>
            <w:noWrap/>
            <w:vAlign w:val="bottom"/>
            <w:hideMark/>
          </w:tcPr>
          <w:p w14:paraId="7D277EC8" w14:textId="77777777" w:rsidR="00F6750D" w:rsidRPr="00F6750D" w:rsidRDefault="00F6750D" w:rsidP="00F6750D">
            <w:pPr>
              <w:spacing w:after="0" w:line="240" w:lineRule="auto"/>
              <w:rPr>
                <w:rFonts w:ascii="Calibri" w:eastAsia="Times New Roman" w:hAnsi="Calibri" w:cs="Times New Roman"/>
                <w:b/>
                <w:bCs/>
                <w:color w:val="000000"/>
              </w:rPr>
            </w:pPr>
            <w:r w:rsidRPr="00F6750D">
              <w:rPr>
                <w:rFonts w:ascii="Calibri" w:eastAsia="Times New Roman" w:hAnsi="Calibri" w:cs="Times New Roman"/>
                <w:b/>
                <w:bCs/>
                <w:color w:val="000000"/>
              </w:rPr>
              <w:t> </w:t>
            </w:r>
          </w:p>
        </w:tc>
        <w:tc>
          <w:tcPr>
            <w:tcW w:w="984" w:type="dxa"/>
            <w:tcBorders>
              <w:top w:val="nil"/>
              <w:left w:val="nil"/>
              <w:bottom w:val="single" w:sz="4" w:space="0" w:color="auto"/>
              <w:right w:val="single" w:sz="4" w:space="0" w:color="auto"/>
            </w:tcBorders>
            <w:noWrap/>
            <w:vAlign w:val="bottom"/>
            <w:hideMark/>
          </w:tcPr>
          <w:p w14:paraId="6F37AC6D"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single" w:sz="4" w:space="0" w:color="auto"/>
              <w:right w:val="single" w:sz="4" w:space="0" w:color="auto"/>
            </w:tcBorders>
            <w:noWrap/>
            <w:vAlign w:val="bottom"/>
            <w:hideMark/>
          </w:tcPr>
          <w:p w14:paraId="45DEBB06"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single" w:sz="4" w:space="0" w:color="auto"/>
              <w:right w:val="single" w:sz="4" w:space="0" w:color="auto"/>
            </w:tcBorders>
            <w:noWrap/>
            <w:vAlign w:val="bottom"/>
            <w:hideMark/>
          </w:tcPr>
          <w:p w14:paraId="0CB99E8A" w14:textId="77777777" w:rsidR="00F6750D" w:rsidRPr="00F6750D" w:rsidRDefault="00F6750D" w:rsidP="00F6750D">
            <w:pPr>
              <w:spacing w:after="0" w:line="240" w:lineRule="auto"/>
              <w:rPr>
                <w:rFonts w:ascii="Calibri" w:eastAsia="Times New Roman" w:hAnsi="Calibri" w:cs="Times New Roman"/>
                <w:color w:val="000000"/>
              </w:rPr>
            </w:pPr>
            <w:proofErr w:type="gramStart"/>
            <w:r w:rsidRPr="00F6750D">
              <w:rPr>
                <w:rFonts w:ascii="Calibri" w:eastAsia="Times New Roman" w:hAnsi="Calibri" w:cs="Times New Roman"/>
                <w:color w:val="000000"/>
              </w:rPr>
              <w:t>Brake</w:t>
            </w:r>
            <w:proofErr w:type="gramEnd"/>
            <w:r w:rsidRPr="00F6750D">
              <w:rPr>
                <w:rFonts w:ascii="Calibri" w:eastAsia="Times New Roman" w:hAnsi="Calibri" w:cs="Times New Roman"/>
                <w:color w:val="000000"/>
              </w:rPr>
              <w:t xml:space="preserve"> pedal height and feel</w:t>
            </w:r>
          </w:p>
        </w:tc>
      </w:tr>
      <w:tr w:rsidR="00F6750D" w:rsidRPr="00F6750D" w14:paraId="1E65930D"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530DA8DA"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single" w:sz="4" w:space="0" w:color="auto"/>
              <w:right w:val="single" w:sz="4" w:space="0" w:color="auto"/>
            </w:tcBorders>
            <w:noWrap/>
            <w:vAlign w:val="bottom"/>
            <w:hideMark/>
          </w:tcPr>
          <w:p w14:paraId="4E13A217"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547" w:type="dxa"/>
            <w:gridSpan w:val="3"/>
            <w:tcBorders>
              <w:top w:val="single" w:sz="4" w:space="0" w:color="auto"/>
              <w:left w:val="single" w:sz="4" w:space="0" w:color="auto"/>
              <w:bottom w:val="single" w:sz="4" w:space="0" w:color="auto"/>
              <w:right w:val="single" w:sz="4" w:space="0" w:color="000000"/>
            </w:tcBorders>
            <w:noWrap/>
            <w:vAlign w:val="bottom"/>
            <w:hideMark/>
          </w:tcPr>
          <w:p w14:paraId="623E1F99"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Headlights - low and high beams</w:t>
            </w:r>
          </w:p>
        </w:tc>
        <w:tc>
          <w:tcPr>
            <w:tcW w:w="984" w:type="dxa"/>
            <w:tcBorders>
              <w:top w:val="nil"/>
              <w:left w:val="nil"/>
              <w:bottom w:val="single" w:sz="4" w:space="0" w:color="auto"/>
              <w:right w:val="single" w:sz="4" w:space="0" w:color="auto"/>
            </w:tcBorders>
            <w:noWrap/>
            <w:vAlign w:val="bottom"/>
            <w:hideMark/>
          </w:tcPr>
          <w:p w14:paraId="044F2938"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single" w:sz="4" w:space="0" w:color="auto"/>
              <w:right w:val="single" w:sz="4" w:space="0" w:color="auto"/>
            </w:tcBorders>
            <w:noWrap/>
            <w:vAlign w:val="bottom"/>
            <w:hideMark/>
          </w:tcPr>
          <w:p w14:paraId="6BED0DC0"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single" w:sz="4" w:space="0" w:color="auto"/>
              <w:right w:val="single" w:sz="4" w:space="0" w:color="auto"/>
            </w:tcBorders>
            <w:noWrap/>
            <w:vAlign w:val="bottom"/>
            <w:hideMark/>
          </w:tcPr>
          <w:p w14:paraId="003578BD"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Wipers and washer</w:t>
            </w:r>
          </w:p>
        </w:tc>
      </w:tr>
      <w:tr w:rsidR="00F6750D" w:rsidRPr="00F6750D" w14:paraId="3A670404"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39C70987"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single" w:sz="4" w:space="0" w:color="auto"/>
              <w:right w:val="single" w:sz="4" w:space="0" w:color="auto"/>
            </w:tcBorders>
            <w:noWrap/>
            <w:vAlign w:val="bottom"/>
            <w:hideMark/>
          </w:tcPr>
          <w:p w14:paraId="23C563ED"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66973371"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Turn signals</w:t>
            </w:r>
          </w:p>
        </w:tc>
        <w:tc>
          <w:tcPr>
            <w:tcW w:w="266" w:type="dxa"/>
            <w:tcBorders>
              <w:top w:val="nil"/>
              <w:left w:val="nil"/>
              <w:bottom w:val="single" w:sz="4" w:space="0" w:color="auto"/>
              <w:right w:val="single" w:sz="4" w:space="0" w:color="auto"/>
            </w:tcBorders>
            <w:noWrap/>
            <w:vAlign w:val="bottom"/>
            <w:hideMark/>
          </w:tcPr>
          <w:p w14:paraId="519D66AB"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984" w:type="dxa"/>
            <w:tcBorders>
              <w:top w:val="nil"/>
              <w:left w:val="nil"/>
              <w:bottom w:val="single" w:sz="4" w:space="0" w:color="auto"/>
              <w:right w:val="single" w:sz="4" w:space="0" w:color="auto"/>
            </w:tcBorders>
            <w:noWrap/>
            <w:vAlign w:val="bottom"/>
            <w:hideMark/>
          </w:tcPr>
          <w:p w14:paraId="1E788830"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single" w:sz="4" w:space="0" w:color="auto"/>
              <w:right w:val="single" w:sz="4" w:space="0" w:color="auto"/>
            </w:tcBorders>
            <w:noWrap/>
            <w:vAlign w:val="bottom"/>
            <w:hideMark/>
          </w:tcPr>
          <w:p w14:paraId="110D59A7"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single" w:sz="4" w:space="0" w:color="auto"/>
              <w:right w:val="single" w:sz="4" w:space="0" w:color="auto"/>
            </w:tcBorders>
            <w:noWrap/>
            <w:vAlign w:val="bottom"/>
            <w:hideMark/>
          </w:tcPr>
          <w:p w14:paraId="483528B2"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Steering</w:t>
            </w:r>
          </w:p>
        </w:tc>
      </w:tr>
      <w:tr w:rsidR="00F6750D" w:rsidRPr="00F6750D" w14:paraId="00242F1C"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1D11CEA5"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single" w:sz="4" w:space="0" w:color="auto"/>
              <w:right w:val="single" w:sz="4" w:space="0" w:color="auto"/>
            </w:tcBorders>
            <w:noWrap/>
            <w:vAlign w:val="bottom"/>
            <w:hideMark/>
          </w:tcPr>
          <w:p w14:paraId="4F314477"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015" w:type="dxa"/>
            <w:tcBorders>
              <w:top w:val="nil"/>
              <w:left w:val="nil"/>
              <w:bottom w:val="single" w:sz="4" w:space="0" w:color="auto"/>
              <w:right w:val="nil"/>
            </w:tcBorders>
            <w:noWrap/>
            <w:vAlign w:val="bottom"/>
            <w:hideMark/>
          </w:tcPr>
          <w:p w14:paraId="301C6FBC"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Flashers</w:t>
            </w:r>
          </w:p>
        </w:tc>
        <w:tc>
          <w:tcPr>
            <w:tcW w:w="266" w:type="dxa"/>
            <w:tcBorders>
              <w:top w:val="nil"/>
              <w:left w:val="nil"/>
              <w:bottom w:val="single" w:sz="4" w:space="0" w:color="auto"/>
              <w:right w:val="nil"/>
            </w:tcBorders>
            <w:noWrap/>
            <w:vAlign w:val="bottom"/>
            <w:hideMark/>
          </w:tcPr>
          <w:p w14:paraId="4DF7455B"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66" w:type="dxa"/>
            <w:tcBorders>
              <w:top w:val="nil"/>
              <w:left w:val="nil"/>
              <w:bottom w:val="single" w:sz="4" w:space="0" w:color="auto"/>
              <w:right w:val="single" w:sz="4" w:space="0" w:color="auto"/>
            </w:tcBorders>
            <w:noWrap/>
            <w:vAlign w:val="bottom"/>
            <w:hideMark/>
          </w:tcPr>
          <w:p w14:paraId="222C8788"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984" w:type="dxa"/>
            <w:tcBorders>
              <w:top w:val="nil"/>
              <w:left w:val="nil"/>
              <w:bottom w:val="single" w:sz="4" w:space="0" w:color="auto"/>
              <w:right w:val="single" w:sz="4" w:space="0" w:color="auto"/>
            </w:tcBorders>
            <w:noWrap/>
            <w:vAlign w:val="bottom"/>
            <w:hideMark/>
          </w:tcPr>
          <w:p w14:paraId="21582D39"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single" w:sz="4" w:space="0" w:color="auto"/>
              <w:right w:val="single" w:sz="4" w:space="0" w:color="auto"/>
            </w:tcBorders>
            <w:noWrap/>
            <w:vAlign w:val="bottom"/>
            <w:hideMark/>
          </w:tcPr>
          <w:p w14:paraId="4ECB9BC1"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single" w:sz="4" w:space="0" w:color="auto"/>
              <w:right w:val="single" w:sz="4" w:space="0" w:color="auto"/>
            </w:tcBorders>
            <w:noWrap/>
            <w:vAlign w:val="bottom"/>
            <w:hideMark/>
          </w:tcPr>
          <w:p w14:paraId="74230FDB"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Visibility and mirror adjustment</w:t>
            </w:r>
          </w:p>
        </w:tc>
      </w:tr>
      <w:tr w:rsidR="00F6750D" w:rsidRPr="00F6750D" w14:paraId="3A128E3F"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0730040A"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single" w:sz="4" w:space="0" w:color="auto"/>
              <w:right w:val="single" w:sz="4" w:space="0" w:color="auto"/>
            </w:tcBorders>
            <w:noWrap/>
            <w:vAlign w:val="bottom"/>
            <w:hideMark/>
          </w:tcPr>
          <w:p w14:paraId="5817B652"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20BA42F8"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Backup lights</w:t>
            </w:r>
          </w:p>
        </w:tc>
        <w:tc>
          <w:tcPr>
            <w:tcW w:w="266" w:type="dxa"/>
            <w:tcBorders>
              <w:top w:val="nil"/>
              <w:left w:val="nil"/>
              <w:bottom w:val="single" w:sz="4" w:space="0" w:color="auto"/>
              <w:right w:val="single" w:sz="4" w:space="0" w:color="auto"/>
            </w:tcBorders>
            <w:noWrap/>
            <w:vAlign w:val="bottom"/>
            <w:hideMark/>
          </w:tcPr>
          <w:p w14:paraId="24A7F0D3"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984" w:type="dxa"/>
            <w:tcBorders>
              <w:top w:val="nil"/>
              <w:left w:val="nil"/>
              <w:bottom w:val="single" w:sz="4" w:space="0" w:color="auto"/>
              <w:right w:val="single" w:sz="4" w:space="0" w:color="auto"/>
            </w:tcBorders>
            <w:noWrap/>
            <w:vAlign w:val="bottom"/>
            <w:hideMark/>
          </w:tcPr>
          <w:p w14:paraId="59CE8220"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single" w:sz="4" w:space="0" w:color="auto"/>
              <w:right w:val="single" w:sz="4" w:space="0" w:color="auto"/>
            </w:tcBorders>
            <w:noWrap/>
            <w:vAlign w:val="bottom"/>
            <w:hideMark/>
          </w:tcPr>
          <w:p w14:paraId="6262FDA9"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nil"/>
              <w:right w:val="single" w:sz="4" w:space="0" w:color="auto"/>
            </w:tcBorders>
            <w:noWrap/>
            <w:vAlign w:val="bottom"/>
            <w:hideMark/>
          </w:tcPr>
          <w:p w14:paraId="0AAA15CA"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Heater and defroster blowers</w:t>
            </w:r>
          </w:p>
        </w:tc>
      </w:tr>
      <w:tr w:rsidR="00F6750D" w:rsidRPr="00F6750D" w14:paraId="1E39624E"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74E7D2A3"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single" w:sz="4" w:space="0" w:color="auto"/>
              <w:right w:val="single" w:sz="4" w:space="0" w:color="auto"/>
            </w:tcBorders>
            <w:noWrap/>
            <w:vAlign w:val="bottom"/>
            <w:hideMark/>
          </w:tcPr>
          <w:p w14:paraId="7C88A98D"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21DD8D9F"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Brake lights</w:t>
            </w:r>
          </w:p>
        </w:tc>
        <w:tc>
          <w:tcPr>
            <w:tcW w:w="266" w:type="dxa"/>
            <w:tcBorders>
              <w:top w:val="nil"/>
              <w:left w:val="nil"/>
              <w:bottom w:val="single" w:sz="4" w:space="0" w:color="auto"/>
              <w:right w:val="single" w:sz="4" w:space="0" w:color="auto"/>
            </w:tcBorders>
            <w:noWrap/>
            <w:vAlign w:val="bottom"/>
            <w:hideMark/>
          </w:tcPr>
          <w:p w14:paraId="4B8EC8EE"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984" w:type="dxa"/>
            <w:tcBorders>
              <w:top w:val="nil"/>
              <w:left w:val="nil"/>
              <w:bottom w:val="single" w:sz="4" w:space="0" w:color="auto"/>
              <w:right w:val="single" w:sz="4" w:space="0" w:color="auto"/>
            </w:tcBorders>
            <w:noWrap/>
            <w:vAlign w:val="bottom"/>
            <w:hideMark/>
          </w:tcPr>
          <w:p w14:paraId="3FBF26D5"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single" w:sz="4" w:space="0" w:color="auto"/>
              <w:right w:val="single" w:sz="4" w:space="0" w:color="auto"/>
            </w:tcBorders>
            <w:noWrap/>
            <w:vAlign w:val="bottom"/>
            <w:hideMark/>
          </w:tcPr>
          <w:p w14:paraId="23418116"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single" w:sz="4" w:space="0" w:color="auto"/>
              <w:left w:val="nil"/>
              <w:bottom w:val="single" w:sz="4" w:space="0" w:color="auto"/>
              <w:right w:val="single" w:sz="4" w:space="0" w:color="auto"/>
            </w:tcBorders>
            <w:noWrap/>
            <w:vAlign w:val="bottom"/>
            <w:hideMark/>
          </w:tcPr>
          <w:p w14:paraId="2301FC51"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Emergency equipment</w:t>
            </w:r>
          </w:p>
        </w:tc>
      </w:tr>
      <w:tr w:rsidR="00F6750D" w:rsidRPr="00F6750D" w14:paraId="13352F80" w14:textId="77777777" w:rsidTr="00CC0DBE">
        <w:trPr>
          <w:trHeight w:val="300"/>
        </w:trPr>
        <w:tc>
          <w:tcPr>
            <w:tcW w:w="984" w:type="dxa"/>
            <w:tcBorders>
              <w:top w:val="nil"/>
              <w:left w:val="single" w:sz="4" w:space="0" w:color="auto"/>
              <w:bottom w:val="single" w:sz="4" w:space="0" w:color="auto"/>
              <w:right w:val="single" w:sz="4" w:space="0" w:color="auto"/>
            </w:tcBorders>
            <w:noWrap/>
            <w:vAlign w:val="bottom"/>
            <w:hideMark/>
          </w:tcPr>
          <w:p w14:paraId="1A7D0AA1"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single" w:sz="4" w:space="0" w:color="auto"/>
              <w:right w:val="single" w:sz="4" w:space="0" w:color="auto"/>
            </w:tcBorders>
            <w:noWrap/>
            <w:vAlign w:val="bottom"/>
            <w:hideMark/>
          </w:tcPr>
          <w:p w14:paraId="4A0D701F"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281" w:type="dxa"/>
            <w:gridSpan w:val="2"/>
            <w:tcBorders>
              <w:top w:val="single" w:sz="4" w:space="0" w:color="auto"/>
              <w:left w:val="single" w:sz="4" w:space="0" w:color="auto"/>
              <w:bottom w:val="single" w:sz="4" w:space="0" w:color="auto"/>
              <w:right w:val="nil"/>
            </w:tcBorders>
            <w:noWrap/>
            <w:vAlign w:val="bottom"/>
            <w:hideMark/>
          </w:tcPr>
          <w:p w14:paraId="0093207E"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Side markers</w:t>
            </w:r>
          </w:p>
        </w:tc>
        <w:tc>
          <w:tcPr>
            <w:tcW w:w="266" w:type="dxa"/>
            <w:tcBorders>
              <w:top w:val="nil"/>
              <w:left w:val="nil"/>
              <w:bottom w:val="single" w:sz="4" w:space="0" w:color="auto"/>
              <w:right w:val="single" w:sz="4" w:space="0" w:color="auto"/>
            </w:tcBorders>
            <w:noWrap/>
            <w:vAlign w:val="bottom"/>
            <w:hideMark/>
          </w:tcPr>
          <w:p w14:paraId="27524356"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984" w:type="dxa"/>
            <w:tcBorders>
              <w:top w:val="nil"/>
              <w:left w:val="nil"/>
              <w:bottom w:val="single" w:sz="4" w:space="0" w:color="auto"/>
              <w:right w:val="single" w:sz="4" w:space="0" w:color="auto"/>
            </w:tcBorders>
            <w:noWrap/>
            <w:vAlign w:val="bottom"/>
            <w:hideMark/>
          </w:tcPr>
          <w:p w14:paraId="19EE119D"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single" w:sz="4" w:space="0" w:color="auto"/>
              <w:right w:val="single" w:sz="4" w:space="0" w:color="auto"/>
            </w:tcBorders>
            <w:noWrap/>
            <w:vAlign w:val="bottom"/>
            <w:hideMark/>
          </w:tcPr>
          <w:p w14:paraId="5D266B12"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single" w:sz="4" w:space="0" w:color="auto"/>
              <w:right w:val="single" w:sz="4" w:space="0" w:color="auto"/>
            </w:tcBorders>
            <w:noWrap/>
            <w:vAlign w:val="bottom"/>
            <w:hideMark/>
          </w:tcPr>
          <w:p w14:paraId="25E6681F"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Radio - check with dispatch</w:t>
            </w:r>
          </w:p>
        </w:tc>
      </w:tr>
      <w:tr w:rsidR="00F6750D" w:rsidRPr="00F6750D" w14:paraId="595B7908" w14:textId="77777777" w:rsidTr="00CC0DBE">
        <w:trPr>
          <w:trHeight w:val="300"/>
        </w:trPr>
        <w:tc>
          <w:tcPr>
            <w:tcW w:w="1579" w:type="dxa"/>
            <w:gridSpan w:val="2"/>
            <w:tcBorders>
              <w:top w:val="single" w:sz="4" w:space="0" w:color="auto"/>
              <w:left w:val="single" w:sz="4" w:space="0" w:color="auto"/>
              <w:bottom w:val="nil"/>
              <w:right w:val="nil"/>
            </w:tcBorders>
            <w:noWrap/>
            <w:vAlign w:val="bottom"/>
            <w:hideMark/>
          </w:tcPr>
          <w:p w14:paraId="7A6C0ADA"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Comments</w:t>
            </w:r>
          </w:p>
        </w:tc>
        <w:tc>
          <w:tcPr>
            <w:tcW w:w="2015" w:type="dxa"/>
            <w:tcBorders>
              <w:top w:val="nil"/>
              <w:left w:val="nil"/>
              <w:bottom w:val="nil"/>
              <w:right w:val="nil"/>
            </w:tcBorders>
            <w:noWrap/>
            <w:vAlign w:val="bottom"/>
            <w:hideMark/>
          </w:tcPr>
          <w:p w14:paraId="1DE946BB"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66" w:type="dxa"/>
            <w:tcBorders>
              <w:top w:val="nil"/>
              <w:left w:val="nil"/>
              <w:bottom w:val="nil"/>
              <w:right w:val="nil"/>
            </w:tcBorders>
            <w:noWrap/>
            <w:vAlign w:val="bottom"/>
            <w:hideMark/>
          </w:tcPr>
          <w:p w14:paraId="194B3F64"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66" w:type="dxa"/>
            <w:tcBorders>
              <w:top w:val="nil"/>
              <w:left w:val="nil"/>
              <w:bottom w:val="nil"/>
              <w:right w:val="nil"/>
            </w:tcBorders>
            <w:noWrap/>
            <w:vAlign w:val="bottom"/>
            <w:hideMark/>
          </w:tcPr>
          <w:p w14:paraId="76CB8F6E"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984" w:type="dxa"/>
            <w:tcBorders>
              <w:top w:val="nil"/>
              <w:left w:val="nil"/>
              <w:bottom w:val="nil"/>
              <w:right w:val="nil"/>
            </w:tcBorders>
            <w:noWrap/>
            <w:vAlign w:val="bottom"/>
            <w:hideMark/>
          </w:tcPr>
          <w:p w14:paraId="7A4A6053"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nil"/>
              <w:right w:val="nil"/>
            </w:tcBorders>
            <w:noWrap/>
            <w:vAlign w:val="bottom"/>
            <w:hideMark/>
          </w:tcPr>
          <w:p w14:paraId="125E499D"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nil"/>
              <w:right w:val="single" w:sz="4" w:space="0" w:color="auto"/>
            </w:tcBorders>
            <w:noWrap/>
            <w:vAlign w:val="bottom"/>
            <w:hideMark/>
          </w:tcPr>
          <w:p w14:paraId="463AD072"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r>
      <w:tr w:rsidR="00F6750D" w:rsidRPr="00F6750D" w14:paraId="616352EE" w14:textId="77777777" w:rsidTr="00CC0DBE">
        <w:trPr>
          <w:trHeight w:val="300"/>
        </w:trPr>
        <w:tc>
          <w:tcPr>
            <w:tcW w:w="984" w:type="dxa"/>
            <w:tcBorders>
              <w:top w:val="nil"/>
              <w:left w:val="single" w:sz="4" w:space="0" w:color="auto"/>
              <w:bottom w:val="nil"/>
              <w:right w:val="nil"/>
            </w:tcBorders>
            <w:noWrap/>
            <w:vAlign w:val="bottom"/>
            <w:hideMark/>
          </w:tcPr>
          <w:p w14:paraId="253F1D05"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nil"/>
              <w:right w:val="nil"/>
            </w:tcBorders>
            <w:noWrap/>
            <w:vAlign w:val="bottom"/>
            <w:hideMark/>
          </w:tcPr>
          <w:p w14:paraId="01491EFD" w14:textId="77777777" w:rsidR="00F6750D" w:rsidRPr="00F6750D" w:rsidRDefault="00F6750D" w:rsidP="00F6750D">
            <w:pPr>
              <w:spacing w:after="0" w:line="240" w:lineRule="auto"/>
              <w:rPr>
                <w:rFonts w:ascii="Calibri" w:eastAsia="Times New Roman" w:hAnsi="Calibri" w:cs="Times New Roman"/>
                <w:color w:val="000000"/>
              </w:rPr>
            </w:pPr>
          </w:p>
        </w:tc>
        <w:tc>
          <w:tcPr>
            <w:tcW w:w="2015" w:type="dxa"/>
            <w:tcBorders>
              <w:top w:val="nil"/>
              <w:left w:val="nil"/>
              <w:bottom w:val="nil"/>
              <w:right w:val="nil"/>
            </w:tcBorders>
            <w:noWrap/>
            <w:vAlign w:val="bottom"/>
            <w:hideMark/>
          </w:tcPr>
          <w:p w14:paraId="6D367F0A" w14:textId="77777777" w:rsidR="00F6750D" w:rsidRPr="00F6750D" w:rsidRDefault="00F6750D" w:rsidP="00F6750D">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noWrap/>
            <w:vAlign w:val="bottom"/>
            <w:hideMark/>
          </w:tcPr>
          <w:p w14:paraId="5EB48623" w14:textId="77777777" w:rsidR="00F6750D" w:rsidRPr="00F6750D" w:rsidRDefault="00F6750D" w:rsidP="00F6750D">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noWrap/>
            <w:vAlign w:val="bottom"/>
            <w:hideMark/>
          </w:tcPr>
          <w:p w14:paraId="4E8ADA7C" w14:textId="77777777" w:rsidR="00F6750D" w:rsidRPr="00F6750D" w:rsidRDefault="00F6750D" w:rsidP="00F6750D">
            <w:pPr>
              <w:spacing w:after="0" w:line="240" w:lineRule="auto"/>
              <w:rPr>
                <w:rFonts w:ascii="Times New Roman" w:eastAsia="Times New Roman" w:hAnsi="Times New Roman" w:cs="Times New Roman"/>
                <w:sz w:val="20"/>
                <w:szCs w:val="20"/>
              </w:rPr>
            </w:pPr>
          </w:p>
        </w:tc>
        <w:tc>
          <w:tcPr>
            <w:tcW w:w="984" w:type="dxa"/>
            <w:tcBorders>
              <w:top w:val="nil"/>
              <w:left w:val="nil"/>
              <w:bottom w:val="nil"/>
              <w:right w:val="nil"/>
            </w:tcBorders>
            <w:noWrap/>
            <w:vAlign w:val="bottom"/>
            <w:hideMark/>
          </w:tcPr>
          <w:p w14:paraId="3FECA4DC" w14:textId="77777777" w:rsidR="00F6750D" w:rsidRPr="00F6750D" w:rsidRDefault="00F6750D" w:rsidP="00F6750D">
            <w:pPr>
              <w:spacing w:after="0" w:line="240" w:lineRule="auto"/>
              <w:rPr>
                <w:rFonts w:ascii="Times New Roman" w:eastAsia="Times New Roman" w:hAnsi="Times New Roman" w:cs="Times New Roman"/>
                <w:sz w:val="20"/>
                <w:szCs w:val="20"/>
              </w:rPr>
            </w:pPr>
          </w:p>
        </w:tc>
        <w:tc>
          <w:tcPr>
            <w:tcW w:w="486" w:type="dxa"/>
            <w:tcBorders>
              <w:top w:val="nil"/>
              <w:left w:val="nil"/>
              <w:bottom w:val="nil"/>
              <w:right w:val="nil"/>
            </w:tcBorders>
            <w:noWrap/>
            <w:vAlign w:val="bottom"/>
            <w:hideMark/>
          </w:tcPr>
          <w:p w14:paraId="747D4F48" w14:textId="77777777" w:rsidR="00F6750D" w:rsidRPr="00F6750D" w:rsidRDefault="00F6750D" w:rsidP="00F6750D">
            <w:pPr>
              <w:spacing w:after="0" w:line="240" w:lineRule="auto"/>
              <w:rPr>
                <w:rFonts w:ascii="Times New Roman" w:eastAsia="Times New Roman" w:hAnsi="Times New Roman" w:cs="Times New Roman"/>
                <w:sz w:val="20"/>
                <w:szCs w:val="20"/>
              </w:rPr>
            </w:pPr>
          </w:p>
        </w:tc>
        <w:tc>
          <w:tcPr>
            <w:tcW w:w="3841" w:type="dxa"/>
            <w:tcBorders>
              <w:top w:val="nil"/>
              <w:left w:val="nil"/>
              <w:bottom w:val="nil"/>
              <w:right w:val="single" w:sz="4" w:space="0" w:color="auto"/>
            </w:tcBorders>
            <w:noWrap/>
            <w:vAlign w:val="bottom"/>
            <w:hideMark/>
          </w:tcPr>
          <w:p w14:paraId="06576250"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r>
      <w:tr w:rsidR="00F6750D" w:rsidRPr="00F6750D" w14:paraId="73E41BBC" w14:textId="77777777" w:rsidTr="00CC0DBE">
        <w:trPr>
          <w:trHeight w:val="300"/>
        </w:trPr>
        <w:tc>
          <w:tcPr>
            <w:tcW w:w="984" w:type="dxa"/>
            <w:tcBorders>
              <w:top w:val="nil"/>
              <w:left w:val="single" w:sz="4" w:space="0" w:color="auto"/>
              <w:bottom w:val="nil"/>
              <w:right w:val="nil"/>
            </w:tcBorders>
            <w:noWrap/>
            <w:vAlign w:val="bottom"/>
            <w:hideMark/>
          </w:tcPr>
          <w:p w14:paraId="3A715352"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nil"/>
              <w:right w:val="nil"/>
            </w:tcBorders>
            <w:noWrap/>
            <w:vAlign w:val="bottom"/>
            <w:hideMark/>
          </w:tcPr>
          <w:p w14:paraId="289648FB" w14:textId="77777777" w:rsidR="00F6750D" w:rsidRPr="00F6750D" w:rsidRDefault="00F6750D" w:rsidP="00F6750D">
            <w:pPr>
              <w:spacing w:after="0" w:line="240" w:lineRule="auto"/>
              <w:rPr>
                <w:rFonts w:ascii="Calibri" w:eastAsia="Times New Roman" w:hAnsi="Calibri" w:cs="Times New Roman"/>
                <w:color w:val="000000"/>
              </w:rPr>
            </w:pPr>
          </w:p>
        </w:tc>
        <w:tc>
          <w:tcPr>
            <w:tcW w:w="2015" w:type="dxa"/>
            <w:tcBorders>
              <w:top w:val="nil"/>
              <w:left w:val="nil"/>
              <w:bottom w:val="nil"/>
              <w:right w:val="nil"/>
            </w:tcBorders>
            <w:noWrap/>
            <w:vAlign w:val="bottom"/>
            <w:hideMark/>
          </w:tcPr>
          <w:p w14:paraId="287A9702" w14:textId="77777777" w:rsidR="00F6750D" w:rsidRPr="00F6750D" w:rsidRDefault="00F6750D" w:rsidP="00F6750D">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noWrap/>
            <w:vAlign w:val="bottom"/>
            <w:hideMark/>
          </w:tcPr>
          <w:p w14:paraId="01FFE8B2" w14:textId="77777777" w:rsidR="00F6750D" w:rsidRPr="00F6750D" w:rsidRDefault="00F6750D" w:rsidP="00F6750D">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noWrap/>
            <w:vAlign w:val="bottom"/>
            <w:hideMark/>
          </w:tcPr>
          <w:p w14:paraId="518E9448" w14:textId="77777777" w:rsidR="00F6750D" w:rsidRPr="00F6750D" w:rsidRDefault="00F6750D" w:rsidP="00F6750D">
            <w:pPr>
              <w:spacing w:after="0" w:line="240" w:lineRule="auto"/>
              <w:rPr>
                <w:rFonts w:ascii="Times New Roman" w:eastAsia="Times New Roman" w:hAnsi="Times New Roman" w:cs="Times New Roman"/>
                <w:sz w:val="20"/>
                <w:szCs w:val="20"/>
              </w:rPr>
            </w:pPr>
          </w:p>
        </w:tc>
        <w:tc>
          <w:tcPr>
            <w:tcW w:w="984" w:type="dxa"/>
            <w:tcBorders>
              <w:top w:val="nil"/>
              <w:left w:val="nil"/>
              <w:bottom w:val="nil"/>
              <w:right w:val="nil"/>
            </w:tcBorders>
            <w:noWrap/>
            <w:vAlign w:val="bottom"/>
            <w:hideMark/>
          </w:tcPr>
          <w:p w14:paraId="65DB8106" w14:textId="77777777" w:rsidR="00F6750D" w:rsidRPr="00F6750D" w:rsidRDefault="00F6750D" w:rsidP="00F6750D">
            <w:pPr>
              <w:spacing w:after="0" w:line="240" w:lineRule="auto"/>
              <w:rPr>
                <w:rFonts w:ascii="Times New Roman" w:eastAsia="Times New Roman" w:hAnsi="Times New Roman" w:cs="Times New Roman"/>
                <w:sz w:val="20"/>
                <w:szCs w:val="20"/>
              </w:rPr>
            </w:pPr>
          </w:p>
        </w:tc>
        <w:tc>
          <w:tcPr>
            <w:tcW w:w="486" w:type="dxa"/>
            <w:tcBorders>
              <w:top w:val="nil"/>
              <w:left w:val="nil"/>
              <w:bottom w:val="nil"/>
              <w:right w:val="nil"/>
            </w:tcBorders>
            <w:noWrap/>
            <w:vAlign w:val="bottom"/>
            <w:hideMark/>
          </w:tcPr>
          <w:p w14:paraId="30F19F1E" w14:textId="77777777" w:rsidR="00F6750D" w:rsidRPr="00F6750D" w:rsidRDefault="00F6750D" w:rsidP="00F6750D">
            <w:pPr>
              <w:spacing w:after="0" w:line="240" w:lineRule="auto"/>
              <w:rPr>
                <w:rFonts w:ascii="Times New Roman" w:eastAsia="Times New Roman" w:hAnsi="Times New Roman" w:cs="Times New Roman"/>
                <w:sz w:val="20"/>
                <w:szCs w:val="20"/>
              </w:rPr>
            </w:pPr>
          </w:p>
        </w:tc>
        <w:tc>
          <w:tcPr>
            <w:tcW w:w="3841" w:type="dxa"/>
            <w:tcBorders>
              <w:top w:val="nil"/>
              <w:left w:val="nil"/>
              <w:bottom w:val="nil"/>
              <w:right w:val="single" w:sz="4" w:space="0" w:color="auto"/>
            </w:tcBorders>
            <w:noWrap/>
            <w:vAlign w:val="bottom"/>
            <w:hideMark/>
          </w:tcPr>
          <w:p w14:paraId="407216DE"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r>
      <w:tr w:rsidR="00F6750D" w:rsidRPr="00F6750D" w14:paraId="293CC2B8" w14:textId="77777777" w:rsidTr="00CC0DBE">
        <w:trPr>
          <w:trHeight w:val="300"/>
        </w:trPr>
        <w:tc>
          <w:tcPr>
            <w:tcW w:w="984" w:type="dxa"/>
            <w:tcBorders>
              <w:top w:val="nil"/>
              <w:left w:val="single" w:sz="4" w:space="0" w:color="auto"/>
              <w:bottom w:val="single" w:sz="4" w:space="0" w:color="auto"/>
              <w:right w:val="nil"/>
            </w:tcBorders>
            <w:noWrap/>
            <w:vAlign w:val="bottom"/>
            <w:hideMark/>
          </w:tcPr>
          <w:p w14:paraId="1108FA61"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595" w:type="dxa"/>
            <w:tcBorders>
              <w:top w:val="nil"/>
              <w:left w:val="nil"/>
              <w:bottom w:val="single" w:sz="4" w:space="0" w:color="auto"/>
              <w:right w:val="nil"/>
            </w:tcBorders>
            <w:noWrap/>
            <w:vAlign w:val="bottom"/>
            <w:hideMark/>
          </w:tcPr>
          <w:p w14:paraId="207A111D"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015" w:type="dxa"/>
            <w:tcBorders>
              <w:top w:val="nil"/>
              <w:left w:val="nil"/>
              <w:bottom w:val="single" w:sz="4" w:space="0" w:color="auto"/>
              <w:right w:val="nil"/>
            </w:tcBorders>
            <w:noWrap/>
            <w:vAlign w:val="bottom"/>
            <w:hideMark/>
          </w:tcPr>
          <w:p w14:paraId="05EF5005"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66" w:type="dxa"/>
            <w:tcBorders>
              <w:top w:val="nil"/>
              <w:left w:val="nil"/>
              <w:bottom w:val="single" w:sz="4" w:space="0" w:color="auto"/>
              <w:right w:val="nil"/>
            </w:tcBorders>
            <w:noWrap/>
            <w:vAlign w:val="bottom"/>
            <w:hideMark/>
          </w:tcPr>
          <w:p w14:paraId="48DD720F"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266" w:type="dxa"/>
            <w:tcBorders>
              <w:top w:val="nil"/>
              <w:left w:val="nil"/>
              <w:bottom w:val="single" w:sz="4" w:space="0" w:color="auto"/>
              <w:right w:val="nil"/>
            </w:tcBorders>
            <w:noWrap/>
            <w:vAlign w:val="bottom"/>
            <w:hideMark/>
          </w:tcPr>
          <w:p w14:paraId="726D83A9"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984" w:type="dxa"/>
            <w:tcBorders>
              <w:top w:val="nil"/>
              <w:left w:val="nil"/>
              <w:bottom w:val="single" w:sz="4" w:space="0" w:color="auto"/>
              <w:right w:val="nil"/>
            </w:tcBorders>
            <w:noWrap/>
            <w:vAlign w:val="bottom"/>
            <w:hideMark/>
          </w:tcPr>
          <w:p w14:paraId="6E60DEE8"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486" w:type="dxa"/>
            <w:tcBorders>
              <w:top w:val="nil"/>
              <w:left w:val="nil"/>
              <w:bottom w:val="single" w:sz="4" w:space="0" w:color="auto"/>
              <w:right w:val="nil"/>
            </w:tcBorders>
            <w:noWrap/>
            <w:vAlign w:val="bottom"/>
            <w:hideMark/>
          </w:tcPr>
          <w:p w14:paraId="15545582"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c>
          <w:tcPr>
            <w:tcW w:w="3841" w:type="dxa"/>
            <w:tcBorders>
              <w:top w:val="nil"/>
              <w:left w:val="nil"/>
              <w:bottom w:val="single" w:sz="4" w:space="0" w:color="auto"/>
              <w:right w:val="single" w:sz="4" w:space="0" w:color="auto"/>
            </w:tcBorders>
            <w:noWrap/>
            <w:vAlign w:val="bottom"/>
            <w:hideMark/>
          </w:tcPr>
          <w:p w14:paraId="5F610D01" w14:textId="77777777" w:rsidR="00F6750D" w:rsidRPr="00F6750D" w:rsidRDefault="00F6750D" w:rsidP="00F6750D">
            <w:pPr>
              <w:spacing w:after="0" w:line="240" w:lineRule="auto"/>
              <w:rPr>
                <w:rFonts w:ascii="Calibri" w:eastAsia="Times New Roman" w:hAnsi="Calibri" w:cs="Times New Roman"/>
                <w:color w:val="000000"/>
              </w:rPr>
            </w:pPr>
            <w:r w:rsidRPr="00F6750D">
              <w:rPr>
                <w:rFonts w:ascii="Calibri" w:eastAsia="Times New Roman" w:hAnsi="Calibri" w:cs="Times New Roman"/>
                <w:color w:val="000000"/>
              </w:rPr>
              <w:t> </w:t>
            </w:r>
          </w:p>
        </w:tc>
      </w:tr>
    </w:tbl>
    <w:p w14:paraId="1B06E124" w14:textId="77777777" w:rsidR="00F6750D" w:rsidRPr="00F6750D" w:rsidRDefault="00F6750D" w:rsidP="00F6750D">
      <w:pPr>
        <w:spacing w:after="0" w:line="240" w:lineRule="auto"/>
        <w:rPr>
          <w:rFonts w:eastAsiaTheme="minorHAnsi" w:cs="Arial"/>
          <w:b/>
          <w:sz w:val="28"/>
          <w:szCs w:val="28"/>
        </w:rPr>
      </w:pPr>
      <w:r w:rsidRPr="00F6750D">
        <w:rPr>
          <w:rFonts w:eastAsiaTheme="minorHAnsi" w:cs="Arial"/>
          <w:b/>
          <w:sz w:val="28"/>
          <w:szCs w:val="28"/>
        </w:rPr>
        <w:br w:type="page"/>
      </w:r>
    </w:p>
    <w:p w14:paraId="71F7E2D0" w14:textId="77777777" w:rsidR="00F6750D" w:rsidRPr="00F6750D" w:rsidRDefault="00F6750D" w:rsidP="00F6750D">
      <w:pPr>
        <w:pBdr>
          <w:bottom w:val="single" w:sz="12" w:space="1" w:color="auto"/>
        </w:pBdr>
        <w:spacing w:after="0" w:line="240" w:lineRule="auto"/>
        <w:rPr>
          <w:rFonts w:eastAsiaTheme="minorHAnsi" w:cs="Arial"/>
          <w:b/>
          <w:sz w:val="28"/>
          <w:szCs w:val="28"/>
        </w:rPr>
      </w:pPr>
      <w:r w:rsidRPr="00F6750D">
        <w:rPr>
          <w:rFonts w:eastAsiaTheme="minorHAnsi" w:cs="Arial"/>
          <w:b/>
          <w:sz w:val="28"/>
          <w:szCs w:val="28"/>
        </w:rPr>
        <w:lastRenderedPageBreak/>
        <w:t xml:space="preserve">Appendix G - Fleet Safety Program Acknowledgement </w:t>
      </w:r>
    </w:p>
    <w:p w14:paraId="4DC5435E" w14:textId="77777777" w:rsidR="00F6750D" w:rsidRPr="00F6750D" w:rsidRDefault="00F6750D" w:rsidP="00F6750D">
      <w:pPr>
        <w:spacing w:after="0" w:line="240" w:lineRule="auto"/>
        <w:rPr>
          <w:rFonts w:eastAsiaTheme="minorHAnsi" w:cs="Arial"/>
        </w:rPr>
      </w:pPr>
    </w:p>
    <w:p w14:paraId="23B64617" w14:textId="77777777" w:rsidR="00F6750D" w:rsidRPr="00F6750D" w:rsidRDefault="00F6750D" w:rsidP="00F6750D">
      <w:pPr>
        <w:spacing w:after="0" w:line="240" w:lineRule="auto"/>
        <w:rPr>
          <w:rFonts w:eastAsiaTheme="minorHAnsi" w:cs="Arial"/>
        </w:rPr>
      </w:pPr>
    </w:p>
    <w:p w14:paraId="22ABAB23" w14:textId="77777777" w:rsidR="00F6750D" w:rsidRPr="00F6750D" w:rsidRDefault="00F6750D" w:rsidP="00F6750D">
      <w:pPr>
        <w:spacing w:after="0" w:line="240" w:lineRule="auto"/>
        <w:rPr>
          <w:rFonts w:eastAsiaTheme="minorHAnsi" w:cs="Arial"/>
        </w:rPr>
      </w:pPr>
      <w:r w:rsidRPr="00F6750D">
        <w:rPr>
          <w:rFonts w:eastAsiaTheme="minorHAnsi" w:cs="Arial"/>
        </w:rPr>
        <w:t xml:space="preserve">I acknowledge that I have received a written copy of </w:t>
      </w:r>
      <w:proofErr w:type="gramStart"/>
      <w:r w:rsidRPr="00F6750D">
        <w:rPr>
          <w:rFonts w:eastAsiaTheme="minorHAnsi" w:cs="Arial"/>
        </w:rPr>
        <w:t xml:space="preserve">the </w:t>
      </w:r>
      <w:r w:rsidRPr="00F6750D">
        <w:rPr>
          <w:rFonts w:eastAsiaTheme="minorHAnsi" w:cs="Arial"/>
          <w:color w:val="C00000"/>
        </w:rPr>
        <w:t xml:space="preserve"> </w:t>
      </w:r>
      <w:r w:rsidRPr="00F6750D">
        <w:rPr>
          <w:rFonts w:eastAsiaTheme="minorHAnsi" w:cs="Arial"/>
        </w:rPr>
        <w:t>Fleet</w:t>
      </w:r>
      <w:proofErr w:type="gramEnd"/>
      <w:r w:rsidRPr="00F6750D">
        <w:rPr>
          <w:rFonts w:eastAsiaTheme="minorHAnsi" w:cs="Arial"/>
        </w:rPr>
        <w:t xml:space="preserve"> Safety Program</w:t>
      </w:r>
      <w:proofErr w:type="gramStart"/>
      <w:r w:rsidRPr="00F6750D">
        <w:rPr>
          <w:rFonts w:eastAsiaTheme="minorHAnsi" w:cs="Arial"/>
        </w:rPr>
        <w:t>, that</w:t>
      </w:r>
      <w:proofErr w:type="gramEnd"/>
      <w:r w:rsidRPr="00F6750D">
        <w:rPr>
          <w:rFonts w:eastAsiaTheme="minorHAnsi" w:cs="Arial"/>
        </w:rPr>
        <w:t xml:space="preserve"> I fully understand the content and terms contained herein. I agree to abide by these terms, and I am willing to accept the consequences up to and including termination for failing to follow this program.</w:t>
      </w:r>
    </w:p>
    <w:p w14:paraId="2ED11BD5" w14:textId="77777777" w:rsidR="00F6750D" w:rsidRPr="00F6750D" w:rsidRDefault="00F6750D" w:rsidP="00F6750D">
      <w:pPr>
        <w:spacing w:after="0" w:line="240" w:lineRule="auto"/>
        <w:rPr>
          <w:rFonts w:eastAsiaTheme="minorHAnsi" w:cs="Arial"/>
        </w:rPr>
      </w:pPr>
    </w:p>
    <w:p w14:paraId="2725841C" w14:textId="77777777" w:rsidR="00F6750D" w:rsidRPr="00F6750D" w:rsidRDefault="00F6750D" w:rsidP="00F6750D">
      <w:pPr>
        <w:spacing w:after="0" w:line="240" w:lineRule="auto"/>
        <w:rPr>
          <w:rFonts w:eastAsiaTheme="minorHAnsi" w:cs="Arial"/>
        </w:rPr>
      </w:pPr>
    </w:p>
    <w:p w14:paraId="6549F5D2" w14:textId="77777777" w:rsidR="00F6750D" w:rsidRPr="00F6750D" w:rsidRDefault="00F6750D" w:rsidP="00F6750D">
      <w:pPr>
        <w:spacing w:after="0" w:line="240" w:lineRule="auto"/>
        <w:rPr>
          <w:rFonts w:eastAsiaTheme="minorHAnsi" w:cs="Arial"/>
        </w:rPr>
      </w:pPr>
    </w:p>
    <w:p w14:paraId="61685659" w14:textId="77777777" w:rsidR="00F6750D" w:rsidRPr="00F6750D" w:rsidRDefault="00F6750D" w:rsidP="00F6750D">
      <w:pPr>
        <w:spacing w:after="0" w:line="240" w:lineRule="auto"/>
        <w:rPr>
          <w:rFonts w:eastAsiaTheme="minorHAnsi" w:cs="Arial"/>
        </w:rPr>
      </w:pPr>
    </w:p>
    <w:p w14:paraId="7AC58519" w14:textId="77777777" w:rsidR="00F6750D" w:rsidRPr="00F6750D" w:rsidRDefault="00F6750D" w:rsidP="00F6750D">
      <w:pPr>
        <w:spacing w:after="0" w:line="240" w:lineRule="auto"/>
        <w:rPr>
          <w:rFonts w:eastAsiaTheme="minorHAnsi" w:cs="Arial"/>
        </w:rPr>
      </w:pPr>
      <w:r w:rsidRPr="00F6750D">
        <w:rPr>
          <w:rFonts w:eastAsiaTheme="minorHAnsi" w:cs="Arial"/>
        </w:rPr>
        <w:t>_____________________________________              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6750D" w:rsidRPr="00F6750D" w14:paraId="4996A081" w14:textId="77777777" w:rsidTr="00CC0DBE">
        <w:tc>
          <w:tcPr>
            <w:tcW w:w="4788" w:type="dxa"/>
          </w:tcPr>
          <w:p w14:paraId="068FF816" w14:textId="77777777" w:rsidR="00F6750D" w:rsidRPr="00F6750D" w:rsidRDefault="00F6750D" w:rsidP="00F6750D">
            <w:pPr>
              <w:spacing w:after="0" w:line="240" w:lineRule="auto"/>
              <w:rPr>
                <w:rFonts w:eastAsiaTheme="minorHAnsi" w:cs="Arial"/>
                <w:b/>
                <w:sz w:val="24"/>
                <w:szCs w:val="24"/>
              </w:rPr>
            </w:pPr>
            <w:r w:rsidRPr="00F6750D">
              <w:rPr>
                <w:rFonts w:eastAsiaTheme="minorHAnsi" w:cs="Arial"/>
                <w:b/>
              </w:rPr>
              <w:t>Employee Signature</w:t>
            </w:r>
          </w:p>
        </w:tc>
        <w:tc>
          <w:tcPr>
            <w:tcW w:w="4788" w:type="dxa"/>
          </w:tcPr>
          <w:p w14:paraId="5C2D1BF6" w14:textId="77777777" w:rsidR="00F6750D" w:rsidRPr="00F6750D" w:rsidRDefault="00F6750D" w:rsidP="00F6750D">
            <w:pPr>
              <w:spacing w:after="0" w:line="240" w:lineRule="auto"/>
              <w:rPr>
                <w:rFonts w:eastAsiaTheme="minorHAnsi" w:cs="Arial"/>
                <w:b/>
                <w:sz w:val="24"/>
                <w:szCs w:val="24"/>
              </w:rPr>
            </w:pPr>
            <w:r w:rsidRPr="00F6750D">
              <w:rPr>
                <w:rFonts w:eastAsiaTheme="minorHAnsi" w:cs="Arial"/>
                <w:b/>
              </w:rPr>
              <w:t>Date</w:t>
            </w:r>
          </w:p>
        </w:tc>
      </w:tr>
    </w:tbl>
    <w:p w14:paraId="32986389" w14:textId="77777777" w:rsidR="00F6750D" w:rsidRPr="00F6750D" w:rsidRDefault="00F6750D" w:rsidP="00F6750D">
      <w:pPr>
        <w:spacing w:after="0" w:line="240" w:lineRule="auto"/>
        <w:rPr>
          <w:rFonts w:eastAsiaTheme="minorHAnsi" w:cs="Arial"/>
        </w:rPr>
      </w:pPr>
    </w:p>
    <w:p w14:paraId="1B2F3D1D" w14:textId="77777777" w:rsidR="00F6750D" w:rsidRPr="00F6750D" w:rsidRDefault="00F6750D" w:rsidP="00F6750D">
      <w:pPr>
        <w:spacing w:after="0" w:line="240" w:lineRule="auto"/>
        <w:rPr>
          <w:rFonts w:eastAsiaTheme="minorHAnsi" w:cs="Arial"/>
        </w:rPr>
      </w:pPr>
    </w:p>
    <w:p w14:paraId="7E4839CE" w14:textId="77777777" w:rsidR="00F6750D" w:rsidRPr="00F6750D" w:rsidRDefault="00F6750D" w:rsidP="00F6750D">
      <w:pPr>
        <w:spacing w:after="0" w:line="240" w:lineRule="auto"/>
        <w:rPr>
          <w:rFonts w:eastAsiaTheme="minorHAnsi" w:cs="Arial"/>
        </w:rPr>
      </w:pPr>
      <w:r w:rsidRPr="00F6750D">
        <w:rPr>
          <w:rFonts w:eastAsiaTheme="minorHAnsi" w:cs="Arial"/>
        </w:rPr>
        <w:t>_________________________________________</w:t>
      </w:r>
    </w:p>
    <w:p w14:paraId="33DE7D7C" w14:textId="77777777" w:rsidR="00F6750D" w:rsidRPr="00F6750D" w:rsidRDefault="00F6750D" w:rsidP="00F6750D">
      <w:pPr>
        <w:spacing w:after="0" w:line="240" w:lineRule="auto"/>
        <w:ind w:left="360"/>
        <w:rPr>
          <w:rFonts w:eastAsiaTheme="minorHAnsi" w:cs="Arial"/>
        </w:rPr>
      </w:pPr>
      <w:r w:rsidRPr="00F6750D">
        <w:rPr>
          <w:rFonts w:eastAsiaTheme="minorHAnsi" w:cs="Arial"/>
        </w:rPr>
        <w:t>Employee Name (printed)</w:t>
      </w:r>
    </w:p>
    <w:p w14:paraId="7980DC61" w14:textId="77777777" w:rsidR="00F6750D" w:rsidRPr="00F6750D" w:rsidRDefault="00F6750D" w:rsidP="00F6750D">
      <w:pPr>
        <w:spacing w:after="0" w:line="240" w:lineRule="auto"/>
        <w:rPr>
          <w:rFonts w:eastAsiaTheme="minorHAnsi" w:cs="Arial"/>
        </w:rPr>
      </w:pPr>
    </w:p>
    <w:p w14:paraId="714BA722" w14:textId="77777777" w:rsidR="00F6750D" w:rsidRPr="00F6750D" w:rsidRDefault="00F6750D" w:rsidP="00F6750D">
      <w:pPr>
        <w:spacing w:after="0" w:line="240" w:lineRule="auto"/>
        <w:rPr>
          <w:rFonts w:eastAsiaTheme="minorHAnsi" w:cs="Arial"/>
          <w:b/>
          <w:sz w:val="28"/>
          <w:szCs w:val="28"/>
          <w:highlight w:val="yellow"/>
        </w:rPr>
      </w:pPr>
    </w:p>
    <w:p w14:paraId="7E57A8BA" w14:textId="77777777" w:rsidR="00F6750D" w:rsidRPr="00F6750D" w:rsidRDefault="00F6750D" w:rsidP="00F6750D">
      <w:pPr>
        <w:spacing w:after="0" w:line="240" w:lineRule="auto"/>
        <w:rPr>
          <w:rFonts w:eastAsiaTheme="minorHAnsi" w:cs="Arial"/>
          <w:b/>
          <w:sz w:val="36"/>
          <w:szCs w:val="28"/>
          <w:highlight w:val="yellow"/>
        </w:rPr>
      </w:pPr>
    </w:p>
    <w:p w14:paraId="03F0DEA3" w14:textId="041589FF" w:rsidR="00F6750D" w:rsidRPr="00F6750D" w:rsidRDefault="00F6750D" w:rsidP="00F6750D">
      <w:pPr>
        <w:pBdr>
          <w:bottom w:val="single" w:sz="12" w:space="1" w:color="auto"/>
        </w:pBdr>
        <w:autoSpaceDE w:val="0"/>
        <w:autoSpaceDN w:val="0"/>
        <w:adjustRightInd w:val="0"/>
        <w:spacing w:after="0" w:line="240" w:lineRule="auto"/>
        <w:rPr>
          <w:rFonts w:eastAsiaTheme="minorHAnsi" w:cs="Arial"/>
          <w:b/>
          <w:sz w:val="28"/>
          <w:szCs w:val="24"/>
        </w:rPr>
      </w:pPr>
      <w:r w:rsidRPr="00F6750D">
        <w:rPr>
          <w:rFonts w:eastAsiaTheme="minorHAnsi" w:cs="Arial"/>
          <w:b/>
          <w:sz w:val="28"/>
          <w:szCs w:val="24"/>
        </w:rPr>
        <w:t>Appendix H – Annual Review of Driving Record</w:t>
      </w:r>
    </w:p>
    <w:p w14:paraId="5FFD7509" w14:textId="77777777" w:rsidR="00F6750D" w:rsidRPr="00F6750D" w:rsidRDefault="00F6750D" w:rsidP="00F6750D">
      <w:pPr>
        <w:pBdr>
          <w:bottom w:val="single" w:sz="12" w:space="1" w:color="auto"/>
        </w:pBdr>
        <w:tabs>
          <w:tab w:val="left" w:pos="5400"/>
        </w:tabs>
        <w:spacing w:after="0" w:line="240" w:lineRule="auto"/>
        <w:rPr>
          <w:rFonts w:eastAsiaTheme="minorHAnsi" w:cs="Arial"/>
          <w:bCs/>
          <w:szCs w:val="24"/>
        </w:rPr>
      </w:pPr>
    </w:p>
    <w:p w14:paraId="197FD441" w14:textId="77777777" w:rsidR="00F6750D" w:rsidRPr="00F6750D" w:rsidRDefault="00F6750D" w:rsidP="00F6750D">
      <w:pPr>
        <w:spacing w:after="0" w:line="240" w:lineRule="auto"/>
        <w:rPr>
          <w:rFonts w:eastAsiaTheme="minorHAnsi" w:cs="Arial"/>
          <w:b/>
          <w:bCs/>
          <w:szCs w:val="24"/>
        </w:rPr>
      </w:pPr>
      <w:r w:rsidRPr="00F6750D">
        <w:rPr>
          <w:rFonts w:eastAsiaTheme="minorHAnsi" w:cs="Arial"/>
          <w:bCs/>
          <w:szCs w:val="24"/>
        </w:rPr>
        <w:br/>
      </w:r>
      <w:r w:rsidRPr="00F6750D">
        <w:rPr>
          <w:rFonts w:eastAsiaTheme="minorHAnsi" w:cs="Arial"/>
          <w:b/>
          <w:bCs/>
          <w:szCs w:val="24"/>
        </w:rPr>
        <w:t>ANNUAL REVIEW OF DRIVING RECORD</w:t>
      </w:r>
    </w:p>
    <w:p w14:paraId="57FE905D" w14:textId="77777777" w:rsidR="00F6750D" w:rsidRPr="00F6750D" w:rsidRDefault="00F6750D" w:rsidP="00F6750D">
      <w:pPr>
        <w:spacing w:after="0" w:line="240" w:lineRule="auto"/>
        <w:rPr>
          <w:rFonts w:eastAsiaTheme="minorHAnsi" w:cs="Arial"/>
          <w:b/>
          <w:bCs/>
          <w:szCs w:val="24"/>
        </w:rPr>
      </w:pPr>
    </w:p>
    <w:p w14:paraId="5BF515F4" w14:textId="7EB5D818" w:rsidR="00F6750D" w:rsidRPr="00F6750D" w:rsidRDefault="00F6750D" w:rsidP="00F6750D">
      <w:pPr>
        <w:spacing w:after="0" w:line="240" w:lineRule="auto"/>
        <w:rPr>
          <w:rFonts w:eastAsiaTheme="minorHAnsi" w:cs="Arial"/>
          <w:bCs/>
          <w:szCs w:val="24"/>
        </w:rPr>
      </w:pPr>
      <w:r w:rsidRPr="00F6750D">
        <w:rPr>
          <w:rFonts w:eastAsiaTheme="minorHAnsi" w:cs="Arial"/>
          <w:bCs/>
          <w:szCs w:val="24"/>
        </w:rPr>
        <w:t xml:space="preserve">I certify that I have carefully reviewed the driving record of _____________________________ to determine whether he or she meets the minimum requirements for safe driving specified in this program or is disqualified to drive a vehicle. </w:t>
      </w:r>
    </w:p>
    <w:p w14:paraId="64580722" w14:textId="77777777" w:rsidR="00F6750D" w:rsidRPr="00F6750D" w:rsidRDefault="00F6750D" w:rsidP="00F6750D">
      <w:pPr>
        <w:spacing w:after="0" w:line="240" w:lineRule="auto"/>
        <w:rPr>
          <w:rFonts w:eastAsiaTheme="minorHAnsi" w:cs="Arial"/>
          <w:bCs/>
          <w:szCs w:val="24"/>
        </w:rPr>
      </w:pPr>
    </w:p>
    <w:p w14:paraId="201686DC" w14:textId="77777777" w:rsidR="00F6750D" w:rsidRPr="00F6750D" w:rsidRDefault="00F6750D" w:rsidP="00F6750D">
      <w:pPr>
        <w:spacing w:after="0" w:line="240" w:lineRule="auto"/>
        <w:rPr>
          <w:rFonts w:eastAsiaTheme="minorHAnsi" w:cs="Arial"/>
          <w:bCs/>
          <w:szCs w:val="24"/>
        </w:rPr>
      </w:pPr>
      <w:r w:rsidRPr="00F6750D">
        <w:rPr>
          <w:rFonts w:eastAsiaTheme="minorHAnsi" w:cs="Arial"/>
          <w:bCs/>
          <w:szCs w:val="24"/>
        </w:rPr>
        <w:t>In reviewing this driver’s record, I certify that I have considered any evidence that the driver has violated any company rules or applicable regulations. I have considered the driver’s accident record and any evidence that the driver has violated laws governing the operations of motor vehicles. I have given great weight to violations that indicate that the driver has exhibited a disregard of the safety of the public and company policies, such as speeding, reckless driving, and operating while under the influence or alcohol or drugs.</w:t>
      </w:r>
    </w:p>
    <w:p w14:paraId="1B4061CB" w14:textId="77777777" w:rsidR="00F6750D" w:rsidRPr="00F6750D" w:rsidRDefault="00F6750D" w:rsidP="00F6750D">
      <w:pPr>
        <w:spacing w:after="0" w:line="240" w:lineRule="auto"/>
        <w:rPr>
          <w:rFonts w:eastAsiaTheme="minorHAnsi" w:cs="Arial"/>
          <w:bCs/>
          <w:szCs w:val="24"/>
        </w:rPr>
      </w:pPr>
    </w:p>
    <w:p w14:paraId="0FF4613F" w14:textId="77777777" w:rsidR="00F6750D" w:rsidRPr="00F6750D" w:rsidRDefault="00F6750D" w:rsidP="00F6750D">
      <w:pPr>
        <w:spacing w:after="0" w:line="240" w:lineRule="auto"/>
        <w:rPr>
          <w:rFonts w:eastAsiaTheme="minorHAnsi" w:cs="Arial"/>
          <w:bCs/>
          <w:szCs w:val="24"/>
        </w:rPr>
      </w:pPr>
      <w:r w:rsidRPr="00F6750D">
        <w:rPr>
          <w:rFonts w:eastAsiaTheme="minorHAnsi" w:cs="Arial"/>
          <w:bCs/>
          <w:szCs w:val="24"/>
        </w:rPr>
        <w:t xml:space="preserve">A copy of the response from each state agency </w:t>
      </w:r>
      <w:proofErr w:type="gramStart"/>
      <w:r w:rsidRPr="00F6750D">
        <w:rPr>
          <w:rFonts w:eastAsiaTheme="minorHAnsi" w:cs="Arial"/>
          <w:bCs/>
          <w:szCs w:val="24"/>
        </w:rPr>
        <w:t>inquired</w:t>
      </w:r>
      <w:proofErr w:type="gramEnd"/>
      <w:r w:rsidRPr="00F6750D">
        <w:rPr>
          <w:rFonts w:eastAsiaTheme="minorHAnsi" w:cs="Arial"/>
          <w:bCs/>
          <w:szCs w:val="24"/>
        </w:rPr>
        <w:t xml:space="preserve"> is attached. This form shall be maintained in the driver’s qualification file.</w:t>
      </w:r>
    </w:p>
    <w:p w14:paraId="2D435FB7" w14:textId="77777777" w:rsidR="00F6750D" w:rsidRPr="00F6750D" w:rsidRDefault="00F6750D" w:rsidP="00F6750D">
      <w:pPr>
        <w:tabs>
          <w:tab w:val="decimal" w:pos="-4500"/>
          <w:tab w:val="left" w:pos="1080"/>
          <w:tab w:val="left" w:pos="3600"/>
        </w:tabs>
        <w:autoSpaceDE w:val="0"/>
        <w:autoSpaceDN w:val="0"/>
        <w:adjustRightInd w:val="0"/>
        <w:spacing w:before="120" w:after="0" w:line="240" w:lineRule="auto"/>
        <w:rPr>
          <w:rFonts w:eastAsiaTheme="minorHAnsi" w:cs="Arial"/>
          <w:bCs/>
          <w:szCs w:val="24"/>
        </w:rPr>
      </w:pPr>
    </w:p>
    <w:p w14:paraId="0CBBC14E" w14:textId="77777777" w:rsidR="00F6750D" w:rsidRPr="00F6750D" w:rsidRDefault="00F6750D" w:rsidP="00F6750D">
      <w:pPr>
        <w:tabs>
          <w:tab w:val="decimal" w:pos="-4500"/>
          <w:tab w:val="left" w:pos="1080"/>
          <w:tab w:val="left" w:pos="3600"/>
        </w:tabs>
        <w:autoSpaceDE w:val="0"/>
        <w:autoSpaceDN w:val="0"/>
        <w:adjustRightInd w:val="0"/>
        <w:spacing w:before="120" w:after="0" w:line="240" w:lineRule="auto"/>
        <w:rPr>
          <w:rFonts w:eastAsiaTheme="minorHAnsi" w:cs="Arial"/>
          <w:bCs/>
          <w:szCs w:val="24"/>
        </w:rPr>
      </w:pPr>
      <w:proofErr w:type="gramStart"/>
      <w:r w:rsidRPr="00F6750D">
        <w:rPr>
          <w:rFonts w:eastAsiaTheme="minorHAnsi" w:cs="Arial"/>
          <w:bCs/>
          <w:szCs w:val="24"/>
        </w:rPr>
        <w:t xml:space="preserve">____________________________________       </w:t>
      </w:r>
      <w:proofErr w:type="gramEnd"/>
      <w:r w:rsidRPr="00F6750D">
        <w:rPr>
          <w:rFonts w:eastAsiaTheme="minorHAnsi" w:cs="Arial"/>
          <w:bCs/>
          <w:szCs w:val="24"/>
        </w:rPr>
        <w:t>____________________________________</w:t>
      </w:r>
    </w:p>
    <w:tbl>
      <w:tblPr>
        <w:tblW w:w="0" w:type="auto"/>
        <w:tblLook w:val="04A0" w:firstRow="1" w:lastRow="0" w:firstColumn="1" w:lastColumn="0" w:noHBand="0" w:noVBand="1"/>
      </w:tblPr>
      <w:tblGrid>
        <w:gridCol w:w="4788"/>
        <w:gridCol w:w="4788"/>
      </w:tblGrid>
      <w:tr w:rsidR="00F6750D" w:rsidRPr="00F6750D" w14:paraId="30D0B482" w14:textId="77777777" w:rsidTr="00CC0DBE">
        <w:tc>
          <w:tcPr>
            <w:tcW w:w="4788" w:type="dxa"/>
          </w:tcPr>
          <w:p w14:paraId="19F38E4D" w14:textId="77777777" w:rsidR="00F6750D" w:rsidRPr="00F6750D" w:rsidRDefault="00F6750D" w:rsidP="00F6750D">
            <w:pPr>
              <w:tabs>
                <w:tab w:val="decimal" w:pos="-4500"/>
                <w:tab w:val="left" w:pos="1080"/>
                <w:tab w:val="left" w:pos="3600"/>
              </w:tabs>
              <w:autoSpaceDE w:val="0"/>
              <w:autoSpaceDN w:val="0"/>
              <w:adjustRightInd w:val="0"/>
              <w:spacing w:before="120" w:after="0" w:line="240" w:lineRule="auto"/>
              <w:rPr>
                <w:rFonts w:eastAsiaTheme="minorHAnsi" w:cs="Arial"/>
                <w:bCs/>
                <w:szCs w:val="24"/>
              </w:rPr>
            </w:pPr>
            <w:r w:rsidRPr="00F6750D">
              <w:rPr>
                <w:rFonts w:eastAsiaTheme="minorHAnsi" w:cs="Arial"/>
                <w:bCs/>
                <w:szCs w:val="24"/>
              </w:rPr>
              <w:t>Reviewer Name</w:t>
            </w:r>
          </w:p>
        </w:tc>
        <w:tc>
          <w:tcPr>
            <w:tcW w:w="4788" w:type="dxa"/>
          </w:tcPr>
          <w:p w14:paraId="2FA6E5F5" w14:textId="77777777" w:rsidR="00F6750D" w:rsidRPr="00F6750D" w:rsidRDefault="00F6750D" w:rsidP="00F6750D">
            <w:pPr>
              <w:tabs>
                <w:tab w:val="decimal" w:pos="-4500"/>
                <w:tab w:val="left" w:pos="1080"/>
                <w:tab w:val="left" w:pos="3600"/>
              </w:tabs>
              <w:autoSpaceDE w:val="0"/>
              <w:autoSpaceDN w:val="0"/>
              <w:adjustRightInd w:val="0"/>
              <w:spacing w:before="120" w:after="0" w:line="240" w:lineRule="auto"/>
              <w:rPr>
                <w:rFonts w:eastAsiaTheme="minorHAnsi" w:cs="Arial"/>
                <w:bCs/>
                <w:szCs w:val="24"/>
              </w:rPr>
            </w:pPr>
            <w:r w:rsidRPr="00F6750D">
              <w:rPr>
                <w:rFonts w:eastAsiaTheme="minorHAnsi" w:cs="Arial"/>
                <w:bCs/>
                <w:szCs w:val="24"/>
              </w:rPr>
              <w:t>Review Date</w:t>
            </w:r>
          </w:p>
        </w:tc>
      </w:tr>
    </w:tbl>
    <w:p w14:paraId="51A9A429" w14:textId="77777777" w:rsidR="00F6750D" w:rsidRPr="00F6750D" w:rsidRDefault="00F6750D" w:rsidP="00F6750D">
      <w:pPr>
        <w:pBdr>
          <w:bottom w:val="single" w:sz="12" w:space="1" w:color="auto"/>
        </w:pBdr>
        <w:spacing w:after="0" w:line="240" w:lineRule="auto"/>
        <w:rPr>
          <w:rFonts w:eastAsiaTheme="minorHAnsi" w:cs="Arial"/>
          <w:bCs/>
          <w:szCs w:val="24"/>
        </w:rPr>
      </w:pPr>
    </w:p>
    <w:p w14:paraId="740B96ED" w14:textId="77777777" w:rsidR="00F6750D" w:rsidRPr="00F6750D" w:rsidRDefault="00F6750D" w:rsidP="00F6750D">
      <w:pPr>
        <w:spacing w:after="0" w:line="240" w:lineRule="auto"/>
        <w:rPr>
          <w:rFonts w:ascii="Arial" w:eastAsiaTheme="minorHAnsi" w:hAnsi="Arial" w:cs="Arial"/>
          <w:b/>
          <w:sz w:val="28"/>
          <w:szCs w:val="28"/>
          <w:highlight w:val="yellow"/>
        </w:rPr>
      </w:pPr>
    </w:p>
    <w:p w14:paraId="7BAA00B9" w14:textId="77777777" w:rsidR="00F6750D" w:rsidRPr="00F6750D" w:rsidRDefault="00F6750D" w:rsidP="00F6750D">
      <w:pPr>
        <w:spacing w:after="0" w:line="240" w:lineRule="auto"/>
        <w:rPr>
          <w:rFonts w:eastAsiaTheme="minorHAnsi" w:cs="Arial"/>
          <w:b/>
          <w:szCs w:val="24"/>
        </w:rPr>
      </w:pPr>
    </w:p>
    <w:p w14:paraId="43EAB883" w14:textId="77777777" w:rsidR="00F6750D" w:rsidRPr="00F6750D" w:rsidRDefault="00F6750D" w:rsidP="00F6750D">
      <w:pPr>
        <w:tabs>
          <w:tab w:val="left" w:pos="0"/>
          <w:tab w:val="center" w:pos="6300"/>
        </w:tabs>
        <w:spacing w:after="0" w:line="320" w:lineRule="exact"/>
        <w:rPr>
          <w:rFonts w:eastAsiaTheme="minorHAnsi" w:cs="Arial"/>
          <w:b/>
          <w:bCs/>
          <w:u w:val="single"/>
        </w:rPr>
      </w:pPr>
      <w:r w:rsidRPr="00F6750D">
        <w:rPr>
          <w:rFonts w:eastAsiaTheme="minorHAnsi" w:cs="Arial"/>
          <w:b/>
          <w:bCs/>
          <w:u w:val="single"/>
        </w:rPr>
        <w:t>Appendix K-1 Driver Coaching Form</w:t>
      </w:r>
    </w:p>
    <w:p w14:paraId="1EB54472" w14:textId="77777777" w:rsidR="00F6750D" w:rsidRPr="00F6750D" w:rsidRDefault="00F6750D" w:rsidP="00F6750D">
      <w:pPr>
        <w:tabs>
          <w:tab w:val="left" w:pos="0"/>
          <w:tab w:val="center" w:pos="6300"/>
        </w:tabs>
        <w:spacing w:after="0" w:line="320" w:lineRule="exact"/>
        <w:rPr>
          <w:rFonts w:eastAsiaTheme="minorHAnsi" w:cs="Arial"/>
        </w:rPr>
      </w:pPr>
    </w:p>
    <w:tbl>
      <w:tblPr>
        <w:tblStyle w:val="TableGrid4"/>
        <w:tblW w:w="0" w:type="auto"/>
        <w:tblLook w:val="04A0" w:firstRow="1" w:lastRow="0" w:firstColumn="1" w:lastColumn="0" w:noHBand="0" w:noVBand="1"/>
      </w:tblPr>
      <w:tblGrid>
        <w:gridCol w:w="4675"/>
        <w:gridCol w:w="4675"/>
      </w:tblGrid>
      <w:tr w:rsidR="00F6750D" w:rsidRPr="00F6750D" w14:paraId="0EDA8A1D" w14:textId="77777777" w:rsidTr="00CC0DBE">
        <w:tc>
          <w:tcPr>
            <w:tcW w:w="9350" w:type="dxa"/>
            <w:gridSpan w:val="2"/>
          </w:tcPr>
          <w:p w14:paraId="2B0F8E80" w14:textId="77777777" w:rsidR="00F6750D" w:rsidRPr="00F6750D" w:rsidRDefault="00F6750D" w:rsidP="00F6750D">
            <w:pPr>
              <w:spacing w:after="0" w:line="240" w:lineRule="auto"/>
              <w:jc w:val="center"/>
              <w:rPr>
                <w:rFonts w:eastAsiaTheme="minorHAnsi" w:cstheme="minorHAnsi"/>
                <w:b/>
                <w:bCs/>
                <w:sz w:val="28"/>
                <w:szCs w:val="28"/>
              </w:rPr>
            </w:pPr>
            <w:r w:rsidRPr="00F6750D">
              <w:rPr>
                <w:rFonts w:eastAsiaTheme="minorHAnsi" w:cstheme="minorHAnsi"/>
                <w:b/>
                <w:bCs/>
                <w:sz w:val="28"/>
                <w:szCs w:val="28"/>
              </w:rPr>
              <w:lastRenderedPageBreak/>
              <w:t>Driver Coaching Using Telematic Data</w:t>
            </w:r>
          </w:p>
        </w:tc>
      </w:tr>
      <w:tr w:rsidR="00F6750D" w:rsidRPr="00F6750D" w14:paraId="72992891" w14:textId="77777777" w:rsidTr="00CC0DBE">
        <w:tc>
          <w:tcPr>
            <w:tcW w:w="4675" w:type="dxa"/>
          </w:tcPr>
          <w:p w14:paraId="70F12431"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Driver’s Printed Name:</w:t>
            </w:r>
          </w:p>
          <w:p w14:paraId="6E066BB3" w14:textId="77777777" w:rsidR="00F6750D" w:rsidRPr="00F6750D" w:rsidRDefault="00F6750D" w:rsidP="00F6750D">
            <w:pPr>
              <w:spacing w:after="0" w:line="240" w:lineRule="auto"/>
              <w:rPr>
                <w:rFonts w:eastAsiaTheme="minorHAnsi" w:cstheme="minorHAnsi"/>
                <w:sz w:val="24"/>
                <w:szCs w:val="24"/>
              </w:rPr>
            </w:pPr>
          </w:p>
          <w:p w14:paraId="075EB4A2" w14:textId="77777777" w:rsidR="00F6750D" w:rsidRPr="00F6750D" w:rsidRDefault="00F6750D" w:rsidP="00F6750D">
            <w:pPr>
              <w:spacing w:after="0" w:line="240" w:lineRule="auto"/>
              <w:rPr>
                <w:rFonts w:eastAsiaTheme="minorHAnsi" w:cstheme="minorHAnsi"/>
                <w:sz w:val="24"/>
                <w:szCs w:val="24"/>
              </w:rPr>
            </w:pPr>
          </w:p>
        </w:tc>
        <w:tc>
          <w:tcPr>
            <w:tcW w:w="4675" w:type="dxa"/>
          </w:tcPr>
          <w:p w14:paraId="57444F0A"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Date of coaching session</w:t>
            </w:r>
          </w:p>
        </w:tc>
      </w:tr>
      <w:tr w:rsidR="00F6750D" w:rsidRPr="00F6750D" w14:paraId="4969350C" w14:textId="77777777" w:rsidTr="00CC0DBE">
        <w:tc>
          <w:tcPr>
            <w:tcW w:w="4675" w:type="dxa"/>
          </w:tcPr>
          <w:p w14:paraId="78B63F21"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What is the company’s benchmark score for harsh driving events for the following categories:</w:t>
            </w:r>
          </w:p>
          <w:p w14:paraId="02A0C9F5"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Speeding</w:t>
            </w:r>
          </w:p>
          <w:p w14:paraId="6D705DF2"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Harsh braking</w:t>
            </w:r>
          </w:p>
          <w:p w14:paraId="0AD0F1A0"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Harsh cornering</w:t>
            </w:r>
          </w:p>
          <w:p w14:paraId="0CD2301D"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Harsh acceleration</w:t>
            </w:r>
          </w:p>
          <w:p w14:paraId="768C89B8"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Distracted driving</w:t>
            </w:r>
          </w:p>
          <w:p w14:paraId="088C5919"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Drowsy driving</w:t>
            </w:r>
          </w:p>
          <w:p w14:paraId="0B42D44D"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Idle time</w:t>
            </w:r>
          </w:p>
          <w:p w14:paraId="1DD734A3" w14:textId="77777777" w:rsidR="00F6750D" w:rsidRPr="00F6750D" w:rsidRDefault="00F6750D" w:rsidP="00F6750D">
            <w:pPr>
              <w:spacing w:after="0" w:line="240" w:lineRule="auto"/>
              <w:rPr>
                <w:rFonts w:eastAsiaTheme="minorHAnsi" w:cstheme="minorHAnsi"/>
                <w:sz w:val="24"/>
                <w:szCs w:val="24"/>
              </w:rPr>
            </w:pPr>
          </w:p>
          <w:p w14:paraId="640B2090"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Based on the telematic data what harsh driving events are being observed by this driver over the established company benchmark?</w:t>
            </w:r>
          </w:p>
          <w:p w14:paraId="19ED1BDE" w14:textId="77777777" w:rsidR="00F6750D" w:rsidRPr="00F6750D" w:rsidRDefault="00F6750D" w:rsidP="00F6750D">
            <w:pPr>
              <w:spacing w:after="0" w:line="240" w:lineRule="auto"/>
              <w:rPr>
                <w:rFonts w:eastAsiaTheme="minorHAnsi" w:cstheme="minorHAnsi"/>
                <w:sz w:val="24"/>
                <w:szCs w:val="24"/>
              </w:rPr>
            </w:pPr>
          </w:p>
          <w:p w14:paraId="3852C82D" w14:textId="77777777" w:rsidR="00F6750D" w:rsidRPr="00F6750D" w:rsidRDefault="00F6750D" w:rsidP="00F6750D">
            <w:pPr>
              <w:spacing w:after="0" w:line="240" w:lineRule="auto"/>
              <w:rPr>
                <w:rFonts w:eastAsiaTheme="minorHAnsi" w:cstheme="minorHAnsi"/>
                <w:sz w:val="24"/>
                <w:szCs w:val="24"/>
              </w:rPr>
            </w:pPr>
          </w:p>
          <w:p w14:paraId="5AD6267C" w14:textId="77777777" w:rsidR="00F6750D" w:rsidRPr="00F6750D" w:rsidRDefault="00F6750D" w:rsidP="00F6750D">
            <w:pPr>
              <w:spacing w:after="0" w:line="240" w:lineRule="auto"/>
              <w:rPr>
                <w:rFonts w:eastAsiaTheme="minorHAnsi" w:cstheme="minorHAnsi"/>
                <w:sz w:val="24"/>
                <w:szCs w:val="24"/>
              </w:rPr>
            </w:pPr>
          </w:p>
          <w:p w14:paraId="648F4F77" w14:textId="77777777" w:rsidR="00F6750D" w:rsidRPr="00F6750D" w:rsidRDefault="00F6750D" w:rsidP="00F6750D">
            <w:pPr>
              <w:spacing w:after="0" w:line="240" w:lineRule="auto"/>
              <w:rPr>
                <w:rFonts w:eastAsiaTheme="minorHAnsi" w:cstheme="minorHAnsi"/>
                <w:sz w:val="24"/>
                <w:szCs w:val="24"/>
              </w:rPr>
            </w:pPr>
          </w:p>
        </w:tc>
        <w:tc>
          <w:tcPr>
            <w:tcW w:w="4675" w:type="dxa"/>
          </w:tcPr>
          <w:p w14:paraId="68E88210"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What is the benchmark safety score for all drivers?</w:t>
            </w:r>
          </w:p>
          <w:p w14:paraId="3AD286FD" w14:textId="77777777" w:rsidR="00F6750D" w:rsidRPr="00F6750D" w:rsidRDefault="00F6750D" w:rsidP="00F6750D">
            <w:pPr>
              <w:spacing w:after="0" w:line="240" w:lineRule="auto"/>
              <w:rPr>
                <w:rFonts w:eastAsiaTheme="minorHAnsi" w:cstheme="minorHAnsi"/>
                <w:sz w:val="24"/>
                <w:szCs w:val="24"/>
              </w:rPr>
            </w:pPr>
          </w:p>
          <w:p w14:paraId="39917652"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What is the current driver’s safety score?</w:t>
            </w:r>
          </w:p>
          <w:p w14:paraId="1C74FC89" w14:textId="77777777" w:rsidR="00F6750D" w:rsidRPr="00F6750D" w:rsidRDefault="00F6750D" w:rsidP="00F6750D">
            <w:pPr>
              <w:spacing w:after="0" w:line="240" w:lineRule="auto"/>
              <w:rPr>
                <w:rFonts w:eastAsiaTheme="minorHAnsi" w:cstheme="minorHAnsi"/>
                <w:sz w:val="24"/>
                <w:szCs w:val="24"/>
              </w:rPr>
            </w:pPr>
          </w:p>
          <w:p w14:paraId="4F08D7F4"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Has the score improved or declined since last coaching session?</w:t>
            </w:r>
          </w:p>
          <w:p w14:paraId="215190B9" w14:textId="77777777" w:rsidR="00F6750D" w:rsidRPr="00F6750D" w:rsidRDefault="00F6750D" w:rsidP="00F6750D">
            <w:pPr>
              <w:spacing w:after="0" w:line="240" w:lineRule="auto"/>
              <w:rPr>
                <w:rFonts w:eastAsiaTheme="minorHAnsi" w:cstheme="minorHAnsi"/>
                <w:sz w:val="24"/>
                <w:szCs w:val="24"/>
              </w:rPr>
            </w:pPr>
          </w:p>
          <w:p w14:paraId="5129BDF5" w14:textId="77777777" w:rsidR="00F6750D" w:rsidRPr="00F6750D" w:rsidRDefault="00F6750D" w:rsidP="00F6750D">
            <w:pPr>
              <w:spacing w:after="0" w:line="240" w:lineRule="auto"/>
              <w:rPr>
                <w:rFonts w:eastAsiaTheme="minorHAnsi" w:cstheme="minorHAnsi"/>
                <w:sz w:val="24"/>
                <w:szCs w:val="24"/>
              </w:rPr>
            </w:pPr>
          </w:p>
        </w:tc>
      </w:tr>
      <w:tr w:rsidR="00F6750D" w:rsidRPr="00F6750D" w14:paraId="2980680A" w14:textId="77777777" w:rsidTr="00CC0DBE">
        <w:tc>
          <w:tcPr>
            <w:tcW w:w="4675" w:type="dxa"/>
          </w:tcPr>
          <w:p w14:paraId="6424ED6A"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What additional training opportunities should be assigned to this driver based on the harsh driving events?</w:t>
            </w:r>
          </w:p>
          <w:p w14:paraId="77B4F676" w14:textId="77777777" w:rsidR="00F6750D" w:rsidRPr="00F6750D" w:rsidRDefault="00F6750D" w:rsidP="00F6750D">
            <w:pPr>
              <w:spacing w:after="0" w:line="240" w:lineRule="auto"/>
              <w:rPr>
                <w:rFonts w:eastAsiaTheme="minorHAnsi" w:cstheme="minorHAnsi"/>
                <w:sz w:val="24"/>
                <w:szCs w:val="24"/>
              </w:rPr>
            </w:pPr>
          </w:p>
          <w:p w14:paraId="74600FD7" w14:textId="77777777" w:rsidR="00F6750D" w:rsidRPr="00F6750D" w:rsidRDefault="00F6750D" w:rsidP="00F6750D">
            <w:pPr>
              <w:spacing w:after="0" w:line="240" w:lineRule="auto"/>
              <w:rPr>
                <w:rFonts w:eastAsiaTheme="minorHAnsi" w:cstheme="minorHAnsi"/>
                <w:sz w:val="24"/>
                <w:szCs w:val="24"/>
              </w:rPr>
            </w:pPr>
          </w:p>
        </w:tc>
        <w:tc>
          <w:tcPr>
            <w:tcW w:w="4675" w:type="dxa"/>
          </w:tcPr>
          <w:p w14:paraId="244C986E"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When should the training be completed?</w:t>
            </w:r>
          </w:p>
        </w:tc>
      </w:tr>
      <w:tr w:rsidR="00F6750D" w:rsidRPr="00F6750D" w14:paraId="16840EF2" w14:textId="77777777" w:rsidTr="00CC0DBE">
        <w:tc>
          <w:tcPr>
            <w:tcW w:w="9350" w:type="dxa"/>
            <w:gridSpan w:val="2"/>
          </w:tcPr>
          <w:p w14:paraId="3E240453"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 xml:space="preserve">Is there a need for a </w:t>
            </w:r>
            <w:proofErr w:type="gramStart"/>
            <w:r w:rsidRPr="00F6750D">
              <w:rPr>
                <w:rFonts w:eastAsiaTheme="minorHAnsi" w:cstheme="minorHAnsi"/>
                <w:sz w:val="24"/>
                <w:szCs w:val="24"/>
              </w:rPr>
              <w:t>follow up</w:t>
            </w:r>
            <w:proofErr w:type="gramEnd"/>
            <w:r w:rsidRPr="00F6750D">
              <w:rPr>
                <w:rFonts w:eastAsiaTheme="minorHAnsi" w:cstheme="minorHAnsi"/>
                <w:sz w:val="24"/>
                <w:szCs w:val="24"/>
              </w:rPr>
              <w:t xml:space="preserve"> session prior to the next scheduled coaching session?</w:t>
            </w:r>
          </w:p>
          <w:p w14:paraId="06C6C2F1" w14:textId="77777777" w:rsidR="00F6750D" w:rsidRPr="00F6750D" w:rsidRDefault="00F6750D" w:rsidP="00F6750D">
            <w:pPr>
              <w:spacing w:after="0" w:line="240" w:lineRule="auto"/>
              <w:rPr>
                <w:rFonts w:eastAsiaTheme="minorHAnsi" w:cstheme="minorHAnsi"/>
                <w:sz w:val="24"/>
                <w:szCs w:val="24"/>
              </w:rPr>
            </w:pPr>
          </w:p>
          <w:p w14:paraId="1231426A"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If so, when?</w:t>
            </w:r>
          </w:p>
          <w:p w14:paraId="06CD8C17" w14:textId="77777777" w:rsidR="00F6750D" w:rsidRPr="00F6750D" w:rsidRDefault="00F6750D" w:rsidP="00F6750D">
            <w:pPr>
              <w:spacing w:after="0" w:line="240" w:lineRule="auto"/>
              <w:rPr>
                <w:rFonts w:eastAsiaTheme="minorHAnsi" w:cstheme="minorHAnsi"/>
                <w:sz w:val="24"/>
                <w:szCs w:val="24"/>
              </w:rPr>
            </w:pPr>
          </w:p>
        </w:tc>
      </w:tr>
      <w:tr w:rsidR="00F6750D" w:rsidRPr="00F6750D" w14:paraId="730CA113" w14:textId="77777777" w:rsidTr="00CC0DBE">
        <w:tc>
          <w:tcPr>
            <w:tcW w:w="4675" w:type="dxa"/>
          </w:tcPr>
          <w:p w14:paraId="633E236B"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Coach’s Printed Name:</w:t>
            </w:r>
          </w:p>
          <w:p w14:paraId="61E1A0FA" w14:textId="77777777" w:rsidR="00F6750D" w:rsidRPr="00F6750D" w:rsidRDefault="00F6750D" w:rsidP="00F6750D">
            <w:pPr>
              <w:spacing w:after="0" w:line="240" w:lineRule="auto"/>
              <w:rPr>
                <w:rFonts w:eastAsiaTheme="minorHAnsi" w:cstheme="minorHAnsi"/>
                <w:sz w:val="24"/>
                <w:szCs w:val="24"/>
              </w:rPr>
            </w:pPr>
          </w:p>
          <w:p w14:paraId="27E9803F" w14:textId="77777777" w:rsidR="00F6750D" w:rsidRPr="00F6750D" w:rsidRDefault="00F6750D" w:rsidP="00F6750D">
            <w:pPr>
              <w:spacing w:after="0" w:line="240" w:lineRule="auto"/>
              <w:rPr>
                <w:rFonts w:eastAsiaTheme="minorHAnsi" w:cstheme="minorHAnsi"/>
                <w:sz w:val="24"/>
                <w:szCs w:val="24"/>
              </w:rPr>
            </w:pPr>
          </w:p>
        </w:tc>
        <w:tc>
          <w:tcPr>
            <w:tcW w:w="4675" w:type="dxa"/>
          </w:tcPr>
          <w:p w14:paraId="43E9BA2B" w14:textId="77777777" w:rsidR="00F6750D" w:rsidRPr="00F6750D" w:rsidRDefault="00F6750D" w:rsidP="00F6750D">
            <w:pPr>
              <w:spacing w:after="0" w:line="240" w:lineRule="auto"/>
              <w:rPr>
                <w:rFonts w:eastAsiaTheme="minorHAnsi" w:cstheme="minorHAnsi"/>
                <w:sz w:val="24"/>
                <w:szCs w:val="24"/>
              </w:rPr>
            </w:pPr>
            <w:r w:rsidRPr="00F6750D">
              <w:rPr>
                <w:rFonts w:eastAsiaTheme="minorHAnsi" w:cstheme="minorHAnsi"/>
                <w:sz w:val="24"/>
                <w:szCs w:val="24"/>
              </w:rPr>
              <w:t>Coach’s Signature</w:t>
            </w:r>
          </w:p>
          <w:p w14:paraId="7897CFD2" w14:textId="77777777" w:rsidR="00F6750D" w:rsidRPr="00F6750D" w:rsidRDefault="00F6750D" w:rsidP="00F6750D">
            <w:pPr>
              <w:spacing w:after="0" w:line="240" w:lineRule="auto"/>
              <w:rPr>
                <w:rFonts w:eastAsiaTheme="minorHAnsi" w:cstheme="minorHAnsi"/>
                <w:sz w:val="24"/>
                <w:szCs w:val="24"/>
              </w:rPr>
            </w:pPr>
          </w:p>
        </w:tc>
      </w:tr>
    </w:tbl>
    <w:p w14:paraId="468C446C" w14:textId="77777777" w:rsidR="00F6750D" w:rsidRPr="00F6750D" w:rsidRDefault="00F6750D" w:rsidP="00F6750D">
      <w:pPr>
        <w:spacing w:after="0" w:line="240" w:lineRule="auto"/>
        <w:rPr>
          <w:rFonts w:eastAsiaTheme="minorHAnsi" w:cs="Arial"/>
          <w:b/>
          <w:szCs w:val="24"/>
        </w:rPr>
      </w:pPr>
    </w:p>
    <w:p w14:paraId="0E29BA14" w14:textId="77777777" w:rsidR="00F6750D" w:rsidRPr="00F6750D" w:rsidRDefault="00F6750D" w:rsidP="00F6750D">
      <w:pPr>
        <w:spacing w:after="0" w:line="240" w:lineRule="auto"/>
        <w:rPr>
          <w:rFonts w:eastAsiaTheme="minorHAnsi" w:cs="Arial"/>
          <w:b/>
          <w:szCs w:val="24"/>
        </w:rPr>
      </w:pPr>
    </w:p>
    <w:p w14:paraId="71D458BF" w14:textId="77777777" w:rsidR="00F6750D" w:rsidRPr="00F6750D" w:rsidRDefault="00F6750D" w:rsidP="00F6750D">
      <w:pPr>
        <w:spacing w:after="0" w:line="240" w:lineRule="auto"/>
        <w:rPr>
          <w:rFonts w:eastAsiaTheme="minorHAnsi" w:cs="Arial"/>
          <w:b/>
          <w:szCs w:val="24"/>
        </w:rPr>
      </w:pPr>
    </w:p>
    <w:p w14:paraId="7A5D7C29" w14:textId="77777777" w:rsidR="00F6750D" w:rsidRPr="00F6750D" w:rsidRDefault="00F6750D" w:rsidP="00F6750D">
      <w:pPr>
        <w:spacing w:after="0" w:line="240" w:lineRule="auto"/>
        <w:rPr>
          <w:rFonts w:eastAsiaTheme="minorHAnsi" w:cs="Arial"/>
          <w:b/>
          <w:szCs w:val="24"/>
        </w:rPr>
      </w:pPr>
    </w:p>
    <w:p w14:paraId="6F713CEF" w14:textId="77777777" w:rsidR="00F6750D" w:rsidRPr="00F6750D" w:rsidRDefault="00F6750D" w:rsidP="00F6750D">
      <w:pPr>
        <w:spacing w:after="0" w:line="240" w:lineRule="auto"/>
        <w:rPr>
          <w:rFonts w:eastAsiaTheme="minorHAnsi" w:cs="Arial"/>
          <w:b/>
          <w:szCs w:val="24"/>
        </w:rPr>
      </w:pPr>
    </w:p>
    <w:p w14:paraId="663B8965" w14:textId="77777777" w:rsidR="00F6750D" w:rsidRPr="00F6750D" w:rsidRDefault="00F6750D" w:rsidP="00F6750D">
      <w:pPr>
        <w:spacing w:after="0" w:line="240" w:lineRule="auto"/>
        <w:rPr>
          <w:rFonts w:eastAsiaTheme="minorHAnsi" w:cs="Arial"/>
          <w:b/>
          <w:szCs w:val="24"/>
        </w:rPr>
      </w:pPr>
    </w:p>
    <w:p w14:paraId="1512C92D" w14:textId="77777777" w:rsidR="00F6750D" w:rsidRPr="00F6750D" w:rsidRDefault="00F6750D" w:rsidP="00F6750D">
      <w:pPr>
        <w:pBdr>
          <w:bottom w:val="single" w:sz="12" w:space="1" w:color="auto"/>
        </w:pBdr>
        <w:spacing w:before="120" w:after="120" w:line="240" w:lineRule="auto"/>
        <w:rPr>
          <w:rFonts w:eastAsiaTheme="minorHAnsi" w:cs="Arial"/>
          <w:b/>
          <w:sz w:val="28"/>
        </w:rPr>
      </w:pPr>
      <w:r w:rsidRPr="00F6750D">
        <w:rPr>
          <w:rFonts w:eastAsiaTheme="minorHAnsi" w:cs="Arial"/>
          <w:b/>
          <w:sz w:val="28"/>
        </w:rPr>
        <w:t>Appendix P – Driver Application</w:t>
      </w:r>
    </w:p>
    <w:p w14:paraId="0CBC82E4" w14:textId="77777777" w:rsidR="00F6750D" w:rsidRPr="00F6750D" w:rsidRDefault="00F6750D" w:rsidP="00F6750D">
      <w:pPr>
        <w:spacing w:before="120" w:after="120" w:line="240" w:lineRule="auto"/>
        <w:rPr>
          <w:rFonts w:eastAsiaTheme="minorHAnsi" w:cs="Arial"/>
        </w:rPr>
      </w:pPr>
      <w:r w:rsidRPr="00F6750D">
        <w:rPr>
          <w:rFonts w:eastAsiaTheme="minorHAnsi" w:cs="Arial"/>
        </w:rPr>
        <w:lastRenderedPageBreak/>
        <w:t>Date: _______________</w:t>
      </w:r>
    </w:p>
    <w:p w14:paraId="36F61981" w14:textId="77777777" w:rsidR="00F6750D" w:rsidRPr="00F6750D" w:rsidRDefault="00F6750D" w:rsidP="00F6750D">
      <w:pPr>
        <w:spacing w:before="120" w:after="120" w:line="240" w:lineRule="auto"/>
        <w:rPr>
          <w:rFonts w:eastAsiaTheme="minorHAnsi" w:cs="Arial"/>
        </w:rPr>
      </w:pPr>
      <w:r w:rsidRPr="00F6750D">
        <w:rPr>
          <w:rFonts w:eastAsiaTheme="minorHAnsi" w:cs="Arial"/>
        </w:rPr>
        <w:t>Name (Print) First ______________     Middle _______________     Last __________________</w:t>
      </w:r>
    </w:p>
    <w:p w14:paraId="1A3D37F1" w14:textId="77777777" w:rsidR="00F6750D" w:rsidRPr="00F6750D" w:rsidRDefault="00F6750D" w:rsidP="00F6750D">
      <w:pPr>
        <w:spacing w:before="120" w:after="120" w:line="240" w:lineRule="auto"/>
        <w:rPr>
          <w:rFonts w:eastAsiaTheme="minorHAnsi" w:cs="Arial"/>
        </w:rPr>
      </w:pPr>
      <w:r w:rsidRPr="00F6750D">
        <w:rPr>
          <w:rFonts w:eastAsiaTheme="minorHAnsi" w:cs="Arial"/>
        </w:rPr>
        <w:t>Home Address ____________________________________ Home Phone ________________</w:t>
      </w:r>
    </w:p>
    <w:p w14:paraId="3997D65E" w14:textId="77777777" w:rsidR="00F6750D" w:rsidRPr="00F6750D" w:rsidRDefault="00F6750D" w:rsidP="00F6750D">
      <w:pPr>
        <w:spacing w:before="120" w:after="120" w:line="240" w:lineRule="auto"/>
        <w:rPr>
          <w:rFonts w:eastAsiaTheme="minorHAnsi" w:cs="Arial"/>
        </w:rPr>
      </w:pPr>
      <w:r w:rsidRPr="00F6750D">
        <w:rPr>
          <w:rFonts w:eastAsiaTheme="minorHAnsi" w:cs="Arial"/>
        </w:rPr>
        <w:t>City __________________ State ______________ Zip _______ Cell Phone _______________</w:t>
      </w:r>
    </w:p>
    <w:p w14:paraId="1107A85F" w14:textId="77777777" w:rsidR="00F6750D" w:rsidRPr="00F6750D" w:rsidRDefault="00F6750D" w:rsidP="00F6750D">
      <w:pPr>
        <w:spacing w:before="120" w:after="0" w:line="240" w:lineRule="auto"/>
        <w:rPr>
          <w:rFonts w:eastAsiaTheme="minorHAnsi" w:cs="Arial"/>
        </w:rPr>
      </w:pPr>
      <w:r w:rsidRPr="00F6750D">
        <w:rPr>
          <w:rFonts w:eastAsiaTheme="minorHAnsi" w:cs="Arial"/>
        </w:rPr>
        <w:t xml:space="preserve">Date of Birth __________________ Social Security Number </w:t>
      </w:r>
      <w:proofErr w:type="gramStart"/>
      <w:r w:rsidRPr="00F6750D">
        <w:rPr>
          <w:rFonts w:eastAsiaTheme="minorHAnsi" w:cs="Arial"/>
        </w:rPr>
        <w:t xml:space="preserve">_______ - _______ - </w:t>
      </w:r>
      <w:proofErr w:type="gramEnd"/>
      <w:r w:rsidRPr="00F6750D">
        <w:rPr>
          <w:rFonts w:eastAsiaTheme="minorHAnsi" w:cs="Arial"/>
        </w:rPr>
        <w:t>__________</w:t>
      </w:r>
    </w:p>
    <w:p w14:paraId="6DD2FE47" w14:textId="77777777" w:rsidR="00F6750D" w:rsidRPr="00F6750D" w:rsidRDefault="00F6750D" w:rsidP="00F6750D">
      <w:pPr>
        <w:spacing w:before="120" w:after="0" w:line="240" w:lineRule="auto"/>
        <w:rPr>
          <w:rFonts w:eastAsiaTheme="minorHAnsi" w:cs="Arial"/>
        </w:rPr>
      </w:pPr>
    </w:p>
    <w:p w14:paraId="5271EBB8" w14:textId="77777777" w:rsidR="00F6750D" w:rsidRPr="00F6750D" w:rsidRDefault="00F6750D" w:rsidP="00F6750D">
      <w:pPr>
        <w:spacing w:after="0" w:line="240" w:lineRule="auto"/>
        <w:rPr>
          <w:rFonts w:eastAsiaTheme="minorHAnsi" w:cs="Arial"/>
          <w:b/>
        </w:rPr>
      </w:pPr>
      <w:r w:rsidRPr="00F6750D">
        <w:rPr>
          <w:rFonts w:eastAsiaTheme="minorHAnsi" w:cs="Arial"/>
          <w:b/>
        </w:rPr>
        <w:t>Please list all addresses from the past three years.</w:t>
      </w:r>
    </w:p>
    <w:p w14:paraId="776CCA7B" w14:textId="77777777" w:rsidR="00F6750D" w:rsidRPr="00F6750D" w:rsidRDefault="00F6750D" w:rsidP="00F6750D">
      <w:pPr>
        <w:spacing w:after="0" w:line="240" w:lineRule="auto"/>
        <w:rPr>
          <w:rFonts w:eastAsiaTheme="minorHAnsi" w:cs="Arial"/>
        </w:rPr>
      </w:pPr>
    </w:p>
    <w:p w14:paraId="23A0CC51" w14:textId="77777777" w:rsidR="00F6750D" w:rsidRPr="00F6750D" w:rsidRDefault="00F6750D" w:rsidP="00F6750D">
      <w:pPr>
        <w:spacing w:after="120" w:line="240" w:lineRule="auto"/>
        <w:ind w:left="720" w:hanging="720"/>
        <w:rPr>
          <w:rFonts w:eastAsiaTheme="minorHAnsi" w:cs="Arial"/>
        </w:rPr>
      </w:pPr>
      <w:r w:rsidRPr="00F6750D">
        <w:rPr>
          <w:rFonts w:eastAsiaTheme="minorHAnsi" w:cs="Arial"/>
        </w:rPr>
        <w:t>1</w:t>
      </w:r>
      <w:r w:rsidRPr="00F6750D">
        <w:rPr>
          <w:rFonts w:eastAsiaTheme="minorHAnsi" w:cs="Arial"/>
        </w:rPr>
        <w:tab/>
        <w:t xml:space="preserve">Address ____________________________________________________________    </w:t>
      </w:r>
    </w:p>
    <w:p w14:paraId="6ACB0E2C" w14:textId="77777777" w:rsidR="00F6750D" w:rsidRPr="00F6750D" w:rsidRDefault="00F6750D" w:rsidP="00F6750D">
      <w:pPr>
        <w:spacing w:before="120" w:after="120" w:line="240" w:lineRule="auto"/>
        <w:ind w:left="720"/>
        <w:rPr>
          <w:rFonts w:eastAsiaTheme="minorHAnsi" w:cs="Arial"/>
        </w:rPr>
      </w:pPr>
      <w:r w:rsidRPr="00F6750D">
        <w:rPr>
          <w:rFonts w:eastAsiaTheme="minorHAnsi" w:cs="Arial"/>
        </w:rPr>
        <w:t xml:space="preserve">City _________________________ State __________________ Zip ____________ </w:t>
      </w:r>
    </w:p>
    <w:p w14:paraId="0AEBAA85" w14:textId="77777777" w:rsidR="00F6750D" w:rsidRPr="00F6750D" w:rsidRDefault="00F6750D" w:rsidP="00F6750D">
      <w:pPr>
        <w:spacing w:before="120" w:after="0" w:line="240" w:lineRule="auto"/>
        <w:ind w:left="720"/>
        <w:rPr>
          <w:rFonts w:eastAsiaTheme="minorHAnsi" w:cs="Arial"/>
        </w:rPr>
      </w:pPr>
      <w:r w:rsidRPr="00F6750D">
        <w:rPr>
          <w:rFonts w:eastAsiaTheme="minorHAnsi" w:cs="Arial"/>
        </w:rPr>
        <w:t>Dates from ____________________ to ____________________</w:t>
      </w:r>
    </w:p>
    <w:p w14:paraId="0DF95F99" w14:textId="77777777" w:rsidR="00F6750D" w:rsidRPr="00F6750D" w:rsidRDefault="00F6750D" w:rsidP="00F6750D">
      <w:pPr>
        <w:spacing w:before="120" w:after="0" w:line="240" w:lineRule="auto"/>
        <w:ind w:left="720"/>
        <w:rPr>
          <w:rFonts w:eastAsiaTheme="minorHAnsi" w:cs="Arial"/>
        </w:rPr>
      </w:pPr>
    </w:p>
    <w:p w14:paraId="32D53BA9" w14:textId="77777777" w:rsidR="00F6750D" w:rsidRPr="00F6750D" w:rsidRDefault="00F6750D" w:rsidP="00F6750D">
      <w:pPr>
        <w:spacing w:after="120" w:line="240" w:lineRule="auto"/>
        <w:ind w:left="720" w:hanging="720"/>
        <w:rPr>
          <w:rFonts w:eastAsiaTheme="minorHAnsi" w:cs="Arial"/>
        </w:rPr>
      </w:pPr>
      <w:r w:rsidRPr="00F6750D">
        <w:rPr>
          <w:rFonts w:eastAsiaTheme="minorHAnsi" w:cs="Arial"/>
        </w:rPr>
        <w:t>2</w:t>
      </w:r>
      <w:r w:rsidRPr="00F6750D">
        <w:rPr>
          <w:rFonts w:eastAsiaTheme="minorHAnsi" w:cs="Arial"/>
        </w:rPr>
        <w:tab/>
        <w:t xml:space="preserve">Address ____________________________________________________________    </w:t>
      </w:r>
    </w:p>
    <w:p w14:paraId="395E9C62" w14:textId="77777777" w:rsidR="00F6750D" w:rsidRPr="00F6750D" w:rsidRDefault="00F6750D" w:rsidP="00F6750D">
      <w:pPr>
        <w:spacing w:before="120" w:after="120" w:line="240" w:lineRule="auto"/>
        <w:ind w:left="720"/>
        <w:rPr>
          <w:rFonts w:eastAsiaTheme="minorHAnsi" w:cs="Arial"/>
        </w:rPr>
      </w:pPr>
      <w:r w:rsidRPr="00F6750D">
        <w:rPr>
          <w:rFonts w:eastAsiaTheme="minorHAnsi" w:cs="Arial"/>
        </w:rPr>
        <w:t xml:space="preserve">City _________________________ State __________________ Zip ____________ </w:t>
      </w:r>
    </w:p>
    <w:p w14:paraId="7DA23B35" w14:textId="77777777" w:rsidR="00F6750D" w:rsidRPr="00F6750D" w:rsidRDefault="00F6750D" w:rsidP="00F6750D">
      <w:pPr>
        <w:spacing w:before="120" w:after="0" w:line="240" w:lineRule="auto"/>
        <w:ind w:left="720"/>
        <w:rPr>
          <w:rFonts w:eastAsiaTheme="minorHAnsi" w:cs="Arial"/>
        </w:rPr>
      </w:pPr>
      <w:r w:rsidRPr="00F6750D">
        <w:rPr>
          <w:rFonts w:eastAsiaTheme="minorHAnsi" w:cs="Arial"/>
        </w:rPr>
        <w:t>Dates from ____________________ to ____________________</w:t>
      </w:r>
    </w:p>
    <w:p w14:paraId="53C657C3" w14:textId="77777777" w:rsidR="00F6750D" w:rsidRPr="00F6750D" w:rsidRDefault="00F6750D" w:rsidP="00F6750D">
      <w:pPr>
        <w:spacing w:before="120" w:after="0" w:line="240" w:lineRule="auto"/>
        <w:ind w:left="720"/>
        <w:rPr>
          <w:rFonts w:eastAsiaTheme="minorHAnsi" w:cs="Arial"/>
        </w:rPr>
      </w:pPr>
    </w:p>
    <w:p w14:paraId="7B21C940" w14:textId="77777777" w:rsidR="00F6750D" w:rsidRPr="00F6750D" w:rsidRDefault="00F6750D" w:rsidP="00F6750D">
      <w:pPr>
        <w:spacing w:after="120" w:line="240" w:lineRule="auto"/>
        <w:ind w:left="720" w:hanging="720"/>
        <w:rPr>
          <w:rFonts w:eastAsiaTheme="minorHAnsi" w:cs="Arial"/>
        </w:rPr>
      </w:pPr>
      <w:r w:rsidRPr="00F6750D">
        <w:rPr>
          <w:rFonts w:eastAsiaTheme="minorHAnsi" w:cs="Arial"/>
        </w:rPr>
        <w:t>3</w:t>
      </w:r>
      <w:r w:rsidRPr="00F6750D">
        <w:rPr>
          <w:rFonts w:eastAsiaTheme="minorHAnsi" w:cs="Arial"/>
        </w:rPr>
        <w:tab/>
        <w:t xml:space="preserve">Address ____________________________________________________________    </w:t>
      </w:r>
    </w:p>
    <w:p w14:paraId="5A328E4A" w14:textId="77777777" w:rsidR="00F6750D" w:rsidRPr="00F6750D" w:rsidRDefault="00F6750D" w:rsidP="00F6750D">
      <w:pPr>
        <w:spacing w:before="120" w:after="120" w:line="240" w:lineRule="auto"/>
        <w:ind w:left="720"/>
        <w:rPr>
          <w:rFonts w:eastAsiaTheme="minorHAnsi" w:cs="Arial"/>
        </w:rPr>
      </w:pPr>
      <w:r w:rsidRPr="00F6750D">
        <w:rPr>
          <w:rFonts w:eastAsiaTheme="minorHAnsi" w:cs="Arial"/>
        </w:rPr>
        <w:t xml:space="preserve">City _________________________ State __________________ Zip ____________ </w:t>
      </w:r>
    </w:p>
    <w:p w14:paraId="60899867" w14:textId="77777777" w:rsidR="00F6750D" w:rsidRPr="00F6750D" w:rsidRDefault="00F6750D" w:rsidP="00F6750D">
      <w:pPr>
        <w:spacing w:before="120" w:after="0" w:line="240" w:lineRule="auto"/>
        <w:ind w:left="720"/>
        <w:rPr>
          <w:rFonts w:eastAsiaTheme="minorHAnsi" w:cs="Arial"/>
        </w:rPr>
      </w:pPr>
      <w:r w:rsidRPr="00F6750D">
        <w:rPr>
          <w:rFonts w:eastAsiaTheme="minorHAnsi" w:cs="Arial"/>
        </w:rPr>
        <w:t>Dates from ____________________ to ____________________</w:t>
      </w:r>
    </w:p>
    <w:p w14:paraId="19A89A5C" w14:textId="77777777" w:rsidR="00F6750D" w:rsidRPr="00F6750D" w:rsidRDefault="00F6750D" w:rsidP="00F6750D">
      <w:pPr>
        <w:spacing w:before="120" w:after="0" w:line="240" w:lineRule="auto"/>
        <w:ind w:left="720"/>
        <w:rPr>
          <w:rFonts w:eastAsiaTheme="minorHAnsi" w:cs="Arial"/>
        </w:rPr>
      </w:pPr>
    </w:p>
    <w:p w14:paraId="74368752" w14:textId="77777777" w:rsidR="00F6750D" w:rsidRPr="00F6750D" w:rsidRDefault="00F6750D" w:rsidP="00F6750D">
      <w:pPr>
        <w:spacing w:after="0" w:line="240" w:lineRule="auto"/>
        <w:rPr>
          <w:rFonts w:eastAsiaTheme="minorHAnsi" w:cs="Arial"/>
          <w:b/>
        </w:rPr>
      </w:pPr>
      <w:r w:rsidRPr="00F6750D">
        <w:rPr>
          <w:rFonts w:eastAsiaTheme="minorHAnsi" w:cs="Arial"/>
          <w:b/>
        </w:rPr>
        <w:t>Please provide driver’s license information for all licenses held in the past three years.</w:t>
      </w:r>
    </w:p>
    <w:p w14:paraId="6AF25510" w14:textId="77777777" w:rsidR="00F6750D" w:rsidRPr="00F6750D" w:rsidRDefault="00F6750D" w:rsidP="00F6750D">
      <w:pPr>
        <w:spacing w:after="0" w:line="240" w:lineRule="auto"/>
        <w:rPr>
          <w:rFonts w:eastAsiaTheme="minorHAnsi" w:cs="Arial"/>
        </w:rPr>
      </w:pPr>
    </w:p>
    <w:p w14:paraId="6DB645D0" w14:textId="77777777" w:rsidR="00F6750D" w:rsidRPr="00F6750D" w:rsidRDefault="00F6750D" w:rsidP="00F6750D">
      <w:pPr>
        <w:spacing w:before="120" w:after="120" w:line="240" w:lineRule="auto"/>
        <w:rPr>
          <w:rFonts w:eastAsiaTheme="minorHAnsi" w:cs="Arial"/>
        </w:rPr>
      </w:pPr>
      <w:r w:rsidRPr="00F6750D">
        <w:rPr>
          <w:rFonts w:eastAsiaTheme="minorHAnsi" w:cs="Arial"/>
        </w:rPr>
        <w:t xml:space="preserve">State _____________ </w:t>
      </w:r>
      <w:proofErr w:type="gramStart"/>
      <w:r w:rsidRPr="00F6750D">
        <w:rPr>
          <w:rFonts w:eastAsiaTheme="minorHAnsi" w:cs="Arial"/>
        </w:rPr>
        <w:t>Number __</w:t>
      </w:r>
      <w:proofErr w:type="gramEnd"/>
      <w:r w:rsidRPr="00F6750D">
        <w:rPr>
          <w:rFonts w:eastAsiaTheme="minorHAnsi" w:cs="Arial"/>
        </w:rPr>
        <w:t>____________________ Expiration Date ________________</w:t>
      </w:r>
    </w:p>
    <w:p w14:paraId="04A13846" w14:textId="77777777" w:rsidR="00F6750D" w:rsidRPr="00F6750D" w:rsidRDefault="00F6750D" w:rsidP="00F6750D">
      <w:pPr>
        <w:spacing w:before="120" w:after="120" w:line="240" w:lineRule="auto"/>
        <w:rPr>
          <w:rFonts w:eastAsiaTheme="minorHAnsi" w:cs="Arial"/>
        </w:rPr>
      </w:pPr>
      <w:r w:rsidRPr="00F6750D">
        <w:rPr>
          <w:rFonts w:eastAsiaTheme="minorHAnsi" w:cs="Arial"/>
        </w:rPr>
        <w:t xml:space="preserve">State _____________ </w:t>
      </w:r>
      <w:proofErr w:type="gramStart"/>
      <w:r w:rsidRPr="00F6750D">
        <w:rPr>
          <w:rFonts w:eastAsiaTheme="minorHAnsi" w:cs="Arial"/>
        </w:rPr>
        <w:t>Number __</w:t>
      </w:r>
      <w:proofErr w:type="gramEnd"/>
      <w:r w:rsidRPr="00F6750D">
        <w:rPr>
          <w:rFonts w:eastAsiaTheme="minorHAnsi" w:cs="Arial"/>
        </w:rPr>
        <w:t>____________________ Expiration Date ________________</w:t>
      </w:r>
    </w:p>
    <w:p w14:paraId="37F884B6" w14:textId="77777777" w:rsidR="00F6750D" w:rsidRPr="00F6750D" w:rsidRDefault="00F6750D" w:rsidP="00F6750D">
      <w:pPr>
        <w:spacing w:before="120" w:after="120" w:line="240" w:lineRule="auto"/>
        <w:rPr>
          <w:rFonts w:eastAsiaTheme="minorHAnsi" w:cs="Arial"/>
        </w:rPr>
      </w:pPr>
      <w:r w:rsidRPr="00F6750D">
        <w:rPr>
          <w:rFonts w:eastAsiaTheme="minorHAnsi" w:cs="Arial"/>
        </w:rPr>
        <w:t xml:space="preserve">State _____________ </w:t>
      </w:r>
      <w:proofErr w:type="gramStart"/>
      <w:r w:rsidRPr="00F6750D">
        <w:rPr>
          <w:rFonts w:eastAsiaTheme="minorHAnsi" w:cs="Arial"/>
        </w:rPr>
        <w:t>Number __</w:t>
      </w:r>
      <w:proofErr w:type="gramEnd"/>
      <w:r w:rsidRPr="00F6750D">
        <w:rPr>
          <w:rFonts w:eastAsiaTheme="minorHAnsi" w:cs="Arial"/>
        </w:rPr>
        <w:t>____________________ Expiration Date ________________</w:t>
      </w:r>
    </w:p>
    <w:p w14:paraId="54080532" w14:textId="77777777" w:rsidR="00F6750D" w:rsidRPr="00F6750D" w:rsidRDefault="00F6750D" w:rsidP="00F6750D">
      <w:pPr>
        <w:spacing w:after="0" w:line="240" w:lineRule="auto"/>
        <w:rPr>
          <w:rFonts w:eastAsiaTheme="minorHAnsi" w:cs="Arial"/>
          <w:b/>
        </w:rPr>
      </w:pPr>
    </w:p>
    <w:p w14:paraId="52BC2927" w14:textId="77777777" w:rsidR="00F6750D" w:rsidRPr="00F6750D" w:rsidRDefault="00F6750D" w:rsidP="00F6750D">
      <w:pPr>
        <w:spacing w:after="0" w:line="240" w:lineRule="auto"/>
        <w:rPr>
          <w:rFonts w:eastAsiaTheme="minorHAnsi" w:cs="Arial"/>
          <w:b/>
        </w:rPr>
      </w:pPr>
      <w:r w:rsidRPr="00F6750D">
        <w:rPr>
          <w:rFonts w:eastAsiaTheme="minorHAnsi" w:cs="Arial"/>
          <w:b/>
        </w:rPr>
        <w:t>Experience:</w:t>
      </w:r>
    </w:p>
    <w:p w14:paraId="17839CC7" w14:textId="77777777" w:rsidR="00F6750D" w:rsidRPr="00F6750D" w:rsidRDefault="00F6750D" w:rsidP="00F6750D">
      <w:pPr>
        <w:spacing w:before="120" w:after="0" w:line="240" w:lineRule="auto"/>
        <w:rPr>
          <w:rFonts w:eastAsiaTheme="minorHAnsi" w:cs="Arial"/>
        </w:rPr>
      </w:pPr>
      <w:r w:rsidRPr="00F6750D">
        <w:rPr>
          <w:rFonts w:eastAsiaTheme="minorHAnsi" w:cs="Arial"/>
        </w:rPr>
        <w:t xml:space="preserve">_________________________     ____________ to ____________     ____________________   </w:t>
      </w:r>
    </w:p>
    <w:tbl>
      <w:tblPr>
        <w:tblW w:w="0" w:type="auto"/>
        <w:tblLook w:val="04A0" w:firstRow="1" w:lastRow="0" w:firstColumn="1" w:lastColumn="0" w:noHBand="0" w:noVBand="1"/>
      </w:tblPr>
      <w:tblGrid>
        <w:gridCol w:w="3192"/>
        <w:gridCol w:w="3192"/>
        <w:gridCol w:w="3192"/>
      </w:tblGrid>
      <w:tr w:rsidR="00F6750D" w:rsidRPr="00F6750D" w14:paraId="54252CBE" w14:textId="77777777" w:rsidTr="00CC0DBE">
        <w:tc>
          <w:tcPr>
            <w:tcW w:w="3192" w:type="dxa"/>
          </w:tcPr>
          <w:p w14:paraId="2F224F71" w14:textId="77777777" w:rsidR="00F6750D" w:rsidRPr="00F6750D" w:rsidRDefault="00F6750D" w:rsidP="00F6750D">
            <w:pPr>
              <w:spacing w:before="120" w:after="0" w:line="240" w:lineRule="auto"/>
              <w:rPr>
                <w:rFonts w:eastAsiaTheme="minorHAnsi" w:cs="Arial"/>
              </w:rPr>
            </w:pPr>
            <w:r w:rsidRPr="00F6750D">
              <w:rPr>
                <w:rFonts w:eastAsiaTheme="minorHAnsi" w:cs="Arial"/>
              </w:rPr>
              <w:t>Type of vehicle driven</w:t>
            </w:r>
          </w:p>
        </w:tc>
        <w:tc>
          <w:tcPr>
            <w:tcW w:w="3192" w:type="dxa"/>
          </w:tcPr>
          <w:p w14:paraId="524E7106" w14:textId="77777777" w:rsidR="00F6750D" w:rsidRPr="00F6750D" w:rsidRDefault="00F6750D" w:rsidP="00F6750D">
            <w:pPr>
              <w:spacing w:before="120" w:after="0" w:line="240" w:lineRule="auto"/>
              <w:rPr>
                <w:rFonts w:eastAsiaTheme="minorHAnsi" w:cs="Arial"/>
              </w:rPr>
            </w:pPr>
            <w:r w:rsidRPr="00F6750D">
              <w:rPr>
                <w:rFonts w:eastAsiaTheme="minorHAnsi" w:cs="Arial"/>
              </w:rPr>
              <w:t>Date</w:t>
            </w:r>
          </w:p>
        </w:tc>
        <w:tc>
          <w:tcPr>
            <w:tcW w:w="3192" w:type="dxa"/>
          </w:tcPr>
          <w:p w14:paraId="2652DE41" w14:textId="77777777" w:rsidR="00F6750D" w:rsidRPr="00F6750D" w:rsidRDefault="00F6750D" w:rsidP="00F6750D">
            <w:pPr>
              <w:spacing w:before="120" w:after="0" w:line="240" w:lineRule="auto"/>
              <w:rPr>
                <w:rFonts w:eastAsiaTheme="minorHAnsi" w:cs="Arial"/>
              </w:rPr>
            </w:pPr>
            <w:r w:rsidRPr="00F6750D">
              <w:rPr>
                <w:rFonts w:eastAsiaTheme="minorHAnsi" w:cs="Arial"/>
              </w:rPr>
              <w:t>Approximate miles driven</w:t>
            </w:r>
          </w:p>
        </w:tc>
      </w:tr>
    </w:tbl>
    <w:p w14:paraId="313259A7" w14:textId="77777777" w:rsidR="00F6750D" w:rsidRPr="00F6750D" w:rsidRDefault="00F6750D" w:rsidP="00F6750D">
      <w:pPr>
        <w:spacing w:before="120" w:after="0" w:line="240" w:lineRule="auto"/>
        <w:rPr>
          <w:rFonts w:eastAsiaTheme="minorHAnsi" w:cs="Arial"/>
        </w:rPr>
      </w:pPr>
      <w:r w:rsidRPr="00F6750D">
        <w:rPr>
          <w:rFonts w:eastAsiaTheme="minorHAnsi" w:cs="Arial"/>
        </w:rPr>
        <w:t xml:space="preserve">_________________________     ____________ to ____________     ____________________   </w:t>
      </w:r>
    </w:p>
    <w:tbl>
      <w:tblPr>
        <w:tblW w:w="0" w:type="auto"/>
        <w:tblLook w:val="04A0" w:firstRow="1" w:lastRow="0" w:firstColumn="1" w:lastColumn="0" w:noHBand="0" w:noVBand="1"/>
      </w:tblPr>
      <w:tblGrid>
        <w:gridCol w:w="3192"/>
        <w:gridCol w:w="3192"/>
        <w:gridCol w:w="3192"/>
      </w:tblGrid>
      <w:tr w:rsidR="00F6750D" w:rsidRPr="00F6750D" w14:paraId="44BDA121" w14:textId="77777777" w:rsidTr="00CC0DBE">
        <w:tc>
          <w:tcPr>
            <w:tcW w:w="3192" w:type="dxa"/>
          </w:tcPr>
          <w:p w14:paraId="73A63355" w14:textId="77777777" w:rsidR="00F6750D" w:rsidRPr="00F6750D" w:rsidRDefault="00F6750D" w:rsidP="00F6750D">
            <w:pPr>
              <w:spacing w:before="120" w:after="0" w:line="240" w:lineRule="auto"/>
              <w:rPr>
                <w:rFonts w:eastAsiaTheme="minorHAnsi" w:cs="Arial"/>
              </w:rPr>
            </w:pPr>
            <w:r w:rsidRPr="00F6750D">
              <w:rPr>
                <w:rFonts w:eastAsiaTheme="minorHAnsi" w:cs="Arial"/>
              </w:rPr>
              <w:t>Type of vehicle driven</w:t>
            </w:r>
          </w:p>
        </w:tc>
        <w:tc>
          <w:tcPr>
            <w:tcW w:w="3192" w:type="dxa"/>
          </w:tcPr>
          <w:p w14:paraId="4A0C31A6" w14:textId="77777777" w:rsidR="00F6750D" w:rsidRPr="00F6750D" w:rsidRDefault="00F6750D" w:rsidP="00F6750D">
            <w:pPr>
              <w:spacing w:before="120" w:after="0" w:line="240" w:lineRule="auto"/>
              <w:rPr>
                <w:rFonts w:eastAsiaTheme="minorHAnsi" w:cs="Arial"/>
              </w:rPr>
            </w:pPr>
            <w:r w:rsidRPr="00F6750D">
              <w:rPr>
                <w:rFonts w:eastAsiaTheme="minorHAnsi" w:cs="Arial"/>
              </w:rPr>
              <w:t>Date</w:t>
            </w:r>
          </w:p>
        </w:tc>
        <w:tc>
          <w:tcPr>
            <w:tcW w:w="3192" w:type="dxa"/>
          </w:tcPr>
          <w:p w14:paraId="50D98B30" w14:textId="77777777" w:rsidR="00F6750D" w:rsidRPr="00F6750D" w:rsidRDefault="00F6750D" w:rsidP="00F6750D">
            <w:pPr>
              <w:spacing w:before="120" w:after="0" w:line="240" w:lineRule="auto"/>
              <w:rPr>
                <w:rFonts w:eastAsiaTheme="minorHAnsi" w:cs="Arial"/>
              </w:rPr>
            </w:pPr>
            <w:r w:rsidRPr="00F6750D">
              <w:rPr>
                <w:rFonts w:eastAsiaTheme="minorHAnsi" w:cs="Arial"/>
              </w:rPr>
              <w:t>Approximate miles driven</w:t>
            </w:r>
          </w:p>
        </w:tc>
      </w:tr>
    </w:tbl>
    <w:p w14:paraId="39DB5005" w14:textId="77777777" w:rsidR="00F6750D" w:rsidRPr="00F6750D" w:rsidRDefault="00F6750D" w:rsidP="00F6750D">
      <w:pPr>
        <w:spacing w:before="120" w:after="0" w:line="240" w:lineRule="auto"/>
        <w:rPr>
          <w:rFonts w:eastAsiaTheme="minorHAnsi" w:cs="Arial"/>
        </w:rPr>
      </w:pPr>
      <w:r w:rsidRPr="00F6750D">
        <w:rPr>
          <w:rFonts w:eastAsiaTheme="minorHAnsi" w:cs="Arial"/>
        </w:rPr>
        <w:t xml:space="preserve">_________________________     ____________ to ____________     ____________________   </w:t>
      </w:r>
    </w:p>
    <w:tbl>
      <w:tblPr>
        <w:tblW w:w="0" w:type="auto"/>
        <w:tblLook w:val="04A0" w:firstRow="1" w:lastRow="0" w:firstColumn="1" w:lastColumn="0" w:noHBand="0" w:noVBand="1"/>
      </w:tblPr>
      <w:tblGrid>
        <w:gridCol w:w="3192"/>
        <w:gridCol w:w="3192"/>
        <w:gridCol w:w="3192"/>
      </w:tblGrid>
      <w:tr w:rsidR="00F6750D" w:rsidRPr="00F6750D" w14:paraId="7778D332" w14:textId="77777777" w:rsidTr="00CC0DBE">
        <w:tc>
          <w:tcPr>
            <w:tcW w:w="3192" w:type="dxa"/>
          </w:tcPr>
          <w:p w14:paraId="2D99B246" w14:textId="77777777" w:rsidR="00F6750D" w:rsidRPr="00F6750D" w:rsidRDefault="00F6750D" w:rsidP="00F6750D">
            <w:pPr>
              <w:spacing w:before="120" w:after="0" w:line="240" w:lineRule="auto"/>
              <w:rPr>
                <w:rFonts w:eastAsiaTheme="minorHAnsi" w:cs="Arial"/>
              </w:rPr>
            </w:pPr>
            <w:r w:rsidRPr="00F6750D">
              <w:rPr>
                <w:rFonts w:eastAsiaTheme="minorHAnsi" w:cs="Arial"/>
              </w:rPr>
              <w:t>Type of vehicle driven</w:t>
            </w:r>
          </w:p>
        </w:tc>
        <w:tc>
          <w:tcPr>
            <w:tcW w:w="3192" w:type="dxa"/>
          </w:tcPr>
          <w:p w14:paraId="7C58F4D4" w14:textId="77777777" w:rsidR="00F6750D" w:rsidRPr="00F6750D" w:rsidRDefault="00F6750D" w:rsidP="00F6750D">
            <w:pPr>
              <w:spacing w:before="120" w:after="0" w:line="240" w:lineRule="auto"/>
              <w:rPr>
                <w:rFonts w:eastAsiaTheme="minorHAnsi" w:cs="Arial"/>
              </w:rPr>
            </w:pPr>
            <w:r w:rsidRPr="00F6750D">
              <w:rPr>
                <w:rFonts w:eastAsiaTheme="minorHAnsi" w:cs="Arial"/>
              </w:rPr>
              <w:t>Date</w:t>
            </w:r>
          </w:p>
        </w:tc>
        <w:tc>
          <w:tcPr>
            <w:tcW w:w="3192" w:type="dxa"/>
          </w:tcPr>
          <w:p w14:paraId="7BB55B34" w14:textId="77777777" w:rsidR="00F6750D" w:rsidRPr="00F6750D" w:rsidRDefault="00F6750D" w:rsidP="00F6750D">
            <w:pPr>
              <w:spacing w:before="120" w:after="0" w:line="240" w:lineRule="auto"/>
              <w:rPr>
                <w:rFonts w:eastAsiaTheme="minorHAnsi" w:cs="Arial"/>
              </w:rPr>
            </w:pPr>
            <w:r w:rsidRPr="00F6750D">
              <w:rPr>
                <w:rFonts w:eastAsiaTheme="minorHAnsi" w:cs="Arial"/>
              </w:rPr>
              <w:t>Approximate miles driven</w:t>
            </w:r>
          </w:p>
        </w:tc>
      </w:tr>
    </w:tbl>
    <w:p w14:paraId="714B285C" w14:textId="77777777" w:rsidR="00F6750D" w:rsidRPr="00F6750D" w:rsidRDefault="00F6750D" w:rsidP="00F6750D">
      <w:pPr>
        <w:spacing w:after="0" w:line="240" w:lineRule="auto"/>
        <w:rPr>
          <w:rFonts w:eastAsiaTheme="minorHAnsi" w:cs="Arial"/>
          <w:b/>
        </w:rPr>
      </w:pPr>
      <w:r w:rsidRPr="00F6750D">
        <w:rPr>
          <w:rFonts w:eastAsiaTheme="minorHAnsi" w:cs="Arial"/>
          <w:b/>
        </w:rPr>
        <w:t>Please list all accidents in the past three years. If none, write NONE.</w:t>
      </w:r>
    </w:p>
    <w:p w14:paraId="6B5853B8" w14:textId="77777777" w:rsidR="00F6750D" w:rsidRPr="00F6750D" w:rsidRDefault="00F6750D" w:rsidP="00F6750D">
      <w:pPr>
        <w:spacing w:after="0" w:line="240" w:lineRule="auto"/>
        <w:rPr>
          <w:rFonts w:eastAsiaTheme="minorHAnsi" w:cs="Arial"/>
          <w:b/>
        </w:rPr>
      </w:pPr>
    </w:p>
    <w:p w14:paraId="3690B540" w14:textId="77777777" w:rsidR="00F6750D" w:rsidRPr="00F6750D" w:rsidRDefault="00F6750D" w:rsidP="00F6750D">
      <w:pPr>
        <w:spacing w:after="120" w:line="240" w:lineRule="auto"/>
        <w:rPr>
          <w:rFonts w:eastAsiaTheme="minorHAnsi" w:cs="Arial"/>
        </w:rPr>
      </w:pPr>
      <w:r w:rsidRPr="00F6750D">
        <w:rPr>
          <w:rFonts w:eastAsiaTheme="minorHAnsi" w:cs="Arial"/>
        </w:rPr>
        <w:t>Date _____________ Describe ___________________________ Fatalities ____ Injuries _____</w:t>
      </w:r>
    </w:p>
    <w:p w14:paraId="68863861" w14:textId="77777777" w:rsidR="00F6750D" w:rsidRPr="00F6750D" w:rsidRDefault="00F6750D" w:rsidP="00F6750D">
      <w:pPr>
        <w:spacing w:before="120" w:after="120" w:line="240" w:lineRule="auto"/>
        <w:rPr>
          <w:rFonts w:eastAsiaTheme="minorHAnsi" w:cs="Arial"/>
        </w:rPr>
      </w:pPr>
      <w:r w:rsidRPr="00F6750D">
        <w:rPr>
          <w:rFonts w:eastAsiaTheme="minorHAnsi" w:cs="Arial"/>
        </w:rPr>
        <w:lastRenderedPageBreak/>
        <w:t>Date _____________ Describe ___________________________ Fatalities ____ Injuries _____</w:t>
      </w:r>
    </w:p>
    <w:p w14:paraId="002DE32B" w14:textId="77777777" w:rsidR="00F6750D" w:rsidRPr="00F6750D" w:rsidRDefault="00F6750D" w:rsidP="00F6750D">
      <w:pPr>
        <w:spacing w:after="120" w:line="240" w:lineRule="auto"/>
        <w:rPr>
          <w:rFonts w:eastAsiaTheme="minorHAnsi" w:cs="Arial"/>
        </w:rPr>
      </w:pPr>
      <w:r w:rsidRPr="00F6750D">
        <w:rPr>
          <w:rFonts w:eastAsiaTheme="minorHAnsi" w:cs="Arial"/>
        </w:rPr>
        <w:t>Date _____________ Describe ___________________________ Fatalities ____ Injuries _____</w:t>
      </w:r>
    </w:p>
    <w:p w14:paraId="7B709ABF" w14:textId="77777777" w:rsidR="00F6750D" w:rsidRPr="00F6750D" w:rsidRDefault="00F6750D" w:rsidP="00F6750D">
      <w:pPr>
        <w:spacing w:after="120" w:line="240" w:lineRule="auto"/>
        <w:rPr>
          <w:rFonts w:eastAsiaTheme="minorHAnsi" w:cs="Arial"/>
        </w:rPr>
      </w:pPr>
      <w:r w:rsidRPr="00F6750D">
        <w:rPr>
          <w:rFonts w:eastAsiaTheme="minorHAnsi" w:cs="Arial"/>
        </w:rPr>
        <w:t>Date _____________ Describe ___________________________ Fatalities ____ Injuries _____</w:t>
      </w:r>
    </w:p>
    <w:p w14:paraId="29ED7F16" w14:textId="77777777" w:rsidR="00F6750D" w:rsidRPr="00F6750D" w:rsidRDefault="00F6750D" w:rsidP="00F6750D">
      <w:pPr>
        <w:spacing w:after="0" w:line="240" w:lineRule="auto"/>
        <w:rPr>
          <w:rFonts w:eastAsiaTheme="minorHAnsi" w:cs="Arial"/>
          <w:b/>
        </w:rPr>
      </w:pPr>
    </w:p>
    <w:p w14:paraId="17312DDC" w14:textId="77777777" w:rsidR="00F6750D" w:rsidRPr="00F6750D" w:rsidRDefault="00F6750D" w:rsidP="00F6750D">
      <w:pPr>
        <w:spacing w:after="0" w:line="240" w:lineRule="auto"/>
        <w:rPr>
          <w:rFonts w:eastAsiaTheme="minorHAnsi" w:cs="Arial"/>
          <w:b/>
        </w:rPr>
      </w:pPr>
      <w:r w:rsidRPr="00F6750D">
        <w:rPr>
          <w:rFonts w:eastAsiaTheme="minorHAnsi" w:cs="Arial"/>
          <w:b/>
        </w:rPr>
        <w:t>Please list all traffic violation convictions in the past three years. If none, write NONE.</w:t>
      </w:r>
    </w:p>
    <w:p w14:paraId="54B9139B" w14:textId="77777777" w:rsidR="00F6750D" w:rsidRPr="00F6750D" w:rsidRDefault="00F6750D" w:rsidP="00F6750D">
      <w:pPr>
        <w:spacing w:after="0" w:line="240" w:lineRule="auto"/>
        <w:rPr>
          <w:rFonts w:eastAsiaTheme="minorHAnsi" w:cs="Arial"/>
          <w:b/>
        </w:rPr>
      </w:pPr>
    </w:p>
    <w:p w14:paraId="5B321479" w14:textId="77777777" w:rsidR="00F6750D" w:rsidRPr="00F6750D" w:rsidRDefault="00F6750D" w:rsidP="00F6750D">
      <w:pPr>
        <w:spacing w:after="120" w:line="240" w:lineRule="auto"/>
        <w:rPr>
          <w:rFonts w:eastAsiaTheme="minorHAnsi" w:cs="Arial"/>
        </w:rPr>
      </w:pPr>
      <w:r w:rsidRPr="00F6750D">
        <w:rPr>
          <w:rFonts w:eastAsiaTheme="minorHAnsi" w:cs="Arial"/>
        </w:rPr>
        <w:t>Date _____________ Violation __________________________ State _______ CMV:  Yes / No</w:t>
      </w:r>
    </w:p>
    <w:p w14:paraId="2B4846C4" w14:textId="77777777" w:rsidR="00F6750D" w:rsidRPr="00F6750D" w:rsidRDefault="00F6750D" w:rsidP="00F6750D">
      <w:pPr>
        <w:spacing w:before="120" w:after="0" w:line="240" w:lineRule="auto"/>
        <w:rPr>
          <w:rFonts w:eastAsiaTheme="minorHAnsi" w:cs="Arial"/>
        </w:rPr>
      </w:pPr>
      <w:r w:rsidRPr="00F6750D">
        <w:rPr>
          <w:rFonts w:eastAsiaTheme="minorHAnsi" w:cs="Arial"/>
        </w:rPr>
        <w:t>Date _____________ Violation __________________________ State _______ CMV:  Yes / No</w:t>
      </w:r>
    </w:p>
    <w:p w14:paraId="0ECF9AC2" w14:textId="77777777" w:rsidR="00F6750D" w:rsidRPr="00F6750D" w:rsidRDefault="00F6750D" w:rsidP="00F6750D">
      <w:pPr>
        <w:spacing w:before="120" w:after="0" w:line="240" w:lineRule="auto"/>
        <w:rPr>
          <w:rFonts w:eastAsiaTheme="minorHAnsi" w:cs="Arial"/>
        </w:rPr>
      </w:pPr>
      <w:r w:rsidRPr="00F6750D">
        <w:rPr>
          <w:rFonts w:eastAsiaTheme="minorHAnsi" w:cs="Arial"/>
        </w:rPr>
        <w:t>Date _____________ Violation __________________________ State _______ CMV:  Yes / No</w:t>
      </w:r>
    </w:p>
    <w:p w14:paraId="4D70B7E0" w14:textId="77777777" w:rsidR="00F6750D" w:rsidRPr="00F6750D" w:rsidRDefault="00F6750D" w:rsidP="00F6750D">
      <w:pPr>
        <w:spacing w:before="120" w:after="0" w:line="240" w:lineRule="auto"/>
        <w:rPr>
          <w:rFonts w:eastAsiaTheme="minorHAnsi" w:cs="Arial"/>
        </w:rPr>
      </w:pPr>
      <w:r w:rsidRPr="00F6750D">
        <w:rPr>
          <w:rFonts w:eastAsiaTheme="minorHAnsi" w:cs="Arial"/>
        </w:rPr>
        <w:t>Date _____________ Violation __________________________ State _______ CMV:  Yes / No</w:t>
      </w:r>
    </w:p>
    <w:p w14:paraId="784AFD70" w14:textId="77777777" w:rsidR="00F6750D" w:rsidRPr="00F6750D" w:rsidRDefault="00F6750D" w:rsidP="00F6750D">
      <w:pPr>
        <w:spacing w:before="120" w:after="0" w:line="240" w:lineRule="auto"/>
        <w:rPr>
          <w:rFonts w:eastAsiaTheme="minorHAnsi" w:cs="Arial"/>
        </w:rPr>
      </w:pPr>
      <w:r w:rsidRPr="00F6750D">
        <w:rPr>
          <w:rFonts w:eastAsiaTheme="minorHAnsi" w:cs="Arial"/>
        </w:rPr>
        <w:t>Date _____________ Violation __________________________ State _______ CMV:  Yes / No</w:t>
      </w:r>
    </w:p>
    <w:p w14:paraId="6FE9B58F" w14:textId="77777777" w:rsidR="00F6750D" w:rsidRPr="00F6750D" w:rsidRDefault="00F6750D" w:rsidP="00F6750D">
      <w:pPr>
        <w:spacing w:before="120" w:after="0" w:line="240" w:lineRule="auto"/>
        <w:rPr>
          <w:rFonts w:eastAsiaTheme="minorHAnsi" w:cs="Arial"/>
        </w:rPr>
      </w:pPr>
      <w:r w:rsidRPr="00F6750D">
        <w:rPr>
          <w:rFonts w:eastAsiaTheme="minorHAnsi" w:cs="Arial"/>
        </w:rPr>
        <w:t>Date _____________ Violation __________________________ State _______ CMV:  Yes / No</w:t>
      </w:r>
    </w:p>
    <w:p w14:paraId="73E72329" w14:textId="77777777" w:rsidR="00F6750D" w:rsidRPr="00F6750D" w:rsidRDefault="00F6750D" w:rsidP="00F6750D">
      <w:pPr>
        <w:spacing w:before="120" w:after="0" w:line="240" w:lineRule="auto"/>
        <w:rPr>
          <w:rFonts w:eastAsiaTheme="minorHAnsi" w:cs="Arial"/>
        </w:rPr>
      </w:pPr>
      <w:r w:rsidRPr="00F6750D">
        <w:rPr>
          <w:rFonts w:eastAsiaTheme="minorHAnsi" w:cs="Arial"/>
        </w:rPr>
        <w:t>Date _____________ Violation __________________________ State _______ CMV:  Yes / No</w:t>
      </w:r>
    </w:p>
    <w:p w14:paraId="053CD19C" w14:textId="77777777" w:rsidR="00F6750D" w:rsidRPr="00F6750D" w:rsidRDefault="00F6750D" w:rsidP="00F6750D">
      <w:pPr>
        <w:spacing w:before="120" w:after="0" w:line="240" w:lineRule="auto"/>
        <w:rPr>
          <w:rFonts w:eastAsiaTheme="minorHAnsi" w:cs="Arial"/>
        </w:rPr>
      </w:pPr>
      <w:r w:rsidRPr="00F6750D">
        <w:rPr>
          <w:rFonts w:eastAsiaTheme="minorHAnsi" w:cs="Arial"/>
        </w:rPr>
        <w:t>Date _____________ Violation __________________________ State _______ CMV:  Yes / No</w:t>
      </w:r>
    </w:p>
    <w:p w14:paraId="09420EF0" w14:textId="77777777" w:rsidR="00F6750D" w:rsidRPr="00F6750D" w:rsidRDefault="00F6750D" w:rsidP="00F6750D">
      <w:pPr>
        <w:spacing w:after="0" w:line="240" w:lineRule="auto"/>
        <w:rPr>
          <w:rFonts w:eastAsiaTheme="minorHAnsi" w:cs="Arial"/>
          <w:b/>
        </w:rPr>
      </w:pPr>
    </w:p>
    <w:p w14:paraId="4643C8AE" w14:textId="77777777" w:rsidR="00F6750D" w:rsidRPr="00F6750D" w:rsidRDefault="00F6750D" w:rsidP="00F6750D">
      <w:pPr>
        <w:spacing w:after="0" w:line="240" w:lineRule="auto"/>
        <w:rPr>
          <w:rFonts w:eastAsiaTheme="minorHAnsi" w:cs="Arial"/>
          <w:b/>
        </w:rPr>
      </w:pPr>
    </w:p>
    <w:p w14:paraId="31769D98" w14:textId="77777777" w:rsidR="00F6750D" w:rsidRPr="00F6750D" w:rsidRDefault="00F6750D" w:rsidP="00F6750D">
      <w:pPr>
        <w:spacing w:after="0" w:line="240" w:lineRule="auto"/>
        <w:rPr>
          <w:rFonts w:eastAsiaTheme="minorHAnsi" w:cs="Arial"/>
          <w:b/>
        </w:rPr>
      </w:pPr>
      <w:r w:rsidRPr="00F6750D">
        <w:rPr>
          <w:rFonts w:eastAsiaTheme="minorHAnsi" w:cs="Arial"/>
          <w:b/>
        </w:rPr>
        <w:t>Have you ever had a driver’s license denied, suspended, revoked or canceled by any issuing agency?</w:t>
      </w:r>
    </w:p>
    <w:p w14:paraId="2E8896A7" w14:textId="77777777" w:rsidR="00F6750D" w:rsidRPr="00F6750D" w:rsidRDefault="00F6750D" w:rsidP="00F6750D">
      <w:pPr>
        <w:spacing w:after="0" w:line="240" w:lineRule="auto"/>
        <w:rPr>
          <w:rFonts w:eastAsiaTheme="minorHAnsi" w:cs="Arial"/>
          <w:b/>
        </w:rPr>
      </w:pPr>
    </w:p>
    <w:p w14:paraId="4908549E" w14:textId="77777777" w:rsidR="00F6750D" w:rsidRPr="00F6750D" w:rsidRDefault="00F6750D" w:rsidP="00F6750D">
      <w:pPr>
        <w:spacing w:after="120" w:line="240" w:lineRule="auto"/>
        <w:rPr>
          <w:rFonts w:eastAsiaTheme="minorHAnsi" w:cs="Arial"/>
        </w:rPr>
      </w:pPr>
      <w:r w:rsidRPr="00F6750D">
        <w:rPr>
          <w:rFonts w:eastAsiaTheme="minorHAnsi" w:cs="Arial"/>
        </w:rPr>
        <w:t xml:space="preserve">_____ </w:t>
      </w:r>
      <w:proofErr w:type="gramStart"/>
      <w:r w:rsidRPr="00F6750D">
        <w:rPr>
          <w:rFonts w:eastAsiaTheme="minorHAnsi" w:cs="Arial"/>
        </w:rPr>
        <w:t>Yes</w:t>
      </w:r>
      <w:proofErr w:type="gramEnd"/>
      <w:r w:rsidRPr="00F6750D">
        <w:rPr>
          <w:rFonts w:eastAsiaTheme="minorHAnsi" w:cs="Arial"/>
        </w:rPr>
        <w:t xml:space="preserve">   _____ No     If yes, list state of issuance and explanation: ____________________</w:t>
      </w:r>
    </w:p>
    <w:p w14:paraId="5FA303F8" w14:textId="77777777" w:rsidR="00F6750D" w:rsidRPr="00F6750D" w:rsidRDefault="00F6750D" w:rsidP="00F6750D">
      <w:pPr>
        <w:spacing w:after="120" w:line="240" w:lineRule="auto"/>
        <w:rPr>
          <w:rFonts w:eastAsiaTheme="minorHAnsi" w:cs="Arial"/>
        </w:rPr>
      </w:pPr>
      <w:r w:rsidRPr="00F6750D">
        <w:rPr>
          <w:rFonts w:eastAsiaTheme="minorHAnsi" w:cs="Arial"/>
        </w:rPr>
        <w:t>____________________________________________________________________________</w:t>
      </w:r>
    </w:p>
    <w:p w14:paraId="0BDC2161" w14:textId="77777777" w:rsidR="00F6750D" w:rsidRPr="00F6750D" w:rsidRDefault="00F6750D" w:rsidP="00F6750D">
      <w:pPr>
        <w:tabs>
          <w:tab w:val="left" w:pos="2340"/>
          <w:tab w:val="left" w:pos="2520"/>
        </w:tabs>
        <w:spacing w:before="120" w:after="0" w:line="240" w:lineRule="auto"/>
        <w:rPr>
          <w:rFonts w:eastAsiaTheme="minorHAnsi" w:cs="Arial"/>
        </w:rPr>
      </w:pPr>
    </w:p>
    <w:p w14:paraId="16F94960" w14:textId="77777777" w:rsidR="00F6750D" w:rsidRPr="00F6750D" w:rsidRDefault="00F6750D" w:rsidP="00F6750D">
      <w:pPr>
        <w:spacing w:after="0" w:line="240" w:lineRule="auto"/>
        <w:rPr>
          <w:rFonts w:eastAsiaTheme="minorHAnsi" w:cs="Arial"/>
          <w:b/>
        </w:rPr>
      </w:pPr>
      <w:r w:rsidRPr="00F6750D">
        <w:rPr>
          <w:rFonts w:eastAsiaTheme="minorHAnsi" w:cs="Arial"/>
          <w:b/>
        </w:rPr>
        <w:t xml:space="preserve">Please list your employment history for last 10 years. Account for gaps in employment. </w:t>
      </w:r>
    </w:p>
    <w:p w14:paraId="7480B81F" w14:textId="77777777" w:rsidR="00F6750D" w:rsidRPr="00F6750D" w:rsidRDefault="00F6750D" w:rsidP="00F6750D">
      <w:pPr>
        <w:spacing w:after="0" w:line="240" w:lineRule="auto"/>
        <w:rPr>
          <w:rFonts w:eastAsiaTheme="minorHAnsi" w:cs="Arial"/>
          <w:b/>
        </w:rPr>
      </w:pPr>
    </w:p>
    <w:p w14:paraId="09246BB6" w14:textId="77777777" w:rsidR="00F6750D" w:rsidRPr="00F6750D" w:rsidRDefault="00F6750D" w:rsidP="00F6750D">
      <w:pPr>
        <w:spacing w:after="120" w:line="240" w:lineRule="auto"/>
        <w:ind w:left="360" w:hanging="360"/>
        <w:rPr>
          <w:rFonts w:eastAsiaTheme="minorHAnsi" w:cs="Arial"/>
        </w:rPr>
      </w:pPr>
      <w:r w:rsidRPr="00F6750D">
        <w:rPr>
          <w:rFonts w:eastAsiaTheme="minorHAnsi" w:cs="Arial"/>
        </w:rPr>
        <w:t>1.</w:t>
      </w:r>
      <w:r w:rsidRPr="00F6750D">
        <w:rPr>
          <w:rFonts w:eastAsiaTheme="minorHAnsi" w:cs="Arial"/>
        </w:rPr>
        <w:tab/>
        <w:t xml:space="preserve">Employer ____________________________   Dates: _______________ to ____________    </w:t>
      </w:r>
    </w:p>
    <w:p w14:paraId="5544CEB4" w14:textId="77777777" w:rsidR="00F6750D" w:rsidRPr="00F6750D" w:rsidRDefault="00F6750D" w:rsidP="00F6750D">
      <w:pPr>
        <w:spacing w:before="120" w:after="120" w:line="240" w:lineRule="auto"/>
        <w:ind w:left="360"/>
        <w:rPr>
          <w:rFonts w:eastAsiaTheme="minorHAnsi" w:cs="Arial"/>
        </w:rPr>
      </w:pPr>
      <w:r w:rsidRPr="00F6750D">
        <w:rPr>
          <w:rFonts w:eastAsiaTheme="minorHAnsi" w:cs="Arial"/>
        </w:rPr>
        <w:t>Address ____________________________   Supervisor ___________________________</w:t>
      </w:r>
    </w:p>
    <w:p w14:paraId="4BBAA1F6" w14:textId="77777777" w:rsidR="00F6750D" w:rsidRPr="00F6750D" w:rsidRDefault="00F6750D" w:rsidP="00F6750D">
      <w:pPr>
        <w:spacing w:before="120" w:after="0" w:line="240" w:lineRule="auto"/>
        <w:ind w:left="360"/>
        <w:rPr>
          <w:rFonts w:eastAsiaTheme="minorHAnsi" w:cs="Arial"/>
        </w:rPr>
      </w:pPr>
      <w:r w:rsidRPr="00F6750D">
        <w:rPr>
          <w:rFonts w:eastAsiaTheme="minorHAnsi" w:cs="Arial"/>
        </w:rPr>
        <w:t>City ___________________ State _________ Zip _________ Telephone ______________</w:t>
      </w:r>
    </w:p>
    <w:p w14:paraId="51E43AA6" w14:textId="77777777" w:rsidR="00F6750D" w:rsidRPr="00F6750D" w:rsidRDefault="00F6750D" w:rsidP="00F6750D">
      <w:pPr>
        <w:spacing w:before="120" w:after="0" w:line="240" w:lineRule="auto"/>
        <w:rPr>
          <w:rFonts w:eastAsiaTheme="minorHAnsi" w:cs="Arial"/>
        </w:rPr>
      </w:pPr>
      <w:r w:rsidRPr="00F6750D">
        <w:rPr>
          <w:rFonts w:eastAsiaTheme="minorHAnsi" w:cs="Arial"/>
        </w:rPr>
        <w:t>Were you subject to FMCSA Regulations during this period?  Yes / No</w:t>
      </w:r>
    </w:p>
    <w:p w14:paraId="3BAADBCE" w14:textId="77777777" w:rsidR="00F6750D" w:rsidRPr="00F6750D" w:rsidRDefault="00F6750D" w:rsidP="00F6750D">
      <w:pPr>
        <w:spacing w:before="120" w:after="0" w:line="240" w:lineRule="auto"/>
        <w:rPr>
          <w:rFonts w:eastAsiaTheme="minorHAnsi" w:cs="Arial"/>
        </w:rPr>
      </w:pPr>
      <w:r w:rsidRPr="00F6750D">
        <w:rPr>
          <w:rFonts w:eastAsiaTheme="minorHAnsi" w:cs="Arial"/>
        </w:rPr>
        <w:t>Were you subject to 49 CFR Part 40 controlled substance/alcohol testing during this period?   Yes / No</w:t>
      </w:r>
    </w:p>
    <w:p w14:paraId="24BF3E16" w14:textId="77777777" w:rsidR="00F6750D" w:rsidRPr="00F6750D" w:rsidRDefault="00F6750D" w:rsidP="00F6750D">
      <w:pPr>
        <w:spacing w:before="120" w:after="0" w:line="240" w:lineRule="auto"/>
        <w:rPr>
          <w:rFonts w:eastAsiaTheme="minorHAnsi" w:cs="Arial"/>
        </w:rPr>
      </w:pPr>
      <w:r w:rsidRPr="00F6750D">
        <w:rPr>
          <w:rFonts w:eastAsiaTheme="minorHAnsi" w:cs="Arial"/>
        </w:rPr>
        <w:t>Reason for leaving: ____________________________________________________________</w:t>
      </w:r>
    </w:p>
    <w:p w14:paraId="57BD9A12" w14:textId="77777777" w:rsidR="00F6750D" w:rsidRPr="00F6750D" w:rsidRDefault="00F6750D" w:rsidP="00F6750D">
      <w:pPr>
        <w:spacing w:after="120" w:line="240" w:lineRule="auto"/>
        <w:ind w:left="360" w:hanging="360"/>
        <w:rPr>
          <w:rFonts w:eastAsiaTheme="minorHAnsi" w:cs="Arial"/>
        </w:rPr>
      </w:pPr>
    </w:p>
    <w:p w14:paraId="1FCC9AB4" w14:textId="77777777" w:rsidR="00F6750D" w:rsidRPr="00F6750D" w:rsidRDefault="00F6750D" w:rsidP="00F6750D">
      <w:pPr>
        <w:spacing w:after="120" w:line="240" w:lineRule="auto"/>
        <w:ind w:left="360" w:hanging="360"/>
        <w:rPr>
          <w:rFonts w:eastAsiaTheme="minorHAnsi" w:cs="Arial"/>
        </w:rPr>
      </w:pPr>
      <w:r w:rsidRPr="00F6750D">
        <w:rPr>
          <w:rFonts w:eastAsiaTheme="minorHAnsi" w:cs="Arial"/>
        </w:rPr>
        <w:t>2.</w:t>
      </w:r>
      <w:r w:rsidRPr="00F6750D">
        <w:rPr>
          <w:rFonts w:eastAsiaTheme="minorHAnsi" w:cs="Arial"/>
        </w:rPr>
        <w:tab/>
        <w:t xml:space="preserve">Employer </w:t>
      </w:r>
      <w:proofErr w:type="gramStart"/>
      <w:r w:rsidRPr="00F6750D">
        <w:rPr>
          <w:rFonts w:eastAsiaTheme="minorHAnsi" w:cs="Arial"/>
        </w:rPr>
        <w:t xml:space="preserve">__________________________   Dates: _______________ to </w:t>
      </w:r>
      <w:proofErr w:type="gramEnd"/>
      <w:r w:rsidRPr="00F6750D">
        <w:rPr>
          <w:rFonts w:eastAsiaTheme="minorHAnsi" w:cs="Arial"/>
        </w:rPr>
        <w:t xml:space="preserve">______________    </w:t>
      </w:r>
    </w:p>
    <w:p w14:paraId="0757B007" w14:textId="77777777" w:rsidR="00F6750D" w:rsidRPr="00F6750D" w:rsidRDefault="00F6750D" w:rsidP="00F6750D">
      <w:pPr>
        <w:spacing w:before="120" w:after="120" w:line="240" w:lineRule="auto"/>
        <w:ind w:left="360"/>
        <w:rPr>
          <w:rFonts w:eastAsiaTheme="minorHAnsi" w:cs="Arial"/>
        </w:rPr>
      </w:pPr>
      <w:r w:rsidRPr="00F6750D">
        <w:rPr>
          <w:rFonts w:eastAsiaTheme="minorHAnsi" w:cs="Arial"/>
        </w:rPr>
        <w:t>Address ____________________________   Supervisor __________________________</w:t>
      </w:r>
    </w:p>
    <w:p w14:paraId="4A08BEB4" w14:textId="77777777" w:rsidR="00F6750D" w:rsidRPr="00F6750D" w:rsidRDefault="00F6750D" w:rsidP="00F6750D">
      <w:pPr>
        <w:spacing w:before="120" w:after="0" w:line="240" w:lineRule="auto"/>
        <w:ind w:left="360"/>
        <w:rPr>
          <w:rFonts w:eastAsiaTheme="minorHAnsi" w:cs="Arial"/>
        </w:rPr>
      </w:pPr>
      <w:r w:rsidRPr="00F6750D">
        <w:rPr>
          <w:rFonts w:eastAsiaTheme="minorHAnsi" w:cs="Arial"/>
        </w:rPr>
        <w:t>City ___________________ State __________ Zip _________ Telephone _____________</w:t>
      </w:r>
    </w:p>
    <w:p w14:paraId="4C88E824" w14:textId="77777777" w:rsidR="00F6750D" w:rsidRPr="00F6750D" w:rsidRDefault="00F6750D" w:rsidP="00F6750D">
      <w:pPr>
        <w:spacing w:before="120" w:after="0" w:line="240" w:lineRule="auto"/>
        <w:rPr>
          <w:rFonts w:eastAsiaTheme="minorHAnsi" w:cs="Arial"/>
        </w:rPr>
      </w:pPr>
      <w:r w:rsidRPr="00F6750D">
        <w:rPr>
          <w:rFonts w:eastAsiaTheme="minorHAnsi" w:cs="Arial"/>
        </w:rPr>
        <w:t>Were you subject to FMCSA regulations during this period?  Yes / No</w:t>
      </w:r>
    </w:p>
    <w:p w14:paraId="3B3E845F" w14:textId="77777777" w:rsidR="00F6750D" w:rsidRPr="00F6750D" w:rsidRDefault="00F6750D" w:rsidP="00F6750D">
      <w:pPr>
        <w:spacing w:before="120" w:after="0" w:line="240" w:lineRule="auto"/>
        <w:rPr>
          <w:rFonts w:eastAsiaTheme="minorHAnsi" w:cs="Arial"/>
        </w:rPr>
      </w:pPr>
      <w:r w:rsidRPr="00F6750D">
        <w:rPr>
          <w:rFonts w:eastAsiaTheme="minorHAnsi" w:cs="Arial"/>
        </w:rPr>
        <w:t>Were you subject to 49 CFR Part 40 controlled substance/alcohol testing during this period?   Yes / No</w:t>
      </w:r>
    </w:p>
    <w:p w14:paraId="6868FB70" w14:textId="77777777" w:rsidR="00F6750D" w:rsidRPr="00F6750D" w:rsidRDefault="00F6750D" w:rsidP="00F6750D">
      <w:pPr>
        <w:spacing w:before="120" w:after="0" w:line="240" w:lineRule="auto"/>
        <w:rPr>
          <w:rFonts w:eastAsiaTheme="minorHAnsi" w:cs="Arial"/>
        </w:rPr>
      </w:pPr>
      <w:r w:rsidRPr="00F6750D">
        <w:rPr>
          <w:rFonts w:eastAsiaTheme="minorHAnsi" w:cs="Arial"/>
        </w:rPr>
        <w:t>Reason for leaving: ____________________________________________________________</w:t>
      </w:r>
    </w:p>
    <w:p w14:paraId="1E82EA1B" w14:textId="77777777" w:rsidR="00F6750D" w:rsidRPr="00F6750D" w:rsidRDefault="00F6750D" w:rsidP="00F6750D">
      <w:pPr>
        <w:spacing w:after="120" w:line="240" w:lineRule="auto"/>
        <w:ind w:left="360" w:hanging="360"/>
        <w:rPr>
          <w:rFonts w:eastAsiaTheme="minorHAnsi" w:cs="Arial"/>
        </w:rPr>
      </w:pPr>
    </w:p>
    <w:p w14:paraId="1F5BCF4C" w14:textId="77777777" w:rsidR="00F6750D" w:rsidRPr="00F6750D" w:rsidRDefault="00F6750D" w:rsidP="00F6750D">
      <w:pPr>
        <w:spacing w:after="120" w:line="240" w:lineRule="auto"/>
        <w:ind w:left="360" w:hanging="360"/>
        <w:rPr>
          <w:rFonts w:eastAsiaTheme="minorHAnsi" w:cs="Arial"/>
        </w:rPr>
      </w:pPr>
      <w:r w:rsidRPr="00F6750D">
        <w:rPr>
          <w:rFonts w:eastAsiaTheme="minorHAnsi" w:cs="Arial"/>
        </w:rPr>
        <w:lastRenderedPageBreak/>
        <w:t>3.</w:t>
      </w:r>
      <w:r w:rsidRPr="00F6750D">
        <w:rPr>
          <w:rFonts w:eastAsiaTheme="minorHAnsi" w:cs="Arial"/>
        </w:rPr>
        <w:tab/>
        <w:t xml:space="preserve">Employer _________________________   Dates: _______________ to _______________    </w:t>
      </w:r>
    </w:p>
    <w:p w14:paraId="202C6702" w14:textId="77777777" w:rsidR="00F6750D" w:rsidRPr="00F6750D" w:rsidRDefault="00F6750D" w:rsidP="00F6750D">
      <w:pPr>
        <w:spacing w:before="120" w:after="120" w:line="240" w:lineRule="auto"/>
        <w:ind w:left="360"/>
        <w:rPr>
          <w:rFonts w:eastAsiaTheme="minorHAnsi" w:cs="Arial"/>
        </w:rPr>
      </w:pPr>
      <w:r w:rsidRPr="00F6750D">
        <w:rPr>
          <w:rFonts w:eastAsiaTheme="minorHAnsi" w:cs="Arial"/>
        </w:rPr>
        <w:t>Address ____________________________   Supervisor ___________________________</w:t>
      </w:r>
    </w:p>
    <w:p w14:paraId="62788DBE" w14:textId="77777777" w:rsidR="00F6750D" w:rsidRPr="00F6750D" w:rsidRDefault="00F6750D" w:rsidP="00F6750D">
      <w:pPr>
        <w:spacing w:before="120" w:after="0" w:line="240" w:lineRule="auto"/>
        <w:ind w:left="360"/>
        <w:rPr>
          <w:rFonts w:eastAsiaTheme="minorHAnsi" w:cs="Arial"/>
        </w:rPr>
      </w:pPr>
      <w:r w:rsidRPr="00F6750D">
        <w:rPr>
          <w:rFonts w:eastAsiaTheme="minorHAnsi" w:cs="Arial"/>
        </w:rPr>
        <w:t>City ____________________ State _________ Zip ________ Telephone ______________</w:t>
      </w:r>
    </w:p>
    <w:p w14:paraId="45E29FF1" w14:textId="77777777" w:rsidR="00F6750D" w:rsidRPr="00F6750D" w:rsidRDefault="00F6750D" w:rsidP="00F6750D">
      <w:pPr>
        <w:spacing w:before="120" w:after="0" w:line="240" w:lineRule="auto"/>
        <w:rPr>
          <w:rFonts w:eastAsiaTheme="minorHAnsi" w:cs="Arial"/>
        </w:rPr>
      </w:pPr>
      <w:r w:rsidRPr="00F6750D">
        <w:rPr>
          <w:rFonts w:eastAsiaTheme="minorHAnsi" w:cs="Arial"/>
        </w:rPr>
        <w:t>Were you subject to FMCSA regulations during this period?  Yes / No</w:t>
      </w:r>
    </w:p>
    <w:p w14:paraId="221ECC4D" w14:textId="77777777" w:rsidR="00F6750D" w:rsidRPr="00F6750D" w:rsidRDefault="00F6750D" w:rsidP="00F6750D">
      <w:pPr>
        <w:spacing w:before="120" w:after="0" w:line="240" w:lineRule="auto"/>
        <w:rPr>
          <w:rFonts w:eastAsiaTheme="minorHAnsi" w:cs="Arial"/>
        </w:rPr>
      </w:pPr>
      <w:r w:rsidRPr="00F6750D">
        <w:rPr>
          <w:rFonts w:eastAsiaTheme="minorHAnsi" w:cs="Arial"/>
        </w:rPr>
        <w:t>Were you subject to 49 CFR Part 40 controlled substance/alcohol testing during this period?   Yes / No</w:t>
      </w:r>
    </w:p>
    <w:p w14:paraId="12906118" w14:textId="77777777" w:rsidR="00F6750D" w:rsidRPr="00F6750D" w:rsidRDefault="00F6750D" w:rsidP="00F6750D">
      <w:pPr>
        <w:spacing w:before="120" w:after="0" w:line="240" w:lineRule="auto"/>
        <w:rPr>
          <w:rFonts w:eastAsiaTheme="minorHAnsi" w:cs="Arial"/>
        </w:rPr>
      </w:pPr>
      <w:r w:rsidRPr="00F6750D">
        <w:rPr>
          <w:rFonts w:eastAsiaTheme="minorHAnsi" w:cs="Arial"/>
        </w:rPr>
        <w:t>Reason for leaving: ____________________________________________________________________</w:t>
      </w:r>
    </w:p>
    <w:p w14:paraId="47E99542" w14:textId="77777777" w:rsidR="00F6750D" w:rsidRPr="00F6750D" w:rsidRDefault="00F6750D" w:rsidP="00F6750D">
      <w:pPr>
        <w:spacing w:after="0" w:line="240" w:lineRule="auto"/>
        <w:rPr>
          <w:rFonts w:eastAsiaTheme="minorHAnsi" w:cs="Arial"/>
          <w:b/>
        </w:rPr>
      </w:pPr>
    </w:p>
    <w:p w14:paraId="670FE003" w14:textId="77777777" w:rsidR="00F6750D" w:rsidRPr="00F6750D" w:rsidRDefault="00F6750D" w:rsidP="00F6750D">
      <w:pPr>
        <w:pBdr>
          <w:bottom w:val="single" w:sz="12" w:space="1" w:color="auto"/>
        </w:pBdr>
        <w:spacing w:after="0" w:line="240" w:lineRule="auto"/>
        <w:jc w:val="center"/>
        <w:rPr>
          <w:rFonts w:eastAsiaTheme="minorHAnsi" w:cs="Arial"/>
          <w:b/>
        </w:rPr>
      </w:pPr>
      <w:r w:rsidRPr="00F6750D">
        <w:rPr>
          <w:rFonts w:eastAsiaTheme="minorHAnsi" w:cs="Arial"/>
          <w:b/>
        </w:rPr>
        <w:t>USE BACKSIDE OF SHEET FOR ADDITIONAL EMPLOYERS</w:t>
      </w:r>
    </w:p>
    <w:p w14:paraId="6711C787" w14:textId="77777777" w:rsidR="00F6750D" w:rsidRPr="00F6750D" w:rsidRDefault="00F6750D" w:rsidP="00F6750D">
      <w:pPr>
        <w:pBdr>
          <w:bottom w:val="single" w:sz="12" w:space="1" w:color="auto"/>
        </w:pBdr>
        <w:spacing w:after="0" w:line="240" w:lineRule="auto"/>
        <w:jc w:val="center"/>
        <w:rPr>
          <w:rFonts w:eastAsiaTheme="minorHAnsi" w:cs="Arial"/>
          <w:b/>
          <w:u w:val="single"/>
        </w:rPr>
      </w:pPr>
    </w:p>
    <w:p w14:paraId="30206A39" w14:textId="77777777" w:rsidR="00F6750D" w:rsidRPr="00F6750D" w:rsidRDefault="00F6750D" w:rsidP="00F6750D">
      <w:pPr>
        <w:autoSpaceDE w:val="0"/>
        <w:autoSpaceDN w:val="0"/>
        <w:adjustRightInd w:val="0"/>
        <w:spacing w:after="0" w:line="240" w:lineRule="auto"/>
        <w:rPr>
          <w:rFonts w:eastAsiaTheme="minorHAnsi" w:cs="Arial"/>
          <w:b/>
          <w:color w:val="FF0000"/>
        </w:rPr>
      </w:pPr>
    </w:p>
    <w:p w14:paraId="6697E0ED" w14:textId="77777777" w:rsidR="00F6750D" w:rsidRPr="00F6750D" w:rsidRDefault="00F6750D" w:rsidP="00F6750D">
      <w:pPr>
        <w:tabs>
          <w:tab w:val="left" w:pos="2520"/>
        </w:tabs>
        <w:spacing w:after="0" w:line="240" w:lineRule="auto"/>
        <w:rPr>
          <w:rFonts w:eastAsiaTheme="minorHAnsi" w:cs="Arial"/>
          <w:b/>
        </w:rPr>
      </w:pPr>
    </w:p>
    <w:p w14:paraId="6B9CC43A" w14:textId="77777777" w:rsidR="00F6750D" w:rsidRPr="00F6750D" w:rsidRDefault="00F6750D" w:rsidP="00F6750D">
      <w:pPr>
        <w:tabs>
          <w:tab w:val="left" w:pos="2520"/>
        </w:tabs>
        <w:spacing w:after="0" w:line="240" w:lineRule="auto"/>
        <w:jc w:val="center"/>
        <w:rPr>
          <w:rFonts w:eastAsiaTheme="minorHAnsi" w:cs="Arial"/>
          <w:b/>
        </w:rPr>
      </w:pPr>
      <w:r w:rsidRPr="00F6750D">
        <w:rPr>
          <w:rFonts w:eastAsiaTheme="minorHAnsi" w:cs="Arial"/>
          <w:b/>
        </w:rPr>
        <w:t>Certification</w:t>
      </w:r>
    </w:p>
    <w:p w14:paraId="7820E6FE" w14:textId="77777777" w:rsidR="00F6750D" w:rsidRPr="00F6750D" w:rsidRDefault="00F6750D" w:rsidP="00F6750D">
      <w:pPr>
        <w:tabs>
          <w:tab w:val="left" w:pos="2520"/>
        </w:tabs>
        <w:spacing w:after="0" w:line="240" w:lineRule="auto"/>
        <w:jc w:val="center"/>
        <w:rPr>
          <w:rFonts w:eastAsiaTheme="minorHAnsi" w:cs="Arial"/>
          <w:b/>
        </w:rPr>
      </w:pPr>
    </w:p>
    <w:p w14:paraId="214A9D47" w14:textId="77777777" w:rsidR="00F6750D" w:rsidRPr="00F6750D" w:rsidRDefault="00F6750D" w:rsidP="00F6750D">
      <w:pPr>
        <w:tabs>
          <w:tab w:val="left" w:pos="2520"/>
        </w:tabs>
        <w:spacing w:after="0" w:line="240" w:lineRule="auto"/>
        <w:jc w:val="both"/>
        <w:rPr>
          <w:rFonts w:eastAsiaTheme="minorHAnsi" w:cs="Arial"/>
        </w:rPr>
      </w:pPr>
      <w:r w:rsidRPr="00F6750D">
        <w:rPr>
          <w:rFonts w:eastAsiaTheme="minorHAnsi" w:cs="Arial"/>
        </w:rPr>
        <w:t>I certify that this application was completed by me, and that all entries on it and information in it are true and complete to the best of my knowledge.</w:t>
      </w:r>
    </w:p>
    <w:p w14:paraId="46808223" w14:textId="77777777" w:rsidR="00F6750D" w:rsidRPr="00F6750D" w:rsidRDefault="00F6750D" w:rsidP="00F6750D">
      <w:pPr>
        <w:tabs>
          <w:tab w:val="left" w:pos="2520"/>
        </w:tabs>
        <w:spacing w:after="0" w:line="240" w:lineRule="auto"/>
        <w:rPr>
          <w:rFonts w:eastAsiaTheme="minorHAnsi" w:cs="Arial"/>
        </w:rPr>
      </w:pPr>
    </w:p>
    <w:p w14:paraId="4B0D4E48" w14:textId="77777777" w:rsidR="00F6750D" w:rsidRPr="00F6750D" w:rsidRDefault="00F6750D" w:rsidP="00F6750D">
      <w:pPr>
        <w:tabs>
          <w:tab w:val="left" w:pos="2520"/>
        </w:tabs>
        <w:spacing w:after="0" w:line="240" w:lineRule="auto"/>
        <w:rPr>
          <w:rFonts w:eastAsiaTheme="minorHAnsi" w:cs="Arial"/>
        </w:rPr>
      </w:pPr>
      <w:proofErr w:type="gramStart"/>
      <w:r w:rsidRPr="00F6750D">
        <w:rPr>
          <w:rFonts w:eastAsiaTheme="minorHAnsi" w:cs="Arial"/>
        </w:rPr>
        <w:t xml:space="preserve">____________________________________________     </w:t>
      </w:r>
      <w:proofErr w:type="gramEnd"/>
      <w:r w:rsidRPr="00F6750D">
        <w:rPr>
          <w:rFonts w:eastAsiaTheme="minorHAnsi" w:cs="Arial"/>
        </w:rPr>
        <w:t>______________________________</w:t>
      </w:r>
    </w:p>
    <w:tbl>
      <w:tblPr>
        <w:tblW w:w="0" w:type="auto"/>
        <w:tblLook w:val="04A0" w:firstRow="1" w:lastRow="0" w:firstColumn="1" w:lastColumn="0" w:noHBand="0" w:noVBand="1"/>
      </w:tblPr>
      <w:tblGrid>
        <w:gridCol w:w="4788"/>
        <w:gridCol w:w="4788"/>
      </w:tblGrid>
      <w:tr w:rsidR="00F6750D" w:rsidRPr="00F6750D" w14:paraId="2CFAECD1" w14:textId="77777777" w:rsidTr="00CC0DBE">
        <w:tc>
          <w:tcPr>
            <w:tcW w:w="4788" w:type="dxa"/>
          </w:tcPr>
          <w:p w14:paraId="58810AA1" w14:textId="77777777" w:rsidR="00F6750D" w:rsidRPr="00F6750D" w:rsidRDefault="00F6750D" w:rsidP="00F6750D">
            <w:pPr>
              <w:tabs>
                <w:tab w:val="left" w:pos="2520"/>
              </w:tabs>
              <w:spacing w:after="0" w:line="240" w:lineRule="auto"/>
              <w:jc w:val="center"/>
              <w:rPr>
                <w:rFonts w:eastAsiaTheme="minorHAnsi" w:cs="Arial"/>
                <w:b/>
              </w:rPr>
            </w:pPr>
            <w:r w:rsidRPr="00F6750D">
              <w:rPr>
                <w:rFonts w:eastAsiaTheme="minorHAnsi" w:cs="Arial"/>
                <w:b/>
              </w:rPr>
              <w:t>Applicant’s Signature</w:t>
            </w:r>
          </w:p>
        </w:tc>
        <w:tc>
          <w:tcPr>
            <w:tcW w:w="4788" w:type="dxa"/>
          </w:tcPr>
          <w:p w14:paraId="6981A099" w14:textId="77777777" w:rsidR="00F6750D" w:rsidRPr="00F6750D" w:rsidRDefault="00F6750D" w:rsidP="00F6750D">
            <w:pPr>
              <w:tabs>
                <w:tab w:val="center" w:pos="2520"/>
                <w:tab w:val="center" w:pos="7470"/>
              </w:tabs>
              <w:spacing w:after="0" w:line="240" w:lineRule="auto"/>
              <w:jc w:val="center"/>
              <w:rPr>
                <w:rFonts w:eastAsiaTheme="minorHAnsi" w:cs="Arial"/>
                <w:b/>
              </w:rPr>
            </w:pPr>
            <w:r w:rsidRPr="00F6750D">
              <w:rPr>
                <w:rFonts w:eastAsiaTheme="minorHAnsi" w:cs="Arial"/>
                <w:b/>
              </w:rPr>
              <w:t>Date Signed</w:t>
            </w:r>
          </w:p>
        </w:tc>
      </w:tr>
    </w:tbl>
    <w:p w14:paraId="315BE299" w14:textId="77777777" w:rsidR="00F6750D" w:rsidRPr="00F6750D" w:rsidRDefault="00F6750D" w:rsidP="00F6750D">
      <w:pPr>
        <w:pBdr>
          <w:bottom w:val="single" w:sz="12" w:space="1" w:color="auto"/>
        </w:pBdr>
        <w:tabs>
          <w:tab w:val="left" w:pos="2520"/>
        </w:tabs>
        <w:spacing w:after="0" w:line="240" w:lineRule="auto"/>
        <w:rPr>
          <w:rFonts w:eastAsiaTheme="minorHAnsi" w:cs="Arial"/>
          <w:b/>
        </w:rPr>
      </w:pPr>
    </w:p>
    <w:p w14:paraId="2D10C4CD" w14:textId="77777777" w:rsidR="00F6750D" w:rsidRPr="00F6750D" w:rsidRDefault="00F6750D" w:rsidP="00F6750D">
      <w:pPr>
        <w:tabs>
          <w:tab w:val="left" w:pos="2520"/>
        </w:tabs>
        <w:spacing w:after="0" w:line="240" w:lineRule="auto"/>
        <w:rPr>
          <w:rFonts w:eastAsiaTheme="minorHAnsi" w:cs="Arial"/>
          <w:b/>
        </w:rPr>
      </w:pPr>
    </w:p>
    <w:p w14:paraId="775AAF4E" w14:textId="77777777" w:rsidR="00F6750D" w:rsidRPr="00F6750D" w:rsidRDefault="00F6750D" w:rsidP="00F6750D">
      <w:pPr>
        <w:tabs>
          <w:tab w:val="left" w:pos="2520"/>
        </w:tabs>
        <w:spacing w:after="0" w:line="240" w:lineRule="auto"/>
        <w:rPr>
          <w:rFonts w:eastAsiaTheme="minorHAnsi" w:cs="Arial"/>
          <w:b/>
        </w:rPr>
      </w:pPr>
      <w:r w:rsidRPr="00F6750D">
        <w:rPr>
          <w:rFonts w:eastAsiaTheme="minorHAnsi" w:cs="Arial"/>
          <w:b/>
        </w:rPr>
        <w:t>This section to be completed by the employer.</w:t>
      </w:r>
    </w:p>
    <w:tbl>
      <w:tblPr>
        <w:tblW w:w="0" w:type="auto"/>
        <w:tblLook w:val="04A0" w:firstRow="1" w:lastRow="0" w:firstColumn="1" w:lastColumn="0" w:noHBand="0" w:noVBand="1"/>
      </w:tblPr>
      <w:tblGrid>
        <w:gridCol w:w="4788"/>
        <w:gridCol w:w="4788"/>
      </w:tblGrid>
      <w:tr w:rsidR="00F6750D" w:rsidRPr="00F6750D" w14:paraId="55504CDC" w14:textId="77777777" w:rsidTr="00CC0DBE">
        <w:tc>
          <w:tcPr>
            <w:tcW w:w="4788" w:type="dxa"/>
          </w:tcPr>
          <w:p w14:paraId="6D04446F" w14:textId="77777777" w:rsidR="00F6750D" w:rsidRPr="00F6750D" w:rsidRDefault="00F6750D" w:rsidP="00F6750D">
            <w:pPr>
              <w:tabs>
                <w:tab w:val="left" w:pos="2520"/>
              </w:tabs>
              <w:spacing w:after="0" w:line="240" w:lineRule="auto"/>
              <w:rPr>
                <w:rFonts w:eastAsiaTheme="minorHAnsi" w:cs="Arial"/>
              </w:rPr>
            </w:pPr>
            <w:r w:rsidRPr="00F6750D">
              <w:rPr>
                <w:rFonts w:eastAsiaTheme="minorHAnsi" w:cs="Arial"/>
                <w:b/>
              </w:rPr>
              <w:t>Application received by:</w:t>
            </w:r>
          </w:p>
        </w:tc>
        <w:tc>
          <w:tcPr>
            <w:tcW w:w="4788" w:type="dxa"/>
          </w:tcPr>
          <w:p w14:paraId="57C25554" w14:textId="77777777" w:rsidR="00F6750D" w:rsidRPr="00F6750D" w:rsidRDefault="00F6750D" w:rsidP="00F6750D">
            <w:pPr>
              <w:tabs>
                <w:tab w:val="left" w:pos="2520"/>
              </w:tabs>
              <w:spacing w:after="0" w:line="240" w:lineRule="auto"/>
              <w:rPr>
                <w:rFonts w:eastAsiaTheme="minorHAnsi" w:cs="Arial"/>
              </w:rPr>
            </w:pPr>
            <w:r w:rsidRPr="00F6750D">
              <w:rPr>
                <w:rFonts w:eastAsiaTheme="minorHAnsi" w:cs="Arial"/>
                <w:b/>
              </w:rPr>
              <w:t>Application reviewed for completeness by:</w:t>
            </w:r>
          </w:p>
        </w:tc>
      </w:tr>
    </w:tbl>
    <w:p w14:paraId="04A1697E" w14:textId="77777777" w:rsidR="00F6750D" w:rsidRPr="00F6750D" w:rsidRDefault="00F6750D" w:rsidP="00F6750D">
      <w:pPr>
        <w:tabs>
          <w:tab w:val="left" w:pos="5040"/>
        </w:tabs>
        <w:spacing w:after="0" w:line="240" w:lineRule="auto"/>
        <w:rPr>
          <w:rFonts w:eastAsiaTheme="minorHAnsi" w:cs="Arial"/>
        </w:rPr>
      </w:pPr>
    </w:p>
    <w:p w14:paraId="3F58CAE2" w14:textId="77777777" w:rsidR="00F6750D" w:rsidRPr="00F6750D" w:rsidRDefault="00F6750D" w:rsidP="00F6750D">
      <w:pPr>
        <w:tabs>
          <w:tab w:val="left" w:pos="5040"/>
        </w:tabs>
        <w:spacing w:after="0" w:line="240" w:lineRule="auto"/>
        <w:rPr>
          <w:rFonts w:eastAsiaTheme="minorHAnsi" w:cs="Arial"/>
        </w:rPr>
      </w:pPr>
      <w:r w:rsidRPr="00F6750D">
        <w:rPr>
          <w:rFonts w:eastAsiaTheme="minorHAnsi" w:cs="Arial"/>
        </w:rPr>
        <w:t>_________________________________</w:t>
      </w:r>
      <w:r w:rsidRPr="00F6750D">
        <w:rPr>
          <w:rFonts w:eastAsiaTheme="minorHAnsi" w:cs="Arial"/>
        </w:rPr>
        <w:tab/>
        <w:t>_________________________________</w:t>
      </w:r>
    </w:p>
    <w:tbl>
      <w:tblPr>
        <w:tblW w:w="9576" w:type="dxa"/>
        <w:tblLook w:val="04A0" w:firstRow="1" w:lastRow="0" w:firstColumn="1" w:lastColumn="0" w:noHBand="0" w:noVBand="1"/>
      </w:tblPr>
      <w:tblGrid>
        <w:gridCol w:w="4788"/>
        <w:gridCol w:w="4788"/>
      </w:tblGrid>
      <w:tr w:rsidR="00F6750D" w:rsidRPr="00F6750D" w14:paraId="43586BDD" w14:textId="77777777" w:rsidTr="00CC0DBE">
        <w:tc>
          <w:tcPr>
            <w:tcW w:w="4788" w:type="dxa"/>
          </w:tcPr>
          <w:p w14:paraId="4C6C1E36" w14:textId="77777777" w:rsidR="00F6750D" w:rsidRPr="00F6750D" w:rsidRDefault="00F6750D" w:rsidP="00F6750D">
            <w:pPr>
              <w:tabs>
                <w:tab w:val="left" w:pos="2520"/>
              </w:tabs>
              <w:spacing w:after="0" w:line="240" w:lineRule="auto"/>
              <w:rPr>
                <w:rFonts w:eastAsiaTheme="minorHAnsi" w:cs="Arial"/>
              </w:rPr>
            </w:pPr>
            <w:r w:rsidRPr="00F6750D">
              <w:rPr>
                <w:rFonts w:eastAsiaTheme="minorHAnsi" w:cs="Arial"/>
                <w:b/>
              </w:rPr>
              <w:t>Name</w:t>
            </w:r>
          </w:p>
        </w:tc>
        <w:tc>
          <w:tcPr>
            <w:tcW w:w="4788" w:type="dxa"/>
          </w:tcPr>
          <w:p w14:paraId="6ACFDCD9" w14:textId="77777777" w:rsidR="00F6750D" w:rsidRPr="00F6750D" w:rsidRDefault="00F6750D" w:rsidP="00F6750D">
            <w:pPr>
              <w:tabs>
                <w:tab w:val="left" w:pos="2520"/>
              </w:tabs>
              <w:spacing w:after="0" w:line="240" w:lineRule="auto"/>
              <w:rPr>
                <w:rFonts w:eastAsiaTheme="minorHAnsi" w:cs="Arial"/>
              </w:rPr>
            </w:pPr>
            <w:r w:rsidRPr="00F6750D">
              <w:rPr>
                <w:rFonts w:eastAsiaTheme="minorHAnsi" w:cs="Arial"/>
                <w:b/>
              </w:rPr>
              <w:t xml:space="preserve">      Name:</w:t>
            </w:r>
          </w:p>
        </w:tc>
      </w:tr>
    </w:tbl>
    <w:p w14:paraId="322EE104" w14:textId="77777777" w:rsidR="00F6750D" w:rsidRPr="00F6750D" w:rsidRDefault="00F6750D" w:rsidP="00F6750D">
      <w:pPr>
        <w:tabs>
          <w:tab w:val="left" w:pos="5040"/>
        </w:tabs>
        <w:spacing w:after="0" w:line="240" w:lineRule="auto"/>
        <w:rPr>
          <w:rFonts w:eastAsiaTheme="minorHAnsi" w:cs="Arial"/>
        </w:rPr>
      </w:pPr>
    </w:p>
    <w:p w14:paraId="4B7B273A" w14:textId="77777777" w:rsidR="00F6750D" w:rsidRPr="00F6750D" w:rsidRDefault="00F6750D" w:rsidP="00F6750D">
      <w:pPr>
        <w:tabs>
          <w:tab w:val="left" w:pos="5040"/>
        </w:tabs>
        <w:spacing w:after="0" w:line="240" w:lineRule="auto"/>
        <w:rPr>
          <w:rFonts w:eastAsiaTheme="minorHAnsi" w:cs="Arial"/>
        </w:rPr>
      </w:pPr>
      <w:proofErr w:type="gramStart"/>
      <w:r w:rsidRPr="00F6750D">
        <w:rPr>
          <w:rFonts w:eastAsiaTheme="minorHAnsi" w:cs="Arial"/>
        </w:rPr>
        <w:t>_______________     _______________</w:t>
      </w:r>
      <w:r w:rsidRPr="00F6750D">
        <w:rPr>
          <w:rFonts w:eastAsiaTheme="minorHAnsi" w:cs="Arial"/>
        </w:rPr>
        <w:tab/>
        <w:t xml:space="preserve">_______________     </w:t>
      </w:r>
      <w:proofErr w:type="gramEnd"/>
      <w:r w:rsidRPr="00F6750D">
        <w:rPr>
          <w:rFonts w:eastAsiaTheme="minorHAnsi" w:cs="Arial"/>
        </w:rPr>
        <w:t>_______________</w:t>
      </w:r>
    </w:p>
    <w:tbl>
      <w:tblPr>
        <w:tblW w:w="0" w:type="auto"/>
        <w:tblLook w:val="04A0" w:firstRow="1" w:lastRow="0" w:firstColumn="1" w:lastColumn="0" w:noHBand="0" w:noVBand="1"/>
      </w:tblPr>
      <w:tblGrid>
        <w:gridCol w:w="1915"/>
        <w:gridCol w:w="1915"/>
        <w:gridCol w:w="1915"/>
        <w:gridCol w:w="1915"/>
        <w:gridCol w:w="1916"/>
      </w:tblGrid>
      <w:tr w:rsidR="00F6750D" w:rsidRPr="00F6750D" w14:paraId="3E8646C6" w14:textId="77777777" w:rsidTr="00CC0DBE">
        <w:tc>
          <w:tcPr>
            <w:tcW w:w="1915" w:type="dxa"/>
          </w:tcPr>
          <w:p w14:paraId="4E9CAE91" w14:textId="77777777" w:rsidR="00F6750D" w:rsidRPr="00F6750D" w:rsidRDefault="00F6750D" w:rsidP="00F6750D">
            <w:pPr>
              <w:tabs>
                <w:tab w:val="left" w:pos="2520"/>
              </w:tabs>
              <w:spacing w:after="0" w:line="240" w:lineRule="auto"/>
              <w:jc w:val="center"/>
              <w:rPr>
                <w:rFonts w:eastAsiaTheme="minorHAnsi" w:cs="Arial"/>
                <w:b/>
              </w:rPr>
            </w:pPr>
            <w:r w:rsidRPr="00F6750D">
              <w:rPr>
                <w:rFonts w:eastAsiaTheme="minorHAnsi" w:cs="Arial"/>
                <w:b/>
              </w:rPr>
              <w:t>Title</w:t>
            </w:r>
          </w:p>
        </w:tc>
        <w:tc>
          <w:tcPr>
            <w:tcW w:w="1915" w:type="dxa"/>
          </w:tcPr>
          <w:p w14:paraId="6BE1C9FD" w14:textId="77777777" w:rsidR="00F6750D" w:rsidRPr="00F6750D" w:rsidRDefault="00F6750D" w:rsidP="00F6750D">
            <w:pPr>
              <w:tabs>
                <w:tab w:val="left" w:pos="2520"/>
              </w:tabs>
              <w:spacing w:after="0" w:line="240" w:lineRule="auto"/>
              <w:jc w:val="center"/>
              <w:rPr>
                <w:rFonts w:eastAsiaTheme="minorHAnsi" w:cs="Arial"/>
                <w:b/>
              </w:rPr>
            </w:pPr>
            <w:r w:rsidRPr="00F6750D">
              <w:rPr>
                <w:rFonts w:eastAsiaTheme="minorHAnsi" w:cs="Arial"/>
                <w:b/>
              </w:rPr>
              <w:t>Date</w:t>
            </w:r>
          </w:p>
        </w:tc>
        <w:tc>
          <w:tcPr>
            <w:tcW w:w="1915" w:type="dxa"/>
          </w:tcPr>
          <w:p w14:paraId="500EDC88" w14:textId="77777777" w:rsidR="00F6750D" w:rsidRPr="00F6750D" w:rsidRDefault="00F6750D" w:rsidP="00F6750D">
            <w:pPr>
              <w:tabs>
                <w:tab w:val="left" w:pos="2520"/>
              </w:tabs>
              <w:spacing w:after="0" w:line="240" w:lineRule="auto"/>
              <w:rPr>
                <w:rFonts w:eastAsiaTheme="minorHAnsi" w:cs="Arial"/>
                <w:b/>
              </w:rPr>
            </w:pPr>
          </w:p>
        </w:tc>
        <w:tc>
          <w:tcPr>
            <w:tcW w:w="1915" w:type="dxa"/>
          </w:tcPr>
          <w:p w14:paraId="652F1D5A" w14:textId="77777777" w:rsidR="00F6750D" w:rsidRPr="00F6750D" w:rsidRDefault="00F6750D" w:rsidP="00F6750D">
            <w:pPr>
              <w:tabs>
                <w:tab w:val="left" w:pos="2520"/>
              </w:tabs>
              <w:spacing w:after="0" w:line="240" w:lineRule="auto"/>
              <w:rPr>
                <w:rFonts w:eastAsiaTheme="minorHAnsi" w:cs="Arial"/>
                <w:b/>
              </w:rPr>
            </w:pPr>
            <w:r w:rsidRPr="00F6750D">
              <w:rPr>
                <w:rFonts w:eastAsiaTheme="minorHAnsi" w:cs="Arial"/>
                <w:b/>
              </w:rPr>
              <w:t>Title</w:t>
            </w:r>
          </w:p>
        </w:tc>
        <w:tc>
          <w:tcPr>
            <w:tcW w:w="1916" w:type="dxa"/>
          </w:tcPr>
          <w:p w14:paraId="5B85FEA1" w14:textId="77777777" w:rsidR="00F6750D" w:rsidRPr="00F6750D" w:rsidRDefault="00F6750D" w:rsidP="00F6750D">
            <w:pPr>
              <w:tabs>
                <w:tab w:val="left" w:pos="2520"/>
              </w:tabs>
              <w:spacing w:after="0" w:line="240" w:lineRule="auto"/>
              <w:rPr>
                <w:rFonts w:eastAsiaTheme="minorHAnsi" w:cs="Arial"/>
                <w:b/>
              </w:rPr>
            </w:pPr>
            <w:r w:rsidRPr="00F6750D">
              <w:rPr>
                <w:rFonts w:eastAsiaTheme="minorHAnsi" w:cs="Arial"/>
                <w:b/>
              </w:rPr>
              <w:t>Date</w:t>
            </w:r>
          </w:p>
        </w:tc>
      </w:tr>
    </w:tbl>
    <w:p w14:paraId="4055DD11" w14:textId="77777777" w:rsidR="00F6750D" w:rsidRPr="00F6750D" w:rsidRDefault="00F6750D" w:rsidP="00F6750D">
      <w:pPr>
        <w:pBdr>
          <w:bottom w:val="single" w:sz="12" w:space="1" w:color="auto"/>
        </w:pBdr>
        <w:tabs>
          <w:tab w:val="left" w:pos="2520"/>
        </w:tabs>
        <w:spacing w:after="0" w:line="240" w:lineRule="auto"/>
        <w:rPr>
          <w:rFonts w:eastAsiaTheme="minorHAnsi" w:cs="Arial"/>
          <w:b/>
        </w:rPr>
      </w:pPr>
    </w:p>
    <w:p w14:paraId="390EA56D" w14:textId="77777777" w:rsidR="00F6750D" w:rsidRPr="00F6750D" w:rsidRDefault="00F6750D" w:rsidP="00F6750D">
      <w:pPr>
        <w:tabs>
          <w:tab w:val="left" w:pos="2520"/>
        </w:tabs>
        <w:spacing w:after="0" w:line="240" w:lineRule="auto"/>
        <w:rPr>
          <w:rFonts w:eastAsiaTheme="minorHAnsi" w:cs="Arial"/>
        </w:rPr>
      </w:pPr>
      <w:r w:rsidRPr="00F6750D">
        <w:rPr>
          <w:rFonts w:eastAsiaTheme="minorHAnsi" w:cs="Arial"/>
        </w:rPr>
        <w:t>For Office Use</w:t>
      </w:r>
    </w:p>
    <w:p w14:paraId="01ED0EAF" w14:textId="77777777" w:rsidR="00F6750D" w:rsidRPr="00F6750D" w:rsidRDefault="00F6750D" w:rsidP="00F6750D">
      <w:pPr>
        <w:tabs>
          <w:tab w:val="left" w:pos="720"/>
          <w:tab w:val="left" w:pos="6480"/>
        </w:tabs>
        <w:spacing w:before="120" w:after="120" w:line="240" w:lineRule="auto"/>
        <w:rPr>
          <w:rFonts w:eastAsiaTheme="minorHAnsi" w:cs="Arial"/>
        </w:rPr>
      </w:pPr>
      <w:r w:rsidRPr="00F6750D">
        <w:rPr>
          <w:rFonts w:eastAsiaTheme="minorHAnsi" w:cs="Arial"/>
        </w:rPr>
        <w:tab/>
        <w:t>Date of hire</w:t>
      </w:r>
      <w:r w:rsidRPr="00F6750D">
        <w:rPr>
          <w:rFonts w:eastAsiaTheme="minorHAnsi" w:cs="Arial"/>
        </w:rPr>
        <w:tab/>
        <w:t>_______________________</w:t>
      </w:r>
    </w:p>
    <w:p w14:paraId="7E58F902" w14:textId="77777777" w:rsidR="00F6750D" w:rsidRPr="00F6750D" w:rsidRDefault="00F6750D" w:rsidP="00F6750D">
      <w:pPr>
        <w:tabs>
          <w:tab w:val="left" w:pos="720"/>
          <w:tab w:val="left" w:pos="6480"/>
        </w:tabs>
        <w:spacing w:before="120" w:after="120" w:line="240" w:lineRule="auto"/>
        <w:rPr>
          <w:rFonts w:eastAsiaTheme="minorHAnsi" w:cs="Arial"/>
        </w:rPr>
      </w:pPr>
      <w:r w:rsidRPr="00F6750D">
        <w:rPr>
          <w:rFonts w:eastAsiaTheme="minorHAnsi" w:cs="Arial"/>
        </w:rPr>
        <w:tab/>
        <w:t>Time &amp; date of pre-employment CST</w:t>
      </w:r>
      <w:r w:rsidRPr="00F6750D">
        <w:rPr>
          <w:rFonts w:eastAsiaTheme="minorHAnsi" w:cs="Arial"/>
        </w:rPr>
        <w:tab/>
        <w:t>_______________________</w:t>
      </w:r>
    </w:p>
    <w:p w14:paraId="3655ACBA" w14:textId="77777777" w:rsidR="00F6750D" w:rsidRPr="00F6750D" w:rsidRDefault="00F6750D" w:rsidP="00F6750D">
      <w:pPr>
        <w:tabs>
          <w:tab w:val="left" w:pos="720"/>
          <w:tab w:val="left" w:pos="6480"/>
        </w:tabs>
        <w:spacing w:before="120" w:after="120" w:line="240" w:lineRule="auto"/>
        <w:rPr>
          <w:rFonts w:eastAsiaTheme="minorHAnsi" w:cs="Arial"/>
        </w:rPr>
      </w:pPr>
      <w:r w:rsidRPr="00F6750D">
        <w:rPr>
          <w:rFonts w:eastAsiaTheme="minorHAnsi" w:cs="Arial"/>
        </w:rPr>
        <w:tab/>
        <w:t>Time &amp; date of pre-employment CST results received</w:t>
      </w:r>
      <w:r w:rsidRPr="00F6750D">
        <w:rPr>
          <w:rFonts w:eastAsiaTheme="minorHAnsi" w:cs="Arial"/>
        </w:rPr>
        <w:tab/>
        <w:t>_______________________</w:t>
      </w:r>
    </w:p>
    <w:p w14:paraId="0FD034D0" w14:textId="77777777" w:rsidR="00F6750D" w:rsidRPr="00F6750D" w:rsidRDefault="00F6750D" w:rsidP="00F6750D">
      <w:pPr>
        <w:tabs>
          <w:tab w:val="left" w:pos="720"/>
          <w:tab w:val="left" w:pos="6480"/>
        </w:tabs>
        <w:spacing w:before="120" w:after="120" w:line="240" w:lineRule="auto"/>
        <w:rPr>
          <w:rFonts w:eastAsiaTheme="minorHAnsi" w:cs="Arial"/>
        </w:rPr>
      </w:pPr>
      <w:r w:rsidRPr="00F6750D">
        <w:rPr>
          <w:rFonts w:eastAsiaTheme="minorHAnsi" w:cs="Arial"/>
        </w:rPr>
        <w:tab/>
        <w:t>Date first used in safety sensitive position</w:t>
      </w:r>
      <w:r w:rsidRPr="00F6750D">
        <w:rPr>
          <w:rFonts w:eastAsiaTheme="minorHAnsi" w:cs="Arial"/>
        </w:rPr>
        <w:tab/>
        <w:t>_______________________</w:t>
      </w:r>
    </w:p>
    <w:p w14:paraId="4186CFDA" w14:textId="77777777" w:rsidR="00F6750D" w:rsidRPr="00F6750D" w:rsidRDefault="00F6750D" w:rsidP="00F6750D">
      <w:pPr>
        <w:tabs>
          <w:tab w:val="left" w:pos="720"/>
          <w:tab w:val="left" w:pos="6480"/>
        </w:tabs>
        <w:spacing w:before="120" w:after="120" w:line="240" w:lineRule="auto"/>
        <w:rPr>
          <w:rFonts w:eastAsiaTheme="minorHAnsi" w:cs="Arial"/>
          <w:b/>
          <w:highlight w:val="yellow"/>
        </w:rPr>
      </w:pPr>
      <w:r w:rsidRPr="00F6750D">
        <w:rPr>
          <w:rFonts w:eastAsiaTheme="minorHAnsi" w:cs="Arial"/>
        </w:rPr>
        <w:tab/>
        <w:t>Date of termination</w:t>
      </w:r>
      <w:r w:rsidRPr="00F6750D">
        <w:rPr>
          <w:rFonts w:eastAsiaTheme="minorHAnsi" w:cs="Arial"/>
        </w:rPr>
        <w:tab/>
        <w:t>_______________________</w:t>
      </w:r>
    </w:p>
    <w:p w14:paraId="6BE0B230" w14:textId="77777777" w:rsidR="00F6750D" w:rsidRPr="00F6750D" w:rsidRDefault="00F6750D" w:rsidP="00F6750D">
      <w:pPr>
        <w:spacing w:after="0" w:line="240" w:lineRule="auto"/>
        <w:rPr>
          <w:rFonts w:eastAsiaTheme="minorHAnsi" w:cs="Arial"/>
          <w:b/>
          <w:sz w:val="28"/>
          <w:szCs w:val="28"/>
          <w:highlight w:val="cyan"/>
        </w:rPr>
      </w:pPr>
    </w:p>
    <w:p w14:paraId="2620CD08" w14:textId="77777777" w:rsidR="00F6750D" w:rsidRPr="00F6750D" w:rsidRDefault="00F6750D" w:rsidP="00F6750D">
      <w:pPr>
        <w:spacing w:after="0" w:line="240" w:lineRule="auto"/>
        <w:rPr>
          <w:rFonts w:eastAsiaTheme="minorHAnsi" w:cs="Arial"/>
          <w:b/>
          <w:sz w:val="28"/>
          <w:szCs w:val="28"/>
          <w:highlight w:val="cyan"/>
        </w:rPr>
      </w:pPr>
    </w:p>
    <w:p w14:paraId="53666D78" w14:textId="77777777" w:rsidR="00F6750D" w:rsidRPr="00F6750D" w:rsidRDefault="00F6750D" w:rsidP="00F6750D">
      <w:pPr>
        <w:spacing w:after="0" w:line="240" w:lineRule="auto"/>
        <w:rPr>
          <w:rFonts w:eastAsiaTheme="minorHAnsi" w:cs="Arial"/>
          <w:b/>
          <w:sz w:val="28"/>
          <w:szCs w:val="28"/>
          <w:highlight w:val="cyan"/>
        </w:rPr>
      </w:pPr>
    </w:p>
    <w:p w14:paraId="1B826BF6" w14:textId="77777777" w:rsidR="00F6750D" w:rsidRPr="00F6750D" w:rsidRDefault="00F6750D" w:rsidP="00F6750D">
      <w:pPr>
        <w:spacing w:after="0" w:line="240" w:lineRule="auto"/>
        <w:rPr>
          <w:rFonts w:eastAsiaTheme="minorHAnsi" w:cs="Arial"/>
          <w:b/>
          <w:sz w:val="28"/>
          <w:szCs w:val="28"/>
          <w:highlight w:val="cyan"/>
        </w:rPr>
      </w:pPr>
    </w:p>
    <w:p w14:paraId="75748E43" w14:textId="77777777" w:rsidR="00F6750D" w:rsidRPr="00F6750D" w:rsidRDefault="00F6750D" w:rsidP="00F6750D">
      <w:pPr>
        <w:pBdr>
          <w:bottom w:val="single" w:sz="12" w:space="1" w:color="auto"/>
        </w:pBdr>
        <w:autoSpaceDE w:val="0"/>
        <w:autoSpaceDN w:val="0"/>
        <w:adjustRightInd w:val="0"/>
        <w:spacing w:after="0" w:line="240" w:lineRule="auto"/>
        <w:rPr>
          <w:rFonts w:eastAsiaTheme="minorHAnsi" w:cs="Arial"/>
          <w:b/>
          <w:sz w:val="28"/>
          <w:szCs w:val="28"/>
        </w:rPr>
      </w:pPr>
      <w:r w:rsidRPr="00F6750D">
        <w:rPr>
          <w:rFonts w:eastAsiaTheme="minorHAnsi" w:cs="Arial"/>
          <w:b/>
          <w:sz w:val="28"/>
          <w:szCs w:val="28"/>
        </w:rPr>
        <w:t>Appendix Q – Annual Motor Vehicle Driver’s Certificate of Violations</w:t>
      </w:r>
    </w:p>
    <w:p w14:paraId="13828EA3" w14:textId="77777777" w:rsidR="00F6750D" w:rsidRPr="00F6750D" w:rsidRDefault="00F6750D" w:rsidP="00F6750D">
      <w:pPr>
        <w:autoSpaceDE w:val="0"/>
        <w:autoSpaceDN w:val="0"/>
        <w:adjustRightInd w:val="0"/>
        <w:spacing w:after="0" w:line="240" w:lineRule="auto"/>
        <w:rPr>
          <w:rFonts w:eastAsiaTheme="minorHAnsi" w:cs="Arial"/>
        </w:rPr>
      </w:pPr>
    </w:p>
    <w:p w14:paraId="12A6C514" w14:textId="77777777" w:rsidR="00F6750D" w:rsidRPr="00F6750D" w:rsidRDefault="00F6750D" w:rsidP="00F6750D">
      <w:pPr>
        <w:autoSpaceDE w:val="0"/>
        <w:autoSpaceDN w:val="0"/>
        <w:adjustRightInd w:val="0"/>
        <w:spacing w:after="0" w:line="240" w:lineRule="auto"/>
        <w:rPr>
          <w:rFonts w:eastAsiaTheme="minorHAnsi" w:cs="Arial"/>
        </w:rPr>
      </w:pPr>
      <w:r w:rsidRPr="00F6750D">
        <w:rPr>
          <w:rFonts w:eastAsiaTheme="minorHAnsi" w:cs="Arial"/>
        </w:rPr>
        <w:t>I _____________________________ certify that the following is a true and complete list of traffic violations (other than parking violations) for which I have been convicted or forfeited bond or collateral during the past 12 months.</w:t>
      </w:r>
    </w:p>
    <w:p w14:paraId="22E35D25" w14:textId="77777777" w:rsidR="00F6750D" w:rsidRPr="00F6750D" w:rsidRDefault="00F6750D" w:rsidP="00F6750D">
      <w:pPr>
        <w:autoSpaceDE w:val="0"/>
        <w:autoSpaceDN w:val="0"/>
        <w:adjustRightInd w:val="0"/>
        <w:spacing w:after="0" w:line="240" w:lineRule="auto"/>
        <w:rPr>
          <w:rFonts w:eastAsiaTheme="minorHAnsi" w:cs="Arial"/>
        </w:rPr>
      </w:pPr>
    </w:p>
    <w:tbl>
      <w:tblPr>
        <w:tblStyle w:val="TableGrid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58"/>
        <w:gridCol w:w="2520"/>
        <w:gridCol w:w="3150"/>
        <w:gridCol w:w="2448"/>
      </w:tblGrid>
      <w:tr w:rsidR="00F6750D" w:rsidRPr="00F6750D" w14:paraId="380FCD30" w14:textId="77777777" w:rsidTr="00CC0DBE">
        <w:tc>
          <w:tcPr>
            <w:tcW w:w="1458" w:type="dxa"/>
          </w:tcPr>
          <w:p w14:paraId="077915DC" w14:textId="77777777" w:rsidR="00F6750D" w:rsidRPr="00F6750D" w:rsidRDefault="00F6750D" w:rsidP="00F6750D">
            <w:pPr>
              <w:autoSpaceDE w:val="0"/>
              <w:autoSpaceDN w:val="0"/>
              <w:adjustRightInd w:val="0"/>
              <w:spacing w:after="0" w:line="240" w:lineRule="auto"/>
              <w:jc w:val="center"/>
              <w:rPr>
                <w:rFonts w:eastAsiaTheme="minorHAnsi" w:cs="Arial"/>
                <w:b/>
                <w:sz w:val="24"/>
                <w:szCs w:val="24"/>
              </w:rPr>
            </w:pPr>
            <w:r w:rsidRPr="00F6750D">
              <w:rPr>
                <w:rFonts w:eastAsiaTheme="minorHAnsi" w:cs="Arial"/>
                <w:b/>
              </w:rPr>
              <w:t>Date</w:t>
            </w:r>
          </w:p>
        </w:tc>
        <w:tc>
          <w:tcPr>
            <w:tcW w:w="2520" w:type="dxa"/>
          </w:tcPr>
          <w:p w14:paraId="4B483BFD" w14:textId="77777777" w:rsidR="00F6750D" w:rsidRPr="00F6750D" w:rsidRDefault="00F6750D" w:rsidP="00F6750D">
            <w:pPr>
              <w:autoSpaceDE w:val="0"/>
              <w:autoSpaceDN w:val="0"/>
              <w:adjustRightInd w:val="0"/>
              <w:spacing w:after="0" w:line="240" w:lineRule="auto"/>
              <w:jc w:val="center"/>
              <w:rPr>
                <w:rFonts w:eastAsiaTheme="minorHAnsi" w:cs="Arial"/>
                <w:b/>
                <w:sz w:val="24"/>
                <w:szCs w:val="24"/>
              </w:rPr>
            </w:pPr>
            <w:r w:rsidRPr="00F6750D">
              <w:rPr>
                <w:rFonts w:eastAsiaTheme="minorHAnsi" w:cs="Arial"/>
                <w:b/>
              </w:rPr>
              <w:t>Offense</w:t>
            </w:r>
          </w:p>
        </w:tc>
        <w:tc>
          <w:tcPr>
            <w:tcW w:w="3150" w:type="dxa"/>
          </w:tcPr>
          <w:p w14:paraId="2D32330D" w14:textId="77777777" w:rsidR="00F6750D" w:rsidRPr="00F6750D" w:rsidRDefault="00F6750D" w:rsidP="00F6750D">
            <w:pPr>
              <w:autoSpaceDE w:val="0"/>
              <w:autoSpaceDN w:val="0"/>
              <w:adjustRightInd w:val="0"/>
              <w:spacing w:after="0" w:line="240" w:lineRule="auto"/>
              <w:jc w:val="center"/>
              <w:rPr>
                <w:rFonts w:eastAsiaTheme="minorHAnsi" w:cs="Arial"/>
                <w:b/>
                <w:sz w:val="24"/>
                <w:szCs w:val="24"/>
              </w:rPr>
            </w:pPr>
            <w:r w:rsidRPr="00F6750D">
              <w:rPr>
                <w:rFonts w:eastAsiaTheme="minorHAnsi" w:cs="Arial"/>
                <w:b/>
              </w:rPr>
              <w:t>Location (City/State)</w:t>
            </w:r>
          </w:p>
        </w:tc>
        <w:tc>
          <w:tcPr>
            <w:tcW w:w="2448" w:type="dxa"/>
          </w:tcPr>
          <w:p w14:paraId="79DD40E7" w14:textId="77777777" w:rsidR="00F6750D" w:rsidRPr="00F6750D" w:rsidRDefault="00F6750D" w:rsidP="00F6750D">
            <w:pPr>
              <w:autoSpaceDE w:val="0"/>
              <w:autoSpaceDN w:val="0"/>
              <w:adjustRightInd w:val="0"/>
              <w:spacing w:after="0" w:line="240" w:lineRule="auto"/>
              <w:jc w:val="center"/>
              <w:rPr>
                <w:rFonts w:eastAsiaTheme="minorHAnsi" w:cs="Arial"/>
                <w:b/>
                <w:sz w:val="24"/>
                <w:szCs w:val="24"/>
              </w:rPr>
            </w:pPr>
            <w:r w:rsidRPr="00F6750D">
              <w:rPr>
                <w:rFonts w:eastAsiaTheme="minorHAnsi" w:cs="Arial"/>
                <w:b/>
              </w:rPr>
              <w:t>Type of Vehicle Operated</w:t>
            </w:r>
          </w:p>
        </w:tc>
      </w:tr>
      <w:tr w:rsidR="00F6750D" w:rsidRPr="00F6750D" w14:paraId="5F972237" w14:textId="77777777" w:rsidTr="00CC0DBE">
        <w:tc>
          <w:tcPr>
            <w:tcW w:w="1458" w:type="dxa"/>
          </w:tcPr>
          <w:p w14:paraId="513F7A3C"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c>
          <w:tcPr>
            <w:tcW w:w="2520" w:type="dxa"/>
          </w:tcPr>
          <w:p w14:paraId="0B413ACC"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c>
          <w:tcPr>
            <w:tcW w:w="3150" w:type="dxa"/>
          </w:tcPr>
          <w:p w14:paraId="60796645"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c>
          <w:tcPr>
            <w:tcW w:w="2448" w:type="dxa"/>
          </w:tcPr>
          <w:p w14:paraId="2C554DD1"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r>
      <w:tr w:rsidR="00F6750D" w:rsidRPr="00F6750D" w14:paraId="7EEC0BA3" w14:textId="77777777" w:rsidTr="00CC0DBE">
        <w:tc>
          <w:tcPr>
            <w:tcW w:w="1458" w:type="dxa"/>
          </w:tcPr>
          <w:p w14:paraId="44088946"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c>
          <w:tcPr>
            <w:tcW w:w="2520" w:type="dxa"/>
          </w:tcPr>
          <w:p w14:paraId="16870E7C"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c>
          <w:tcPr>
            <w:tcW w:w="3150" w:type="dxa"/>
          </w:tcPr>
          <w:p w14:paraId="56436C88"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c>
          <w:tcPr>
            <w:tcW w:w="2448" w:type="dxa"/>
          </w:tcPr>
          <w:p w14:paraId="73A7942A"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r>
      <w:tr w:rsidR="00F6750D" w:rsidRPr="00F6750D" w14:paraId="4861E939" w14:textId="77777777" w:rsidTr="00CC0DBE">
        <w:tc>
          <w:tcPr>
            <w:tcW w:w="1458" w:type="dxa"/>
          </w:tcPr>
          <w:p w14:paraId="40875A23"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c>
          <w:tcPr>
            <w:tcW w:w="2520" w:type="dxa"/>
          </w:tcPr>
          <w:p w14:paraId="2399B62D"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c>
          <w:tcPr>
            <w:tcW w:w="3150" w:type="dxa"/>
          </w:tcPr>
          <w:p w14:paraId="5AEE9E6F"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c>
          <w:tcPr>
            <w:tcW w:w="2448" w:type="dxa"/>
          </w:tcPr>
          <w:p w14:paraId="0F40EA1C"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r>
      <w:tr w:rsidR="00F6750D" w:rsidRPr="00F6750D" w14:paraId="2BE1A281" w14:textId="77777777" w:rsidTr="00CC0DBE">
        <w:tc>
          <w:tcPr>
            <w:tcW w:w="1458" w:type="dxa"/>
          </w:tcPr>
          <w:p w14:paraId="6F3CFA42"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c>
          <w:tcPr>
            <w:tcW w:w="2520" w:type="dxa"/>
          </w:tcPr>
          <w:p w14:paraId="1159ABEB"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c>
          <w:tcPr>
            <w:tcW w:w="3150" w:type="dxa"/>
          </w:tcPr>
          <w:p w14:paraId="38250640"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c>
          <w:tcPr>
            <w:tcW w:w="2448" w:type="dxa"/>
          </w:tcPr>
          <w:p w14:paraId="7F6DA1B5" w14:textId="77777777" w:rsidR="00F6750D" w:rsidRPr="00F6750D" w:rsidRDefault="00F6750D" w:rsidP="00F6750D">
            <w:pPr>
              <w:autoSpaceDE w:val="0"/>
              <w:autoSpaceDN w:val="0"/>
              <w:adjustRightInd w:val="0"/>
              <w:spacing w:after="0" w:line="240" w:lineRule="auto"/>
              <w:rPr>
                <w:rFonts w:eastAsiaTheme="minorHAnsi" w:cs="Arial"/>
                <w:sz w:val="24"/>
                <w:szCs w:val="24"/>
              </w:rPr>
            </w:pPr>
          </w:p>
        </w:tc>
      </w:tr>
    </w:tbl>
    <w:p w14:paraId="0A23EB2F" w14:textId="77777777" w:rsidR="00F6750D" w:rsidRPr="00F6750D" w:rsidRDefault="00F6750D" w:rsidP="00F6750D">
      <w:pPr>
        <w:autoSpaceDE w:val="0"/>
        <w:autoSpaceDN w:val="0"/>
        <w:adjustRightInd w:val="0"/>
        <w:spacing w:after="0" w:line="240" w:lineRule="auto"/>
        <w:rPr>
          <w:rFonts w:eastAsiaTheme="minorHAnsi" w:cs="Arial"/>
        </w:rPr>
      </w:pPr>
    </w:p>
    <w:p w14:paraId="1F022605" w14:textId="77777777" w:rsidR="00F6750D" w:rsidRPr="00F6750D" w:rsidRDefault="00F6750D" w:rsidP="00F6750D">
      <w:pPr>
        <w:spacing w:after="0" w:line="240" w:lineRule="auto"/>
        <w:rPr>
          <w:rFonts w:eastAsiaTheme="minorHAnsi" w:cs="Arial"/>
          <w:bCs/>
        </w:rPr>
      </w:pPr>
      <w:r w:rsidRPr="00F6750D">
        <w:rPr>
          <w:rFonts w:eastAsiaTheme="minorHAnsi" w:cs="Arial"/>
          <w:bCs/>
        </w:rPr>
        <w:t>If no violations are listed above, I certify that I have not been convicted or forfeited bond or collateral on account of any violation required to be listed during the past 12 months.</w:t>
      </w:r>
    </w:p>
    <w:p w14:paraId="30794D48" w14:textId="77777777" w:rsidR="00F6750D" w:rsidRPr="00F6750D" w:rsidRDefault="00F6750D" w:rsidP="00F6750D">
      <w:pPr>
        <w:spacing w:after="0" w:line="240" w:lineRule="auto"/>
        <w:rPr>
          <w:rFonts w:eastAsiaTheme="minorHAnsi" w:cs="Arial"/>
          <w:bCs/>
        </w:rPr>
      </w:pPr>
    </w:p>
    <w:p w14:paraId="3896973A" w14:textId="77777777" w:rsidR="00F6750D" w:rsidRPr="00F6750D" w:rsidRDefault="00F6750D" w:rsidP="00F6750D">
      <w:pPr>
        <w:tabs>
          <w:tab w:val="left" w:pos="5040"/>
        </w:tabs>
        <w:spacing w:after="0" w:line="240" w:lineRule="auto"/>
        <w:rPr>
          <w:rFonts w:eastAsiaTheme="minorHAnsi" w:cs="Arial"/>
          <w:bCs/>
        </w:rPr>
      </w:pPr>
    </w:p>
    <w:p w14:paraId="04345E45" w14:textId="77777777" w:rsidR="00F6750D" w:rsidRPr="00F6750D" w:rsidRDefault="00F6750D" w:rsidP="00F6750D">
      <w:pPr>
        <w:tabs>
          <w:tab w:val="left" w:pos="5040"/>
        </w:tabs>
        <w:spacing w:after="0" w:line="240" w:lineRule="auto"/>
        <w:rPr>
          <w:rFonts w:eastAsiaTheme="minorHAnsi" w:cs="Arial"/>
          <w:bCs/>
        </w:rPr>
      </w:pPr>
      <w:r w:rsidRPr="00F6750D">
        <w:rPr>
          <w:rFonts w:eastAsiaTheme="minorHAnsi" w:cs="Arial"/>
          <w:bCs/>
        </w:rPr>
        <w:tab/>
        <w:t>_______________________________________</w:t>
      </w:r>
    </w:p>
    <w:p w14:paraId="68113A81" w14:textId="77777777" w:rsidR="00F6750D" w:rsidRPr="00F6750D" w:rsidRDefault="00F6750D" w:rsidP="00F6750D">
      <w:pPr>
        <w:tabs>
          <w:tab w:val="left" w:pos="5400"/>
        </w:tabs>
        <w:spacing w:after="0" w:line="240" w:lineRule="auto"/>
        <w:rPr>
          <w:rFonts w:eastAsiaTheme="minorHAnsi" w:cs="Arial"/>
          <w:bCs/>
        </w:rPr>
      </w:pPr>
      <w:r w:rsidRPr="00F6750D">
        <w:rPr>
          <w:rFonts w:eastAsiaTheme="minorHAnsi" w:cs="Arial"/>
          <w:bCs/>
        </w:rPr>
        <w:tab/>
        <w:t>Driver Signature</w:t>
      </w:r>
    </w:p>
    <w:p w14:paraId="77FE64F7" w14:textId="77777777" w:rsidR="00F6750D" w:rsidRPr="00F6750D" w:rsidRDefault="00F6750D" w:rsidP="00F6750D">
      <w:pPr>
        <w:tabs>
          <w:tab w:val="left" w:pos="5040"/>
        </w:tabs>
        <w:spacing w:after="0" w:line="240" w:lineRule="auto"/>
        <w:rPr>
          <w:rFonts w:eastAsiaTheme="minorHAnsi" w:cs="Arial"/>
          <w:bCs/>
        </w:rPr>
      </w:pPr>
      <w:r w:rsidRPr="00F6750D">
        <w:rPr>
          <w:rFonts w:eastAsiaTheme="minorHAnsi" w:cs="Arial"/>
          <w:bCs/>
        </w:rPr>
        <w:tab/>
      </w:r>
    </w:p>
    <w:p w14:paraId="75744C77" w14:textId="77777777" w:rsidR="00F6750D" w:rsidRPr="00F6750D" w:rsidRDefault="00F6750D" w:rsidP="00F6750D">
      <w:pPr>
        <w:tabs>
          <w:tab w:val="left" w:pos="5040"/>
        </w:tabs>
        <w:spacing w:after="0" w:line="240" w:lineRule="auto"/>
        <w:rPr>
          <w:rFonts w:eastAsiaTheme="minorHAnsi" w:cs="Arial"/>
          <w:bCs/>
        </w:rPr>
      </w:pPr>
      <w:r w:rsidRPr="00F6750D">
        <w:rPr>
          <w:rFonts w:eastAsiaTheme="minorHAnsi" w:cs="Arial"/>
          <w:bCs/>
        </w:rPr>
        <w:tab/>
        <w:t>_______________________________________</w:t>
      </w:r>
    </w:p>
    <w:p w14:paraId="09A67170" w14:textId="77777777" w:rsidR="00F6750D" w:rsidRPr="00F6750D" w:rsidRDefault="00F6750D" w:rsidP="00F6750D">
      <w:pPr>
        <w:pBdr>
          <w:bottom w:val="single" w:sz="12" w:space="1" w:color="auto"/>
        </w:pBdr>
        <w:tabs>
          <w:tab w:val="left" w:pos="5400"/>
        </w:tabs>
        <w:spacing w:after="0" w:line="240" w:lineRule="auto"/>
        <w:rPr>
          <w:rFonts w:eastAsiaTheme="minorHAnsi" w:cs="Arial"/>
          <w:bCs/>
        </w:rPr>
      </w:pPr>
      <w:r w:rsidRPr="00F6750D">
        <w:rPr>
          <w:rFonts w:eastAsiaTheme="minorHAnsi" w:cs="Arial"/>
          <w:bCs/>
        </w:rPr>
        <w:tab/>
        <w:t>Date</w:t>
      </w:r>
    </w:p>
    <w:p w14:paraId="515A8112" w14:textId="77777777" w:rsidR="00F6750D" w:rsidRPr="00F6750D" w:rsidRDefault="00F6750D" w:rsidP="00F6750D">
      <w:pPr>
        <w:pBdr>
          <w:bottom w:val="single" w:sz="12" w:space="1" w:color="auto"/>
        </w:pBdr>
        <w:tabs>
          <w:tab w:val="left" w:pos="5400"/>
        </w:tabs>
        <w:spacing w:after="0" w:line="240" w:lineRule="auto"/>
        <w:rPr>
          <w:rFonts w:eastAsiaTheme="minorHAnsi" w:cs="Arial"/>
          <w:bCs/>
        </w:rPr>
      </w:pPr>
    </w:p>
    <w:p w14:paraId="18166FE6" w14:textId="77777777" w:rsidR="00F6750D" w:rsidRPr="00F6750D" w:rsidRDefault="00F6750D" w:rsidP="00F6750D">
      <w:pPr>
        <w:spacing w:after="0" w:line="240" w:lineRule="auto"/>
        <w:rPr>
          <w:rFonts w:eastAsiaTheme="minorHAnsi" w:cs="Arial"/>
          <w:b/>
          <w:bCs/>
        </w:rPr>
      </w:pPr>
      <w:r w:rsidRPr="00F6750D">
        <w:rPr>
          <w:rFonts w:eastAsiaTheme="minorHAnsi" w:cs="Arial"/>
          <w:bCs/>
        </w:rPr>
        <w:br/>
      </w:r>
      <w:r w:rsidRPr="00F6750D">
        <w:rPr>
          <w:rFonts w:eastAsiaTheme="minorHAnsi" w:cs="Arial"/>
          <w:b/>
          <w:bCs/>
        </w:rPr>
        <w:t>ANNUAL REVIEW OF DRIVING RECORD</w:t>
      </w:r>
    </w:p>
    <w:p w14:paraId="2FCF94A9" w14:textId="77777777" w:rsidR="00F6750D" w:rsidRPr="00F6750D" w:rsidRDefault="00F6750D" w:rsidP="00F6750D">
      <w:pPr>
        <w:spacing w:after="0" w:line="240" w:lineRule="auto"/>
        <w:rPr>
          <w:rFonts w:eastAsiaTheme="minorHAnsi" w:cs="Arial"/>
          <w:b/>
          <w:bCs/>
        </w:rPr>
      </w:pPr>
    </w:p>
    <w:p w14:paraId="4986E385" w14:textId="77777777" w:rsidR="00F6750D" w:rsidRPr="00F6750D" w:rsidRDefault="00F6750D" w:rsidP="00F6750D">
      <w:pPr>
        <w:spacing w:after="0" w:line="240" w:lineRule="auto"/>
        <w:rPr>
          <w:rFonts w:eastAsiaTheme="minorHAnsi" w:cs="Arial"/>
          <w:bCs/>
        </w:rPr>
      </w:pPr>
      <w:r w:rsidRPr="00F6750D">
        <w:rPr>
          <w:rFonts w:eastAsiaTheme="minorHAnsi" w:cs="Arial"/>
          <w:bCs/>
        </w:rPr>
        <w:t xml:space="preserve">I certify that I have carefully reviewed the driving record of _____________________________ to determine </w:t>
      </w:r>
      <w:proofErr w:type="gramStart"/>
      <w:r w:rsidRPr="00F6750D">
        <w:rPr>
          <w:rFonts w:eastAsiaTheme="minorHAnsi" w:cs="Arial"/>
          <w:bCs/>
        </w:rPr>
        <w:t>whether or not</w:t>
      </w:r>
      <w:proofErr w:type="gramEnd"/>
      <w:r w:rsidRPr="00F6750D">
        <w:rPr>
          <w:rFonts w:eastAsiaTheme="minorHAnsi" w:cs="Arial"/>
          <w:bCs/>
        </w:rPr>
        <w:t xml:space="preserve"> he or she meets the minimum requirements for safe driving specified in this program or is disqualified to drive a </w:t>
      </w:r>
      <w:r w:rsidRPr="00F6750D">
        <w:rPr>
          <w:rFonts w:eastAsiaTheme="minorHAnsi" w:cs="Arial"/>
        </w:rPr>
        <w:t xml:space="preserve">q </w:t>
      </w:r>
      <w:r w:rsidRPr="00F6750D">
        <w:rPr>
          <w:rFonts w:eastAsiaTheme="minorHAnsi" w:cs="Arial"/>
          <w:bCs/>
        </w:rPr>
        <w:t xml:space="preserve">commercial motor vehicle. </w:t>
      </w:r>
    </w:p>
    <w:p w14:paraId="56D35422" w14:textId="77777777" w:rsidR="00F6750D" w:rsidRPr="00F6750D" w:rsidRDefault="00F6750D" w:rsidP="00F6750D">
      <w:pPr>
        <w:spacing w:after="0" w:line="240" w:lineRule="auto"/>
        <w:rPr>
          <w:rFonts w:eastAsiaTheme="minorHAnsi" w:cs="Arial"/>
          <w:bCs/>
        </w:rPr>
      </w:pPr>
    </w:p>
    <w:p w14:paraId="044F8EFF" w14:textId="77777777" w:rsidR="00F6750D" w:rsidRPr="00F6750D" w:rsidRDefault="00F6750D" w:rsidP="00F6750D">
      <w:pPr>
        <w:spacing w:after="0" w:line="240" w:lineRule="auto"/>
        <w:rPr>
          <w:rFonts w:eastAsiaTheme="minorHAnsi" w:cs="Arial"/>
          <w:bCs/>
        </w:rPr>
      </w:pPr>
      <w:r w:rsidRPr="00F6750D">
        <w:rPr>
          <w:rFonts w:eastAsiaTheme="minorHAnsi" w:cs="Arial"/>
          <w:bCs/>
        </w:rPr>
        <w:t>In reviewing this driver’s record, I certify that I have considered any evidence that the driver has violated any company rules or applicable regulations. I have considered the driver’s accident record and any evidence that the driver has violated laws governing the operations of motor vehicles. I have given great weight to violations that indicate that the driver has exhibited a disregard of the safety of the public and company policies, such as speeding, reckless driving, and operating while under the influence or alcohol or drugs.</w:t>
      </w:r>
    </w:p>
    <w:p w14:paraId="7B2D7CAA" w14:textId="77777777" w:rsidR="00F6750D" w:rsidRPr="00F6750D" w:rsidRDefault="00F6750D" w:rsidP="00F6750D">
      <w:pPr>
        <w:spacing w:after="0" w:line="240" w:lineRule="auto"/>
        <w:rPr>
          <w:rFonts w:eastAsiaTheme="minorHAnsi" w:cs="Arial"/>
          <w:bCs/>
        </w:rPr>
      </w:pPr>
    </w:p>
    <w:p w14:paraId="1B147029" w14:textId="77777777" w:rsidR="00F6750D" w:rsidRPr="00F6750D" w:rsidRDefault="00F6750D" w:rsidP="00F6750D">
      <w:pPr>
        <w:spacing w:after="0" w:line="240" w:lineRule="auto"/>
        <w:rPr>
          <w:rFonts w:eastAsiaTheme="minorHAnsi" w:cs="Arial"/>
          <w:bCs/>
        </w:rPr>
      </w:pPr>
      <w:r w:rsidRPr="00F6750D">
        <w:rPr>
          <w:rFonts w:eastAsiaTheme="minorHAnsi" w:cs="Arial"/>
          <w:bCs/>
        </w:rPr>
        <w:t xml:space="preserve">A copy of the response from each state agency </w:t>
      </w:r>
      <w:proofErr w:type="gramStart"/>
      <w:r w:rsidRPr="00F6750D">
        <w:rPr>
          <w:rFonts w:eastAsiaTheme="minorHAnsi" w:cs="Arial"/>
          <w:bCs/>
        </w:rPr>
        <w:t>inquired</w:t>
      </w:r>
      <w:proofErr w:type="gramEnd"/>
      <w:r w:rsidRPr="00F6750D">
        <w:rPr>
          <w:rFonts w:eastAsiaTheme="minorHAnsi" w:cs="Arial"/>
          <w:bCs/>
        </w:rPr>
        <w:t xml:space="preserve"> is attached. This form shall be maintained in the driver’s qualification file.</w:t>
      </w:r>
    </w:p>
    <w:p w14:paraId="7A1F85AB" w14:textId="77777777" w:rsidR="00F6750D" w:rsidRPr="00F6750D" w:rsidRDefault="00F6750D" w:rsidP="00F6750D">
      <w:pPr>
        <w:tabs>
          <w:tab w:val="decimal" w:pos="-4500"/>
          <w:tab w:val="left" w:pos="1080"/>
          <w:tab w:val="left" w:pos="3600"/>
        </w:tabs>
        <w:autoSpaceDE w:val="0"/>
        <w:autoSpaceDN w:val="0"/>
        <w:adjustRightInd w:val="0"/>
        <w:spacing w:before="120" w:after="0" w:line="240" w:lineRule="auto"/>
        <w:rPr>
          <w:rFonts w:eastAsiaTheme="minorHAnsi" w:cs="Arial"/>
          <w:bCs/>
        </w:rPr>
      </w:pPr>
      <w:r w:rsidRPr="00F6750D">
        <w:rPr>
          <w:rFonts w:eastAsiaTheme="minorHAnsi" w:cs="Arial"/>
          <w:bCs/>
        </w:rPr>
        <w:t>_______________________________________       ______________________________________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6750D" w:rsidRPr="00F6750D" w14:paraId="3EEC95E6" w14:textId="77777777" w:rsidTr="00CC0DBE">
        <w:tc>
          <w:tcPr>
            <w:tcW w:w="4788" w:type="dxa"/>
          </w:tcPr>
          <w:p w14:paraId="2657FAD7" w14:textId="77777777" w:rsidR="00F6750D" w:rsidRPr="00F6750D" w:rsidRDefault="00F6750D" w:rsidP="00F6750D">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F6750D">
              <w:rPr>
                <w:rFonts w:eastAsiaTheme="minorHAnsi" w:cs="Arial"/>
                <w:bCs/>
              </w:rPr>
              <w:t>Reviewer Name</w:t>
            </w:r>
          </w:p>
        </w:tc>
        <w:tc>
          <w:tcPr>
            <w:tcW w:w="4788" w:type="dxa"/>
          </w:tcPr>
          <w:p w14:paraId="183EDE8D" w14:textId="77777777" w:rsidR="00F6750D" w:rsidRPr="00F6750D" w:rsidRDefault="00F6750D" w:rsidP="00F6750D">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F6750D">
              <w:rPr>
                <w:rFonts w:eastAsiaTheme="minorHAnsi" w:cs="Arial"/>
                <w:bCs/>
              </w:rPr>
              <w:t>Review Date</w:t>
            </w:r>
          </w:p>
        </w:tc>
      </w:tr>
    </w:tbl>
    <w:p w14:paraId="153F67C2" w14:textId="77777777" w:rsidR="00F6750D" w:rsidRPr="00F6750D" w:rsidRDefault="00F6750D" w:rsidP="00F6750D">
      <w:pPr>
        <w:tabs>
          <w:tab w:val="decimal" w:pos="-4500"/>
          <w:tab w:val="left" w:pos="1080"/>
          <w:tab w:val="left" w:pos="3600"/>
        </w:tabs>
        <w:autoSpaceDE w:val="0"/>
        <w:autoSpaceDN w:val="0"/>
        <w:adjustRightInd w:val="0"/>
        <w:spacing w:before="120" w:after="0" w:line="240" w:lineRule="auto"/>
        <w:rPr>
          <w:rFonts w:eastAsiaTheme="minorHAnsi" w:cs="Arial"/>
          <w:bCs/>
        </w:rPr>
      </w:pPr>
      <w:r w:rsidRPr="00F6750D">
        <w:rPr>
          <w:rFonts w:eastAsiaTheme="minorHAnsi" w:cs="Arial"/>
          <w:bCs/>
        </w:rPr>
        <w:t>_______________________________________       ______________________________________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6750D" w:rsidRPr="00F6750D" w14:paraId="02B3E2C9" w14:textId="77777777" w:rsidTr="00CC0DBE">
        <w:tc>
          <w:tcPr>
            <w:tcW w:w="4788" w:type="dxa"/>
          </w:tcPr>
          <w:p w14:paraId="3C7C30BA" w14:textId="77777777" w:rsidR="00F6750D" w:rsidRPr="00F6750D" w:rsidRDefault="00F6750D" w:rsidP="00F6750D">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F6750D">
              <w:rPr>
                <w:rFonts w:eastAsiaTheme="minorHAnsi" w:cs="Arial"/>
                <w:bCs/>
              </w:rPr>
              <w:t>Title</w:t>
            </w:r>
          </w:p>
        </w:tc>
        <w:tc>
          <w:tcPr>
            <w:tcW w:w="4788" w:type="dxa"/>
          </w:tcPr>
          <w:p w14:paraId="036632B4" w14:textId="77777777" w:rsidR="00F6750D" w:rsidRPr="00F6750D" w:rsidRDefault="00F6750D" w:rsidP="00F6750D">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F6750D">
              <w:rPr>
                <w:rFonts w:eastAsiaTheme="minorHAnsi" w:cs="Arial"/>
                <w:bCs/>
              </w:rPr>
              <w:t>Reviewed By Signature</w:t>
            </w:r>
          </w:p>
        </w:tc>
      </w:tr>
    </w:tbl>
    <w:p w14:paraId="4A0FDFC2" w14:textId="77777777" w:rsidR="00F6750D" w:rsidRPr="00F6750D" w:rsidRDefault="00F6750D" w:rsidP="00F6750D">
      <w:pPr>
        <w:spacing w:after="0" w:line="240" w:lineRule="auto"/>
        <w:rPr>
          <w:rFonts w:eastAsiaTheme="minorHAnsi" w:cs="Arial"/>
          <w:b/>
          <w:sz w:val="28"/>
          <w:szCs w:val="28"/>
          <w:highlight w:val="cyan"/>
        </w:rPr>
      </w:pPr>
    </w:p>
    <w:p w14:paraId="3434F8F7" w14:textId="4E5D3B88" w:rsidR="00A91F04" w:rsidRDefault="00A91F04" w:rsidP="00A91F04">
      <w:pPr>
        <w:spacing w:after="0" w:line="240" w:lineRule="auto"/>
        <w:rPr>
          <w:sz w:val="18"/>
          <w:szCs w:val="20"/>
        </w:rPr>
      </w:pPr>
    </w:p>
    <w:sectPr w:rsidR="00A91F04" w:rsidSect="005C1335">
      <w:headerReference w:type="default" r:id="rId14"/>
      <w:pgSz w:w="12240" w:h="15840"/>
      <w:pgMar w:top="720" w:right="720" w:bottom="720" w:left="720" w:header="18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6BE9" w14:textId="77777777" w:rsidR="00E90F32" w:rsidRDefault="00E90F32" w:rsidP="005B4D8D">
      <w:pPr>
        <w:spacing w:after="0" w:line="240" w:lineRule="auto"/>
      </w:pPr>
      <w:r>
        <w:separator/>
      </w:r>
    </w:p>
  </w:endnote>
  <w:endnote w:type="continuationSeparator" w:id="0">
    <w:p w14:paraId="44AB2DC1" w14:textId="77777777" w:rsidR="00E90F32" w:rsidRDefault="00E90F32" w:rsidP="005B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3AE7" w14:textId="77777777" w:rsidR="00F6750D" w:rsidRPr="00FA208F" w:rsidRDefault="00F6750D" w:rsidP="00844AEE">
    <w:pPr>
      <w:pStyle w:val="Footer"/>
      <w:rPr>
        <w:szCs w:val="16"/>
      </w:rPr>
    </w:pPr>
    <w:r w:rsidRPr="00FA208F">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10DA" w14:textId="77777777" w:rsidR="00E90F32" w:rsidRDefault="00E90F32" w:rsidP="005B4D8D">
      <w:pPr>
        <w:spacing w:after="0" w:line="240" w:lineRule="auto"/>
      </w:pPr>
      <w:r>
        <w:separator/>
      </w:r>
    </w:p>
  </w:footnote>
  <w:footnote w:type="continuationSeparator" w:id="0">
    <w:p w14:paraId="64284B1B" w14:textId="77777777" w:rsidR="00E90F32" w:rsidRDefault="00E90F32" w:rsidP="005B4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0292" w14:textId="77777777" w:rsidR="00F6750D" w:rsidRDefault="00F6750D" w:rsidP="00F6750D">
    <w:r>
      <w:rPr>
        <w:noProof/>
      </w:rPr>
      <w:drawing>
        <wp:anchor distT="0" distB="0" distL="114300" distR="114300" simplePos="0" relativeHeight="251663360" behindDoc="0" locked="0" layoutInCell="1" allowOverlap="1" wp14:anchorId="533B5389" wp14:editId="260086F7">
          <wp:simplePos x="0" y="0"/>
          <wp:positionH relativeFrom="column">
            <wp:posOffset>4838277</wp:posOffset>
          </wp:positionH>
          <wp:positionV relativeFrom="page">
            <wp:posOffset>596900</wp:posOffset>
          </wp:positionV>
          <wp:extent cx="1969135" cy="301625"/>
          <wp:effectExtent l="0" t="0" r="0" b="0"/>
          <wp:wrapSquare wrapText="bothSides"/>
          <wp:docPr id="113414702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D467430" wp14:editId="12E45A10">
          <wp:simplePos x="0" y="0"/>
          <wp:positionH relativeFrom="column">
            <wp:posOffset>-197485</wp:posOffset>
          </wp:positionH>
          <wp:positionV relativeFrom="page">
            <wp:posOffset>488950</wp:posOffset>
          </wp:positionV>
          <wp:extent cx="1499235" cy="876935"/>
          <wp:effectExtent l="0" t="0" r="0" b="0"/>
          <wp:wrapSquare wrapText="bothSides"/>
          <wp:docPr id="20071825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22093A8E" w14:textId="77777777" w:rsidR="00F6750D" w:rsidRPr="00F6750D" w:rsidRDefault="00F6750D" w:rsidP="00F67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F1D2" w14:textId="1791C617" w:rsidR="005C1335" w:rsidRDefault="005C1335" w:rsidP="005C1335">
    <w:r>
      <w:rPr>
        <w:noProof/>
      </w:rPr>
      <w:drawing>
        <wp:anchor distT="0" distB="0" distL="114300" distR="114300" simplePos="0" relativeHeight="251660288" behindDoc="0" locked="0" layoutInCell="1" allowOverlap="1" wp14:anchorId="2096D29C" wp14:editId="31DBD849">
          <wp:simplePos x="0" y="0"/>
          <wp:positionH relativeFrom="column">
            <wp:posOffset>4838277</wp:posOffset>
          </wp:positionH>
          <wp:positionV relativeFrom="page">
            <wp:posOffset>596900</wp:posOffset>
          </wp:positionV>
          <wp:extent cx="1969135" cy="301625"/>
          <wp:effectExtent l="0" t="0" r="0" b="0"/>
          <wp:wrapSquare wrapText="bothSides"/>
          <wp:docPr id="123042432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0DF7ADC" wp14:editId="4879445B">
          <wp:simplePos x="0" y="0"/>
          <wp:positionH relativeFrom="column">
            <wp:posOffset>-197485</wp:posOffset>
          </wp:positionH>
          <wp:positionV relativeFrom="page">
            <wp:posOffset>488950</wp:posOffset>
          </wp:positionV>
          <wp:extent cx="1499235" cy="876935"/>
          <wp:effectExtent l="0" t="0" r="0" b="0"/>
          <wp:wrapSquare wrapText="bothSides"/>
          <wp:docPr id="13318063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0706FA9"/>
    <w:multiLevelType w:val="hybridMultilevel"/>
    <w:tmpl w:val="FE16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712EAA"/>
    <w:multiLevelType w:val="hybridMultilevel"/>
    <w:tmpl w:val="B47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847C3A"/>
    <w:multiLevelType w:val="hybridMultilevel"/>
    <w:tmpl w:val="29167BA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99226A"/>
    <w:multiLevelType w:val="hybridMultilevel"/>
    <w:tmpl w:val="FF445F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0C0661A"/>
    <w:multiLevelType w:val="hybridMultilevel"/>
    <w:tmpl w:val="F078BA60"/>
    <w:lvl w:ilvl="0" w:tplc="D7323418">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1420182"/>
    <w:multiLevelType w:val="hybridMultilevel"/>
    <w:tmpl w:val="1578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7C1111"/>
    <w:multiLevelType w:val="hybridMultilevel"/>
    <w:tmpl w:val="C2328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1B2351C"/>
    <w:multiLevelType w:val="hybridMultilevel"/>
    <w:tmpl w:val="67848968"/>
    <w:lvl w:ilvl="0" w:tplc="04090001">
      <w:start w:val="1"/>
      <w:numFmt w:val="bullet"/>
      <w:lvlText w:val=""/>
      <w:lvlJc w:val="left"/>
      <w:pPr>
        <w:tabs>
          <w:tab w:val="num" w:pos="720"/>
        </w:tabs>
        <w:ind w:left="720" w:hanging="360"/>
      </w:pPr>
      <w:rPr>
        <w:rFonts w:ascii="Symbol" w:hAnsi="Symbol" w:hint="default"/>
      </w:rPr>
    </w:lvl>
    <w:lvl w:ilvl="1" w:tplc="F0B4DEEA" w:tentative="1">
      <w:start w:val="1"/>
      <w:numFmt w:val="bullet"/>
      <w:lvlText w:val=""/>
      <w:lvlJc w:val="left"/>
      <w:pPr>
        <w:tabs>
          <w:tab w:val="num" w:pos="1440"/>
        </w:tabs>
        <w:ind w:left="1440" w:hanging="360"/>
      </w:pPr>
      <w:rPr>
        <w:rFonts w:ascii="Wingdings" w:hAnsi="Wingdings" w:hint="default"/>
      </w:rPr>
    </w:lvl>
    <w:lvl w:ilvl="2" w:tplc="314817B8" w:tentative="1">
      <w:start w:val="1"/>
      <w:numFmt w:val="bullet"/>
      <w:lvlText w:val=""/>
      <w:lvlJc w:val="left"/>
      <w:pPr>
        <w:tabs>
          <w:tab w:val="num" w:pos="2160"/>
        </w:tabs>
        <w:ind w:left="2160" w:hanging="360"/>
      </w:pPr>
      <w:rPr>
        <w:rFonts w:ascii="Wingdings" w:hAnsi="Wingdings" w:hint="default"/>
      </w:rPr>
    </w:lvl>
    <w:lvl w:ilvl="3" w:tplc="6936C696" w:tentative="1">
      <w:start w:val="1"/>
      <w:numFmt w:val="bullet"/>
      <w:lvlText w:val=""/>
      <w:lvlJc w:val="left"/>
      <w:pPr>
        <w:tabs>
          <w:tab w:val="num" w:pos="2880"/>
        </w:tabs>
        <w:ind w:left="2880" w:hanging="360"/>
      </w:pPr>
      <w:rPr>
        <w:rFonts w:ascii="Wingdings" w:hAnsi="Wingdings" w:hint="default"/>
      </w:rPr>
    </w:lvl>
    <w:lvl w:ilvl="4" w:tplc="F8DCA7A4" w:tentative="1">
      <w:start w:val="1"/>
      <w:numFmt w:val="bullet"/>
      <w:lvlText w:val=""/>
      <w:lvlJc w:val="left"/>
      <w:pPr>
        <w:tabs>
          <w:tab w:val="num" w:pos="3600"/>
        </w:tabs>
        <w:ind w:left="3600" w:hanging="360"/>
      </w:pPr>
      <w:rPr>
        <w:rFonts w:ascii="Wingdings" w:hAnsi="Wingdings" w:hint="default"/>
      </w:rPr>
    </w:lvl>
    <w:lvl w:ilvl="5" w:tplc="CC48825C" w:tentative="1">
      <w:start w:val="1"/>
      <w:numFmt w:val="bullet"/>
      <w:lvlText w:val=""/>
      <w:lvlJc w:val="left"/>
      <w:pPr>
        <w:tabs>
          <w:tab w:val="num" w:pos="4320"/>
        </w:tabs>
        <w:ind w:left="4320" w:hanging="360"/>
      </w:pPr>
      <w:rPr>
        <w:rFonts w:ascii="Wingdings" w:hAnsi="Wingdings" w:hint="default"/>
      </w:rPr>
    </w:lvl>
    <w:lvl w:ilvl="6" w:tplc="97EA9B72" w:tentative="1">
      <w:start w:val="1"/>
      <w:numFmt w:val="bullet"/>
      <w:lvlText w:val=""/>
      <w:lvlJc w:val="left"/>
      <w:pPr>
        <w:tabs>
          <w:tab w:val="num" w:pos="5040"/>
        </w:tabs>
        <w:ind w:left="5040" w:hanging="360"/>
      </w:pPr>
      <w:rPr>
        <w:rFonts w:ascii="Wingdings" w:hAnsi="Wingdings" w:hint="default"/>
      </w:rPr>
    </w:lvl>
    <w:lvl w:ilvl="7" w:tplc="CCFC5C2A" w:tentative="1">
      <w:start w:val="1"/>
      <w:numFmt w:val="bullet"/>
      <w:lvlText w:val=""/>
      <w:lvlJc w:val="left"/>
      <w:pPr>
        <w:tabs>
          <w:tab w:val="num" w:pos="5760"/>
        </w:tabs>
        <w:ind w:left="5760" w:hanging="360"/>
      </w:pPr>
      <w:rPr>
        <w:rFonts w:ascii="Wingdings" w:hAnsi="Wingdings" w:hint="default"/>
      </w:rPr>
    </w:lvl>
    <w:lvl w:ilvl="8" w:tplc="418028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1F12561"/>
    <w:multiLevelType w:val="hybridMultilevel"/>
    <w:tmpl w:val="54FCBD2A"/>
    <w:lvl w:ilvl="0" w:tplc="E35E3E72">
      <w:start w:val="1"/>
      <w:numFmt w:val="upperLetter"/>
      <w:pStyle w:val="List2"/>
      <w:lvlText w:val="%1."/>
      <w:lvlJc w:val="left"/>
      <w:pPr>
        <w:ind w:left="720" w:hanging="360"/>
      </w:pPr>
      <w:rPr>
        <w:rFonts w:ascii="Franklin Gothic Book" w:hAnsi="Franklin Gothic Book"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54383E"/>
    <w:multiLevelType w:val="hybridMultilevel"/>
    <w:tmpl w:val="B3A6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BE0B68"/>
    <w:multiLevelType w:val="hybridMultilevel"/>
    <w:tmpl w:val="8F0E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083ED0"/>
    <w:multiLevelType w:val="hybridMultilevel"/>
    <w:tmpl w:val="CB12E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86069F"/>
    <w:multiLevelType w:val="hybridMultilevel"/>
    <w:tmpl w:val="479E0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D03A0F"/>
    <w:multiLevelType w:val="hybridMultilevel"/>
    <w:tmpl w:val="4120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145E6A"/>
    <w:multiLevelType w:val="hybridMultilevel"/>
    <w:tmpl w:val="841ED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6192D51"/>
    <w:multiLevelType w:val="hybridMultilevel"/>
    <w:tmpl w:val="6F5A4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284FBC"/>
    <w:multiLevelType w:val="hybridMultilevel"/>
    <w:tmpl w:val="2B18C31C"/>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5D510F"/>
    <w:multiLevelType w:val="hybridMultilevel"/>
    <w:tmpl w:val="F1829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66E680E"/>
    <w:multiLevelType w:val="hybridMultilevel"/>
    <w:tmpl w:val="470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ED6AFF"/>
    <w:multiLevelType w:val="hybridMultilevel"/>
    <w:tmpl w:val="26D2C2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7087AD1"/>
    <w:multiLevelType w:val="hybridMultilevel"/>
    <w:tmpl w:val="DFD46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71F54D1"/>
    <w:multiLevelType w:val="hybridMultilevel"/>
    <w:tmpl w:val="1C6E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690998"/>
    <w:multiLevelType w:val="hybridMultilevel"/>
    <w:tmpl w:val="5C10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933FA1"/>
    <w:multiLevelType w:val="hybridMultilevel"/>
    <w:tmpl w:val="819A5DC6"/>
    <w:lvl w:ilvl="0" w:tplc="07F6B57E">
      <w:start w:val="1"/>
      <w:numFmt w:val="decimal"/>
      <w:pStyle w:val="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7D34D87"/>
    <w:multiLevelType w:val="multilevel"/>
    <w:tmpl w:val="F13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F90D66"/>
    <w:multiLevelType w:val="hybridMultilevel"/>
    <w:tmpl w:val="89CE2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08490974"/>
    <w:multiLevelType w:val="hybridMultilevel"/>
    <w:tmpl w:val="9C8C49C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885034A"/>
    <w:multiLevelType w:val="hybridMultilevel"/>
    <w:tmpl w:val="C4AE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8A25D21"/>
    <w:multiLevelType w:val="hybridMultilevel"/>
    <w:tmpl w:val="1776478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8C3608A"/>
    <w:multiLevelType w:val="hybridMultilevel"/>
    <w:tmpl w:val="9F4C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9105558"/>
    <w:multiLevelType w:val="hybridMultilevel"/>
    <w:tmpl w:val="C0AC20A2"/>
    <w:lvl w:ilvl="0" w:tplc="04090001">
      <w:start w:val="1"/>
      <w:numFmt w:val="bullet"/>
      <w:lvlText w:val=""/>
      <w:lvlJc w:val="left"/>
      <w:pPr>
        <w:tabs>
          <w:tab w:val="num" w:pos="720"/>
        </w:tabs>
        <w:ind w:left="720" w:hanging="360"/>
      </w:pPr>
      <w:rPr>
        <w:rFonts w:ascii="Symbol" w:hAnsi="Symbol" w:hint="default"/>
        <w:b w:val="0"/>
        <w:i w:val="0"/>
        <w:sz w:val="24"/>
        <w:szCs w:val="24"/>
      </w:rPr>
    </w:lvl>
    <w:lvl w:ilvl="1" w:tplc="E2EE5264">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9151604"/>
    <w:multiLevelType w:val="hybridMultilevel"/>
    <w:tmpl w:val="A448F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97C0B84"/>
    <w:multiLevelType w:val="hybridMultilevel"/>
    <w:tmpl w:val="AD646E40"/>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A7321F7"/>
    <w:multiLevelType w:val="hybridMultilevel"/>
    <w:tmpl w:val="4D64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AA21426"/>
    <w:multiLevelType w:val="hybridMultilevel"/>
    <w:tmpl w:val="7A406E62"/>
    <w:lvl w:ilvl="0" w:tplc="6A3E235A">
      <w:numFmt w:val="bullet"/>
      <w:lvlText w:val=""/>
      <w:lvlJc w:val="left"/>
      <w:pPr>
        <w:tabs>
          <w:tab w:val="num" w:pos="720"/>
        </w:tabs>
        <w:ind w:left="720" w:hanging="360"/>
      </w:pPr>
      <w:rPr>
        <w:rFonts w:ascii="Symbol" w:eastAsia="Times New Roman" w:hAnsi="Symbol" w:cs="Times New Roman" w:hint="default"/>
      </w:rPr>
    </w:lvl>
    <w:lvl w:ilvl="1" w:tplc="AE30F438">
      <w:start w:val="1"/>
      <w:numFmt w:val="bullet"/>
      <w:lvlText w:val="o"/>
      <w:lvlJc w:val="left"/>
      <w:pPr>
        <w:tabs>
          <w:tab w:val="num" w:pos="1440"/>
        </w:tabs>
        <w:ind w:left="1440" w:hanging="360"/>
      </w:pPr>
      <w:rPr>
        <w:rFonts w:ascii="Courier New" w:hAnsi="Courier New" w:cs="Courier New" w:hint="default"/>
      </w:rPr>
    </w:lvl>
    <w:lvl w:ilvl="2" w:tplc="9894CF0C">
      <w:start w:val="1"/>
      <w:numFmt w:val="bullet"/>
      <w:lvlText w:val=""/>
      <w:lvlJc w:val="left"/>
      <w:pPr>
        <w:tabs>
          <w:tab w:val="num" w:pos="2160"/>
        </w:tabs>
        <w:ind w:left="2160" w:hanging="360"/>
      </w:pPr>
      <w:rPr>
        <w:rFonts w:ascii="Wingdings" w:hAnsi="Wingdings" w:hint="default"/>
      </w:rPr>
    </w:lvl>
    <w:lvl w:ilvl="3" w:tplc="9796D168">
      <w:start w:val="1"/>
      <w:numFmt w:val="bullet"/>
      <w:lvlText w:val=""/>
      <w:lvlJc w:val="left"/>
      <w:pPr>
        <w:tabs>
          <w:tab w:val="num" w:pos="2880"/>
        </w:tabs>
        <w:ind w:left="2880" w:hanging="360"/>
      </w:pPr>
      <w:rPr>
        <w:rFonts w:ascii="Symbol" w:hAnsi="Symbol" w:hint="default"/>
      </w:rPr>
    </w:lvl>
    <w:lvl w:ilvl="4" w:tplc="38B4AD54" w:tentative="1">
      <w:start w:val="1"/>
      <w:numFmt w:val="bullet"/>
      <w:lvlText w:val="o"/>
      <w:lvlJc w:val="left"/>
      <w:pPr>
        <w:tabs>
          <w:tab w:val="num" w:pos="3600"/>
        </w:tabs>
        <w:ind w:left="3600" w:hanging="360"/>
      </w:pPr>
      <w:rPr>
        <w:rFonts w:ascii="Courier New" w:hAnsi="Courier New" w:cs="Courier New" w:hint="default"/>
      </w:rPr>
    </w:lvl>
    <w:lvl w:ilvl="5" w:tplc="22743052" w:tentative="1">
      <w:start w:val="1"/>
      <w:numFmt w:val="bullet"/>
      <w:lvlText w:val=""/>
      <w:lvlJc w:val="left"/>
      <w:pPr>
        <w:tabs>
          <w:tab w:val="num" w:pos="4320"/>
        </w:tabs>
        <w:ind w:left="4320" w:hanging="360"/>
      </w:pPr>
      <w:rPr>
        <w:rFonts w:ascii="Wingdings" w:hAnsi="Wingdings" w:hint="default"/>
      </w:rPr>
    </w:lvl>
    <w:lvl w:ilvl="6" w:tplc="490CB55E" w:tentative="1">
      <w:start w:val="1"/>
      <w:numFmt w:val="bullet"/>
      <w:lvlText w:val=""/>
      <w:lvlJc w:val="left"/>
      <w:pPr>
        <w:tabs>
          <w:tab w:val="num" w:pos="5040"/>
        </w:tabs>
        <w:ind w:left="5040" w:hanging="360"/>
      </w:pPr>
      <w:rPr>
        <w:rFonts w:ascii="Symbol" w:hAnsi="Symbol" w:hint="default"/>
      </w:rPr>
    </w:lvl>
    <w:lvl w:ilvl="7" w:tplc="52086258" w:tentative="1">
      <w:start w:val="1"/>
      <w:numFmt w:val="bullet"/>
      <w:lvlText w:val="o"/>
      <w:lvlJc w:val="left"/>
      <w:pPr>
        <w:tabs>
          <w:tab w:val="num" w:pos="5760"/>
        </w:tabs>
        <w:ind w:left="5760" w:hanging="360"/>
      </w:pPr>
      <w:rPr>
        <w:rFonts w:ascii="Courier New" w:hAnsi="Courier New" w:cs="Courier New" w:hint="default"/>
      </w:rPr>
    </w:lvl>
    <w:lvl w:ilvl="8" w:tplc="4D92283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B527494"/>
    <w:multiLevelType w:val="hybridMultilevel"/>
    <w:tmpl w:val="30463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C1C4BD4"/>
    <w:multiLevelType w:val="hybridMultilevel"/>
    <w:tmpl w:val="9F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251047"/>
    <w:multiLevelType w:val="hybridMultilevel"/>
    <w:tmpl w:val="4D729AE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0DD9629E"/>
    <w:multiLevelType w:val="hybridMultilevel"/>
    <w:tmpl w:val="48EE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E0515BA"/>
    <w:multiLevelType w:val="hybridMultilevel"/>
    <w:tmpl w:val="75AA54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0E4A55BE"/>
    <w:multiLevelType w:val="hybridMultilevel"/>
    <w:tmpl w:val="7DD0F4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ED77037"/>
    <w:multiLevelType w:val="hybridMultilevel"/>
    <w:tmpl w:val="EFF414E6"/>
    <w:lvl w:ilvl="0" w:tplc="A7887A8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0F671ADF"/>
    <w:multiLevelType w:val="hybridMultilevel"/>
    <w:tmpl w:val="191A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F7106CA"/>
    <w:multiLevelType w:val="hybridMultilevel"/>
    <w:tmpl w:val="4F4C73D6"/>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46" w15:restartNumberingAfterBreak="0">
    <w:nsid w:val="0FB411C3"/>
    <w:multiLevelType w:val="hybridMultilevel"/>
    <w:tmpl w:val="2A1A7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0FCF2847"/>
    <w:multiLevelType w:val="hybridMultilevel"/>
    <w:tmpl w:val="BEF2F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101F1D94"/>
    <w:multiLevelType w:val="hybridMultilevel"/>
    <w:tmpl w:val="8B66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0845669"/>
    <w:multiLevelType w:val="hybridMultilevel"/>
    <w:tmpl w:val="66BED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10FF2DEE"/>
    <w:multiLevelType w:val="hybridMultilevel"/>
    <w:tmpl w:val="7632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1D7067B"/>
    <w:multiLevelType w:val="hybridMultilevel"/>
    <w:tmpl w:val="4ADE9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3C822F1"/>
    <w:multiLevelType w:val="hybridMultilevel"/>
    <w:tmpl w:val="4DC84A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08284D"/>
    <w:multiLevelType w:val="hybridMultilevel"/>
    <w:tmpl w:val="87D210D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A7887A86">
      <w:start w:val="1"/>
      <w:numFmt w:val="bullet"/>
      <w:lvlText w:val="­"/>
      <w:lvlJc w:val="left"/>
      <w:pPr>
        <w:tabs>
          <w:tab w:val="num" w:pos="2160"/>
        </w:tabs>
        <w:ind w:left="2160" w:hanging="180"/>
      </w:pPr>
      <w:rPr>
        <w:rFonts w:ascii="Arial" w:hAnsi="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4344998"/>
    <w:multiLevelType w:val="hybridMultilevel"/>
    <w:tmpl w:val="083A04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43C734C"/>
    <w:multiLevelType w:val="hybridMultilevel"/>
    <w:tmpl w:val="16CE5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4720AEF"/>
    <w:multiLevelType w:val="hybridMultilevel"/>
    <w:tmpl w:val="46DA7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52F72E6"/>
    <w:multiLevelType w:val="hybridMultilevel"/>
    <w:tmpl w:val="816E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59E1287"/>
    <w:multiLevelType w:val="hybridMultilevel"/>
    <w:tmpl w:val="D386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5B7358F"/>
    <w:multiLevelType w:val="multilevel"/>
    <w:tmpl w:val="E6A4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F03D0F"/>
    <w:multiLevelType w:val="hybridMultilevel"/>
    <w:tmpl w:val="34808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6770130"/>
    <w:multiLevelType w:val="hybridMultilevel"/>
    <w:tmpl w:val="655C075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75D0FD3"/>
    <w:multiLevelType w:val="hybridMultilevel"/>
    <w:tmpl w:val="A9943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17BC411F"/>
    <w:multiLevelType w:val="hybridMultilevel"/>
    <w:tmpl w:val="11D8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8053DB7"/>
    <w:multiLevelType w:val="hybridMultilevel"/>
    <w:tmpl w:val="38FA2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182038D7"/>
    <w:multiLevelType w:val="hybridMultilevel"/>
    <w:tmpl w:val="C066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8CB61E9"/>
    <w:multiLevelType w:val="hybridMultilevel"/>
    <w:tmpl w:val="ECA4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8D31474"/>
    <w:multiLevelType w:val="hybridMultilevel"/>
    <w:tmpl w:val="91444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18E24B1D"/>
    <w:multiLevelType w:val="hybridMultilevel"/>
    <w:tmpl w:val="BE045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8E66D46"/>
    <w:multiLevelType w:val="hybridMultilevel"/>
    <w:tmpl w:val="C84A4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943655B"/>
    <w:multiLevelType w:val="hybridMultilevel"/>
    <w:tmpl w:val="5F8E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A3E03F4"/>
    <w:multiLevelType w:val="hybridMultilevel"/>
    <w:tmpl w:val="D1A40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A434438"/>
    <w:multiLevelType w:val="hybridMultilevel"/>
    <w:tmpl w:val="C80C0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1A794465"/>
    <w:multiLevelType w:val="hybridMultilevel"/>
    <w:tmpl w:val="555AD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A9748B2"/>
    <w:multiLevelType w:val="hybridMultilevel"/>
    <w:tmpl w:val="3A181652"/>
    <w:lvl w:ilvl="0" w:tplc="A7887A86">
      <w:start w:val="1"/>
      <w:numFmt w:val="bullet"/>
      <w:lvlText w:val="­"/>
      <w:lvlJc w:val="left"/>
      <w:pPr>
        <w:tabs>
          <w:tab w:val="num" w:pos="900"/>
        </w:tabs>
        <w:ind w:left="900" w:hanging="360"/>
      </w:pPr>
      <w:rPr>
        <w:rFonts w:ascii="Arial" w:hAnsi="Arial" w:hint="default"/>
        <w:sz w:val="24"/>
        <w:szCs w:val="24"/>
      </w:rPr>
    </w:lvl>
    <w:lvl w:ilvl="1" w:tplc="A7887A86">
      <w:start w:val="1"/>
      <w:numFmt w:val="bullet"/>
      <w:lvlText w:val="­"/>
      <w:lvlJc w:val="left"/>
      <w:pPr>
        <w:tabs>
          <w:tab w:val="num" w:pos="1620"/>
        </w:tabs>
        <w:ind w:left="1620" w:hanging="360"/>
      </w:pPr>
      <w:rPr>
        <w:rFonts w:ascii="Arial" w:hAnsi="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5" w15:restartNumberingAfterBreak="0">
    <w:nsid w:val="1ACC3082"/>
    <w:multiLevelType w:val="hybridMultilevel"/>
    <w:tmpl w:val="6080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AE60FF2"/>
    <w:multiLevelType w:val="hybridMultilevel"/>
    <w:tmpl w:val="CE0C2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1AF8514C"/>
    <w:multiLevelType w:val="hybridMultilevel"/>
    <w:tmpl w:val="504CEB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1B4440B7"/>
    <w:multiLevelType w:val="hybridMultilevel"/>
    <w:tmpl w:val="E066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B553977"/>
    <w:multiLevelType w:val="hybridMultilevel"/>
    <w:tmpl w:val="B9AC7F7E"/>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1BC62351"/>
    <w:multiLevelType w:val="hybridMultilevel"/>
    <w:tmpl w:val="239C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C017FD2"/>
    <w:multiLevelType w:val="hybridMultilevel"/>
    <w:tmpl w:val="A4782CFE"/>
    <w:lvl w:ilvl="0" w:tplc="04090001">
      <w:start w:val="1"/>
      <w:numFmt w:val="bullet"/>
      <w:lvlText w:val=""/>
      <w:lvlJc w:val="left"/>
      <w:pPr>
        <w:tabs>
          <w:tab w:val="num" w:pos="720"/>
        </w:tabs>
        <w:ind w:left="72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1EB66A37"/>
    <w:multiLevelType w:val="hybridMultilevel"/>
    <w:tmpl w:val="0836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EE62762"/>
    <w:multiLevelType w:val="hybridMultilevel"/>
    <w:tmpl w:val="283C0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04F3A3D"/>
    <w:multiLevelType w:val="hybridMultilevel"/>
    <w:tmpl w:val="FAAA1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0D95131"/>
    <w:multiLevelType w:val="hybridMultilevel"/>
    <w:tmpl w:val="2FD69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2129660E"/>
    <w:multiLevelType w:val="hybridMultilevel"/>
    <w:tmpl w:val="F20C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14178AE"/>
    <w:multiLevelType w:val="hybridMultilevel"/>
    <w:tmpl w:val="15E4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1B549CA"/>
    <w:multiLevelType w:val="hybridMultilevel"/>
    <w:tmpl w:val="2036376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21D52F65"/>
    <w:multiLevelType w:val="hybridMultilevel"/>
    <w:tmpl w:val="A35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1F97BE3"/>
    <w:multiLevelType w:val="hybridMultilevel"/>
    <w:tmpl w:val="057C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23336F4"/>
    <w:multiLevelType w:val="hybridMultilevel"/>
    <w:tmpl w:val="DAF8E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224D2326"/>
    <w:multiLevelType w:val="hybridMultilevel"/>
    <w:tmpl w:val="6180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282118B"/>
    <w:multiLevelType w:val="hybridMultilevel"/>
    <w:tmpl w:val="465C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2957886"/>
    <w:multiLevelType w:val="hybridMultilevel"/>
    <w:tmpl w:val="E68C3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2A432A0"/>
    <w:multiLevelType w:val="hybridMultilevel"/>
    <w:tmpl w:val="8D54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2E02F21"/>
    <w:multiLevelType w:val="hybridMultilevel"/>
    <w:tmpl w:val="A742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EA24A4"/>
    <w:multiLevelType w:val="hybridMultilevel"/>
    <w:tmpl w:val="D2605AB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22F84A83"/>
    <w:multiLevelType w:val="hybridMultilevel"/>
    <w:tmpl w:val="88B88A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230F2620"/>
    <w:multiLevelType w:val="hybridMultilevel"/>
    <w:tmpl w:val="9B8E0E24"/>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4906B4A"/>
    <w:multiLevelType w:val="hybridMultilevel"/>
    <w:tmpl w:val="93582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25B3719E"/>
    <w:multiLevelType w:val="hybridMultilevel"/>
    <w:tmpl w:val="036450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5FE3312"/>
    <w:multiLevelType w:val="hybridMultilevel"/>
    <w:tmpl w:val="D61466F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26B23E89"/>
    <w:multiLevelType w:val="hybridMultilevel"/>
    <w:tmpl w:val="8CAC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73C75DD"/>
    <w:multiLevelType w:val="hybridMultilevel"/>
    <w:tmpl w:val="F15C02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5" w15:restartNumberingAfterBreak="0">
    <w:nsid w:val="276E6C76"/>
    <w:multiLevelType w:val="hybridMultilevel"/>
    <w:tmpl w:val="69DA34D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28230401"/>
    <w:multiLevelType w:val="hybridMultilevel"/>
    <w:tmpl w:val="7F9C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8782FE9"/>
    <w:multiLevelType w:val="hybridMultilevel"/>
    <w:tmpl w:val="984899FC"/>
    <w:lvl w:ilvl="0" w:tplc="E2EE5264">
      <w:start w:val="1"/>
      <w:numFmt w:val="bullet"/>
      <w:lvlText w:val=""/>
      <w:lvlJc w:val="left"/>
      <w:pPr>
        <w:tabs>
          <w:tab w:val="num" w:pos="720"/>
        </w:tabs>
        <w:ind w:left="720" w:hanging="36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98D45C0"/>
    <w:multiLevelType w:val="hybridMultilevel"/>
    <w:tmpl w:val="2450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29C5161D"/>
    <w:multiLevelType w:val="hybridMultilevel"/>
    <w:tmpl w:val="FF4E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9EE4318"/>
    <w:multiLevelType w:val="hybridMultilevel"/>
    <w:tmpl w:val="42A4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A3746F1"/>
    <w:multiLevelType w:val="hybridMultilevel"/>
    <w:tmpl w:val="7B70FD22"/>
    <w:lvl w:ilvl="0" w:tplc="04090001">
      <w:start w:val="1"/>
      <w:numFmt w:val="bullet"/>
      <w:lvlText w:val=""/>
      <w:lvlJc w:val="left"/>
      <w:pPr>
        <w:tabs>
          <w:tab w:val="num" w:pos="720"/>
        </w:tabs>
        <w:ind w:left="720" w:hanging="36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2B7D2454"/>
    <w:multiLevelType w:val="hybridMultilevel"/>
    <w:tmpl w:val="AEA47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2B906A53"/>
    <w:multiLevelType w:val="hybridMultilevel"/>
    <w:tmpl w:val="85E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BA47F11"/>
    <w:multiLevelType w:val="hybridMultilevel"/>
    <w:tmpl w:val="EF18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BF502FB"/>
    <w:multiLevelType w:val="hybridMultilevel"/>
    <w:tmpl w:val="21787D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2CCF358F"/>
    <w:multiLevelType w:val="hybridMultilevel"/>
    <w:tmpl w:val="B9EC185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2D641310"/>
    <w:multiLevelType w:val="hybridMultilevel"/>
    <w:tmpl w:val="0ABE9746"/>
    <w:lvl w:ilvl="0" w:tplc="2FD0868E">
      <w:start w:val="1"/>
      <w:numFmt w:val="upperRoman"/>
      <w:pStyle w:val="List"/>
      <w:lvlText w:val="%1."/>
      <w:lvlJc w:val="left"/>
      <w:pPr>
        <w:ind w:left="720" w:hanging="360"/>
      </w:pPr>
      <w:rPr>
        <w:rFonts w:ascii="Franklin Gothic Book" w:hAnsi="Franklin Gothic Book" w:hint="default"/>
        <w:b/>
        <w:i w:val="0"/>
        <w:sz w:val="24"/>
      </w:rPr>
    </w:lvl>
    <w:lvl w:ilvl="1" w:tplc="EAFA310C">
      <w:start w:val="1"/>
      <w:numFmt w:val="bullet"/>
      <w:lvlText w:val="•"/>
      <w:lvlJc w:val="left"/>
      <w:pPr>
        <w:ind w:left="1800" w:hanging="720"/>
      </w:pPr>
      <w:rPr>
        <w:rFonts w:ascii="Franklin Gothic Book" w:eastAsiaTheme="minorHAnsi" w:hAnsi="Franklin Gothic Book"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DAA111C"/>
    <w:multiLevelType w:val="hybridMultilevel"/>
    <w:tmpl w:val="43184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2E2F7764"/>
    <w:multiLevelType w:val="hybridMultilevel"/>
    <w:tmpl w:val="36249104"/>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E5532D8"/>
    <w:multiLevelType w:val="hybridMultilevel"/>
    <w:tmpl w:val="6B2285C4"/>
    <w:lvl w:ilvl="0" w:tplc="57606CC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EC85FB6"/>
    <w:multiLevelType w:val="hybridMultilevel"/>
    <w:tmpl w:val="1CCA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F157D49"/>
    <w:multiLevelType w:val="hybridMultilevel"/>
    <w:tmpl w:val="3BC8F81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F6D22E5"/>
    <w:multiLevelType w:val="hybridMultilevel"/>
    <w:tmpl w:val="BE625F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30684640"/>
    <w:multiLevelType w:val="hybridMultilevel"/>
    <w:tmpl w:val="5D22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09A3782"/>
    <w:multiLevelType w:val="hybridMultilevel"/>
    <w:tmpl w:val="4EAA48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31D85666"/>
    <w:multiLevelType w:val="hybridMultilevel"/>
    <w:tmpl w:val="97D0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21E6E90"/>
    <w:multiLevelType w:val="hybridMultilevel"/>
    <w:tmpl w:val="94D66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24D7C0F"/>
    <w:multiLevelType w:val="hybridMultilevel"/>
    <w:tmpl w:val="3B5CA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25F213F"/>
    <w:multiLevelType w:val="hybridMultilevel"/>
    <w:tmpl w:val="57EA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28B399F"/>
    <w:multiLevelType w:val="hybridMultilevel"/>
    <w:tmpl w:val="7BF28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32F92760"/>
    <w:multiLevelType w:val="hybridMultilevel"/>
    <w:tmpl w:val="6C16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314420A"/>
    <w:multiLevelType w:val="hybridMultilevel"/>
    <w:tmpl w:val="8B76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36C6D17"/>
    <w:multiLevelType w:val="hybridMultilevel"/>
    <w:tmpl w:val="936A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428173A"/>
    <w:multiLevelType w:val="hybridMultilevel"/>
    <w:tmpl w:val="A0AE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4BB376A"/>
    <w:multiLevelType w:val="hybridMultilevel"/>
    <w:tmpl w:val="334C5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6" w15:restartNumberingAfterBreak="0">
    <w:nsid w:val="35181514"/>
    <w:multiLevelType w:val="hybridMultilevel"/>
    <w:tmpl w:val="FFA64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35F52621"/>
    <w:multiLevelType w:val="hybridMultilevel"/>
    <w:tmpl w:val="4DFE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63D770C"/>
    <w:multiLevelType w:val="hybridMultilevel"/>
    <w:tmpl w:val="9BAC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63E26A0"/>
    <w:multiLevelType w:val="hybridMultilevel"/>
    <w:tmpl w:val="0AE8A342"/>
    <w:lvl w:ilvl="0" w:tplc="B894B184">
      <w:start w:val="1"/>
      <w:numFmt w:val="bullet"/>
      <w:lvlText w:val="•"/>
      <w:lvlJc w:val="left"/>
      <w:pPr>
        <w:tabs>
          <w:tab w:val="num" w:pos="720"/>
        </w:tabs>
        <w:ind w:left="720" w:hanging="360"/>
      </w:pPr>
      <w:rPr>
        <w:rFonts w:ascii="Arial" w:hAnsi="Arial" w:hint="default"/>
      </w:rPr>
    </w:lvl>
    <w:lvl w:ilvl="1" w:tplc="A96E91E8">
      <w:start w:val="1015"/>
      <w:numFmt w:val="bullet"/>
      <w:lvlText w:val="–"/>
      <w:lvlJc w:val="left"/>
      <w:pPr>
        <w:tabs>
          <w:tab w:val="num" w:pos="1440"/>
        </w:tabs>
        <w:ind w:left="1440" w:hanging="360"/>
      </w:pPr>
      <w:rPr>
        <w:rFonts w:ascii="Arial" w:hAnsi="Arial" w:hint="default"/>
      </w:rPr>
    </w:lvl>
    <w:lvl w:ilvl="2" w:tplc="E6BE9DF2" w:tentative="1">
      <w:start w:val="1"/>
      <w:numFmt w:val="bullet"/>
      <w:lvlText w:val="•"/>
      <w:lvlJc w:val="left"/>
      <w:pPr>
        <w:tabs>
          <w:tab w:val="num" w:pos="2160"/>
        </w:tabs>
        <w:ind w:left="2160" w:hanging="360"/>
      </w:pPr>
      <w:rPr>
        <w:rFonts w:ascii="Arial" w:hAnsi="Arial" w:hint="default"/>
      </w:rPr>
    </w:lvl>
    <w:lvl w:ilvl="3" w:tplc="EB8E4642" w:tentative="1">
      <w:start w:val="1"/>
      <w:numFmt w:val="bullet"/>
      <w:lvlText w:val="•"/>
      <w:lvlJc w:val="left"/>
      <w:pPr>
        <w:tabs>
          <w:tab w:val="num" w:pos="2880"/>
        </w:tabs>
        <w:ind w:left="2880" w:hanging="360"/>
      </w:pPr>
      <w:rPr>
        <w:rFonts w:ascii="Arial" w:hAnsi="Arial" w:hint="default"/>
      </w:rPr>
    </w:lvl>
    <w:lvl w:ilvl="4" w:tplc="E3B8A3D6" w:tentative="1">
      <w:start w:val="1"/>
      <w:numFmt w:val="bullet"/>
      <w:lvlText w:val="•"/>
      <w:lvlJc w:val="left"/>
      <w:pPr>
        <w:tabs>
          <w:tab w:val="num" w:pos="3600"/>
        </w:tabs>
        <w:ind w:left="3600" w:hanging="360"/>
      </w:pPr>
      <w:rPr>
        <w:rFonts w:ascii="Arial" w:hAnsi="Arial" w:hint="default"/>
      </w:rPr>
    </w:lvl>
    <w:lvl w:ilvl="5" w:tplc="ED5C72C0" w:tentative="1">
      <w:start w:val="1"/>
      <w:numFmt w:val="bullet"/>
      <w:lvlText w:val="•"/>
      <w:lvlJc w:val="left"/>
      <w:pPr>
        <w:tabs>
          <w:tab w:val="num" w:pos="4320"/>
        </w:tabs>
        <w:ind w:left="4320" w:hanging="360"/>
      </w:pPr>
      <w:rPr>
        <w:rFonts w:ascii="Arial" w:hAnsi="Arial" w:hint="default"/>
      </w:rPr>
    </w:lvl>
    <w:lvl w:ilvl="6" w:tplc="BE5430D6" w:tentative="1">
      <w:start w:val="1"/>
      <w:numFmt w:val="bullet"/>
      <w:lvlText w:val="•"/>
      <w:lvlJc w:val="left"/>
      <w:pPr>
        <w:tabs>
          <w:tab w:val="num" w:pos="5040"/>
        </w:tabs>
        <w:ind w:left="5040" w:hanging="360"/>
      </w:pPr>
      <w:rPr>
        <w:rFonts w:ascii="Arial" w:hAnsi="Arial" w:hint="default"/>
      </w:rPr>
    </w:lvl>
    <w:lvl w:ilvl="7" w:tplc="E596646A" w:tentative="1">
      <w:start w:val="1"/>
      <w:numFmt w:val="bullet"/>
      <w:lvlText w:val="•"/>
      <w:lvlJc w:val="left"/>
      <w:pPr>
        <w:tabs>
          <w:tab w:val="num" w:pos="5760"/>
        </w:tabs>
        <w:ind w:left="5760" w:hanging="360"/>
      </w:pPr>
      <w:rPr>
        <w:rFonts w:ascii="Arial" w:hAnsi="Arial" w:hint="default"/>
      </w:rPr>
    </w:lvl>
    <w:lvl w:ilvl="8" w:tplc="A3A44A32" w:tentative="1">
      <w:start w:val="1"/>
      <w:numFmt w:val="bullet"/>
      <w:lvlText w:val="•"/>
      <w:lvlJc w:val="left"/>
      <w:pPr>
        <w:tabs>
          <w:tab w:val="num" w:pos="6480"/>
        </w:tabs>
        <w:ind w:left="6480" w:hanging="360"/>
      </w:pPr>
      <w:rPr>
        <w:rFonts w:ascii="Arial" w:hAnsi="Arial" w:hint="default"/>
      </w:rPr>
    </w:lvl>
  </w:abstractNum>
  <w:abstractNum w:abstractNumId="140" w15:restartNumberingAfterBreak="0">
    <w:nsid w:val="36A048BD"/>
    <w:multiLevelType w:val="hybridMultilevel"/>
    <w:tmpl w:val="6682D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7FF01F0"/>
    <w:multiLevelType w:val="hybridMultilevel"/>
    <w:tmpl w:val="2146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8125211"/>
    <w:multiLevelType w:val="hybridMultilevel"/>
    <w:tmpl w:val="3390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8D63496"/>
    <w:multiLevelType w:val="hybridMultilevel"/>
    <w:tmpl w:val="347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A2149DA"/>
    <w:multiLevelType w:val="hybridMultilevel"/>
    <w:tmpl w:val="D8A85E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A940B00"/>
    <w:multiLevelType w:val="hybridMultilevel"/>
    <w:tmpl w:val="5C98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AE05C54"/>
    <w:multiLevelType w:val="hybridMultilevel"/>
    <w:tmpl w:val="7A0CBA5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7" w15:restartNumberingAfterBreak="0">
    <w:nsid w:val="3B5E3B8F"/>
    <w:multiLevelType w:val="hybridMultilevel"/>
    <w:tmpl w:val="2074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BBF4A01"/>
    <w:multiLevelType w:val="hybridMultilevel"/>
    <w:tmpl w:val="BA7C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BD34039"/>
    <w:multiLevelType w:val="hybridMultilevel"/>
    <w:tmpl w:val="3258E35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3BE873B7"/>
    <w:multiLevelType w:val="hybridMultilevel"/>
    <w:tmpl w:val="4BA8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C8D20EA"/>
    <w:multiLevelType w:val="hybridMultilevel"/>
    <w:tmpl w:val="EA16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CB76EF8"/>
    <w:multiLevelType w:val="multilevel"/>
    <w:tmpl w:val="F7284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CC81204"/>
    <w:multiLevelType w:val="hybridMultilevel"/>
    <w:tmpl w:val="9C2A8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3D0D4CE0"/>
    <w:multiLevelType w:val="hybridMultilevel"/>
    <w:tmpl w:val="EFC4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D0E02CB"/>
    <w:multiLevelType w:val="hybridMultilevel"/>
    <w:tmpl w:val="AFCE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D552A50"/>
    <w:multiLevelType w:val="hybridMultilevel"/>
    <w:tmpl w:val="0992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D5C3312"/>
    <w:multiLevelType w:val="hybridMultilevel"/>
    <w:tmpl w:val="010EE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3F487B8D"/>
    <w:multiLevelType w:val="hybridMultilevel"/>
    <w:tmpl w:val="8B305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3F9917AC"/>
    <w:multiLevelType w:val="hybridMultilevel"/>
    <w:tmpl w:val="AC62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15:restartNumberingAfterBreak="0">
    <w:nsid w:val="3FC11922"/>
    <w:multiLevelType w:val="hybridMultilevel"/>
    <w:tmpl w:val="BC52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15:restartNumberingAfterBreak="0">
    <w:nsid w:val="40096338"/>
    <w:multiLevelType w:val="hybridMultilevel"/>
    <w:tmpl w:val="52C24D96"/>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4066384E"/>
    <w:multiLevelType w:val="hybridMultilevel"/>
    <w:tmpl w:val="851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0E25C38"/>
    <w:multiLevelType w:val="hybridMultilevel"/>
    <w:tmpl w:val="49F8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192365A"/>
    <w:multiLevelType w:val="hybridMultilevel"/>
    <w:tmpl w:val="D44639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41B619AE"/>
    <w:multiLevelType w:val="hybridMultilevel"/>
    <w:tmpl w:val="95E87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15:restartNumberingAfterBreak="0">
    <w:nsid w:val="41DD6ACA"/>
    <w:multiLevelType w:val="multilevel"/>
    <w:tmpl w:val="18FE2756"/>
    <w:lvl w:ilvl="0">
      <w:start w:val="1"/>
      <w:numFmt w:val="bullet"/>
      <w:lvlText w:val="o"/>
      <w:lvlJc w:val="left"/>
      <w:pPr>
        <w:tabs>
          <w:tab w:val="num" w:pos="1080"/>
        </w:tabs>
        <w:ind w:left="1080" w:hanging="360"/>
      </w:pPr>
      <w:rPr>
        <w:rFonts w:ascii="Courier New" w:hAnsi="Courier New" w:cs="Courier New"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67" w15:restartNumberingAfterBreak="0">
    <w:nsid w:val="41FF1BFA"/>
    <w:multiLevelType w:val="hybridMultilevel"/>
    <w:tmpl w:val="841ED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222523A"/>
    <w:multiLevelType w:val="hybridMultilevel"/>
    <w:tmpl w:val="8DA8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22B2CFA"/>
    <w:multiLevelType w:val="hybridMultilevel"/>
    <w:tmpl w:val="71843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42905EBB"/>
    <w:multiLevelType w:val="hybridMultilevel"/>
    <w:tmpl w:val="FD74D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15:restartNumberingAfterBreak="0">
    <w:nsid w:val="43345773"/>
    <w:multiLevelType w:val="hybridMultilevel"/>
    <w:tmpl w:val="57A8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39F6195"/>
    <w:multiLevelType w:val="hybridMultilevel"/>
    <w:tmpl w:val="18D06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43AB2C60"/>
    <w:multiLevelType w:val="hybridMultilevel"/>
    <w:tmpl w:val="32B8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D25D0"/>
    <w:multiLevelType w:val="hybridMultilevel"/>
    <w:tmpl w:val="964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4D67CE0"/>
    <w:multiLevelType w:val="hybridMultilevel"/>
    <w:tmpl w:val="E574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467E1E83"/>
    <w:multiLevelType w:val="hybridMultilevel"/>
    <w:tmpl w:val="7C38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468E06D0"/>
    <w:multiLevelType w:val="hybridMultilevel"/>
    <w:tmpl w:val="125A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46F26B61"/>
    <w:multiLevelType w:val="hybridMultilevel"/>
    <w:tmpl w:val="7E24A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47787A11"/>
    <w:multiLevelType w:val="hybridMultilevel"/>
    <w:tmpl w:val="8844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7EA10EE"/>
    <w:multiLevelType w:val="hybridMultilevel"/>
    <w:tmpl w:val="6B14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80F28A1"/>
    <w:multiLevelType w:val="multilevel"/>
    <w:tmpl w:val="DA8E1C9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82" w15:restartNumberingAfterBreak="0">
    <w:nsid w:val="48442572"/>
    <w:multiLevelType w:val="hybridMultilevel"/>
    <w:tmpl w:val="DF5ED7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48DF5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48E35E9B"/>
    <w:multiLevelType w:val="hybridMultilevel"/>
    <w:tmpl w:val="2904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8F066E6"/>
    <w:multiLevelType w:val="hybridMultilevel"/>
    <w:tmpl w:val="AE24130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15:restartNumberingAfterBreak="0">
    <w:nsid w:val="490174FD"/>
    <w:multiLevelType w:val="hybridMultilevel"/>
    <w:tmpl w:val="B644E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49CF3EF3"/>
    <w:multiLevelType w:val="hybridMultilevel"/>
    <w:tmpl w:val="5D8C3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15:restartNumberingAfterBreak="0">
    <w:nsid w:val="4A0F72B6"/>
    <w:multiLevelType w:val="hybridMultilevel"/>
    <w:tmpl w:val="88F24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4AD349BC"/>
    <w:multiLevelType w:val="hybridMultilevel"/>
    <w:tmpl w:val="FD1242E0"/>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4AEF6B3A"/>
    <w:multiLevelType w:val="hybridMultilevel"/>
    <w:tmpl w:val="D01A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B3748DC"/>
    <w:multiLevelType w:val="hybridMultilevel"/>
    <w:tmpl w:val="4FD0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B8A3236"/>
    <w:multiLevelType w:val="hybridMultilevel"/>
    <w:tmpl w:val="3FBEA62A"/>
    <w:lvl w:ilvl="0" w:tplc="E2EE5264">
      <w:start w:val="1"/>
      <w:numFmt w:val="bullet"/>
      <w:lvlText w:val=""/>
      <w:lvlJc w:val="left"/>
      <w:pPr>
        <w:tabs>
          <w:tab w:val="num" w:pos="720"/>
        </w:tabs>
        <w:ind w:left="720" w:hanging="360"/>
      </w:pPr>
      <w:rPr>
        <w:rFonts w:ascii="Symbol" w:hAnsi="Symbol" w:hint="default"/>
        <w:sz w:val="24"/>
        <w:szCs w:val="24"/>
      </w:rPr>
    </w:lvl>
    <w:lvl w:ilvl="1" w:tplc="423C8BE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4BB06F58"/>
    <w:multiLevelType w:val="hybridMultilevel"/>
    <w:tmpl w:val="B08C8A34"/>
    <w:lvl w:ilvl="0" w:tplc="E2EE526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BBC2BA0"/>
    <w:multiLevelType w:val="hybridMultilevel"/>
    <w:tmpl w:val="D896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BEB3A7A"/>
    <w:multiLevelType w:val="hybridMultilevel"/>
    <w:tmpl w:val="1F94DD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6" w15:restartNumberingAfterBreak="0">
    <w:nsid w:val="4C3854FA"/>
    <w:multiLevelType w:val="hybridMultilevel"/>
    <w:tmpl w:val="7478B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4C510303"/>
    <w:multiLevelType w:val="hybridMultilevel"/>
    <w:tmpl w:val="954C1C4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4C5D3EB9"/>
    <w:multiLevelType w:val="hybridMultilevel"/>
    <w:tmpl w:val="F6782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9" w15:restartNumberingAfterBreak="0">
    <w:nsid w:val="4C854FAE"/>
    <w:multiLevelType w:val="hybridMultilevel"/>
    <w:tmpl w:val="D422C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4CFC2FC8"/>
    <w:multiLevelType w:val="hybridMultilevel"/>
    <w:tmpl w:val="9FF4D5DC"/>
    <w:lvl w:ilvl="0" w:tplc="7692553E">
      <w:numFmt w:val="bullet"/>
      <w:lvlText w:val="-"/>
      <w:lvlJc w:val="left"/>
      <w:pPr>
        <w:ind w:left="540" w:hanging="360"/>
      </w:pPr>
      <w:rPr>
        <w:rFonts w:ascii="Arial" w:eastAsiaTheme="minorEastAsia"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1" w15:restartNumberingAfterBreak="0">
    <w:nsid w:val="4D0E47D3"/>
    <w:multiLevelType w:val="hybridMultilevel"/>
    <w:tmpl w:val="532C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D4D5AAE"/>
    <w:multiLevelType w:val="hybridMultilevel"/>
    <w:tmpl w:val="4308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D673A03"/>
    <w:multiLevelType w:val="hybridMultilevel"/>
    <w:tmpl w:val="A490D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4DDA76C6"/>
    <w:multiLevelType w:val="hybridMultilevel"/>
    <w:tmpl w:val="D196F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4E500CDB"/>
    <w:multiLevelType w:val="hybridMultilevel"/>
    <w:tmpl w:val="CB02C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F217AD4"/>
    <w:multiLevelType w:val="hybridMultilevel"/>
    <w:tmpl w:val="BF049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50DD63D7"/>
    <w:multiLevelType w:val="hybridMultilevel"/>
    <w:tmpl w:val="D1E6F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5102776E"/>
    <w:multiLevelType w:val="hybridMultilevel"/>
    <w:tmpl w:val="8A8A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103275D"/>
    <w:multiLevelType w:val="hybridMultilevel"/>
    <w:tmpl w:val="BE5A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52985184"/>
    <w:multiLevelType w:val="hybridMultilevel"/>
    <w:tmpl w:val="0254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4145540"/>
    <w:multiLevelType w:val="hybridMultilevel"/>
    <w:tmpl w:val="9F4CC45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12" w15:restartNumberingAfterBreak="0">
    <w:nsid w:val="543236F7"/>
    <w:multiLevelType w:val="hybridMultilevel"/>
    <w:tmpl w:val="CD5E1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3" w15:restartNumberingAfterBreak="0">
    <w:nsid w:val="54342296"/>
    <w:multiLevelType w:val="hybridMultilevel"/>
    <w:tmpl w:val="24FE77B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4" w15:restartNumberingAfterBreak="0">
    <w:nsid w:val="54353237"/>
    <w:multiLevelType w:val="hybridMultilevel"/>
    <w:tmpl w:val="676E5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543B1D8B"/>
    <w:multiLevelType w:val="hybridMultilevel"/>
    <w:tmpl w:val="1408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4953208"/>
    <w:multiLevelType w:val="hybridMultilevel"/>
    <w:tmpl w:val="54E6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53E727A"/>
    <w:multiLevelType w:val="hybridMultilevel"/>
    <w:tmpl w:val="19D0B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8" w15:restartNumberingAfterBreak="0">
    <w:nsid w:val="55612789"/>
    <w:multiLevelType w:val="hybridMultilevel"/>
    <w:tmpl w:val="D36C7A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9" w15:restartNumberingAfterBreak="0">
    <w:nsid w:val="558045AD"/>
    <w:multiLevelType w:val="hybridMultilevel"/>
    <w:tmpl w:val="608A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56483D52"/>
    <w:multiLevelType w:val="hybridMultilevel"/>
    <w:tmpl w:val="5A6C7A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6DA33F6"/>
    <w:multiLevelType w:val="hybridMultilevel"/>
    <w:tmpl w:val="3B0C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574834D5"/>
    <w:multiLevelType w:val="hybridMultilevel"/>
    <w:tmpl w:val="18B2A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575F2F80"/>
    <w:multiLevelType w:val="hybridMultilevel"/>
    <w:tmpl w:val="F6166D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15:restartNumberingAfterBreak="0">
    <w:nsid w:val="591428EF"/>
    <w:multiLevelType w:val="hybridMultilevel"/>
    <w:tmpl w:val="49D4A49A"/>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95903D8"/>
    <w:multiLevelType w:val="hybridMultilevel"/>
    <w:tmpl w:val="2426474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6" w15:restartNumberingAfterBreak="0">
    <w:nsid w:val="59A26A2E"/>
    <w:multiLevelType w:val="hybridMultilevel"/>
    <w:tmpl w:val="6522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59AD0754"/>
    <w:multiLevelType w:val="hybridMultilevel"/>
    <w:tmpl w:val="BAA0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A7F101B"/>
    <w:multiLevelType w:val="hybridMultilevel"/>
    <w:tmpl w:val="380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5BEB1CC1"/>
    <w:multiLevelType w:val="hybridMultilevel"/>
    <w:tmpl w:val="1182F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5C41676A"/>
    <w:multiLevelType w:val="hybridMultilevel"/>
    <w:tmpl w:val="03DC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5C417172"/>
    <w:multiLevelType w:val="hybridMultilevel"/>
    <w:tmpl w:val="883C0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C7C4EDD"/>
    <w:multiLevelType w:val="hybridMultilevel"/>
    <w:tmpl w:val="A2AC0D2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33" w15:restartNumberingAfterBreak="0">
    <w:nsid w:val="5C83641C"/>
    <w:multiLevelType w:val="hybridMultilevel"/>
    <w:tmpl w:val="A6E2D92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C8F1146"/>
    <w:multiLevelType w:val="hybridMultilevel"/>
    <w:tmpl w:val="E17E2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5CA27E45"/>
    <w:multiLevelType w:val="hybridMultilevel"/>
    <w:tmpl w:val="0F661320"/>
    <w:lvl w:ilvl="0" w:tplc="04090001">
      <w:start w:val="1"/>
      <w:numFmt w:val="bullet"/>
      <w:lvlText w:val=""/>
      <w:lvlJc w:val="left"/>
      <w:pPr>
        <w:tabs>
          <w:tab w:val="num" w:pos="720"/>
        </w:tabs>
        <w:ind w:left="720" w:hanging="360"/>
      </w:pPr>
      <w:rPr>
        <w:rFonts w:ascii="Symbol" w:hAnsi="Symbol" w:hint="default"/>
        <w:b w:val="0"/>
        <w:i w:val="0"/>
        <w:sz w:val="24"/>
        <w:szCs w:val="24"/>
      </w:rPr>
    </w:lvl>
    <w:lvl w:ilvl="1" w:tplc="E2EE5264">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15:restartNumberingAfterBreak="0">
    <w:nsid w:val="5D3B59F2"/>
    <w:multiLevelType w:val="hybridMultilevel"/>
    <w:tmpl w:val="1D525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5D82084D"/>
    <w:multiLevelType w:val="hybridMultilevel"/>
    <w:tmpl w:val="47C25B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15:restartNumberingAfterBreak="0">
    <w:nsid w:val="5DD6305C"/>
    <w:multiLevelType w:val="hybridMultilevel"/>
    <w:tmpl w:val="ED789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5DEC7613"/>
    <w:multiLevelType w:val="hybridMultilevel"/>
    <w:tmpl w:val="1136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5E680DAB"/>
    <w:multiLevelType w:val="hybridMultilevel"/>
    <w:tmpl w:val="241E0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5E7F6DD5"/>
    <w:multiLevelType w:val="hybridMultilevel"/>
    <w:tmpl w:val="8D346A3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F01748D"/>
    <w:multiLevelType w:val="hybridMultilevel"/>
    <w:tmpl w:val="E6A6303C"/>
    <w:lvl w:ilvl="0" w:tplc="04090001">
      <w:start w:val="1"/>
      <w:numFmt w:val="bullet"/>
      <w:lvlText w:val=""/>
      <w:lvlJc w:val="left"/>
      <w:pPr>
        <w:ind w:left="720" w:hanging="360"/>
      </w:pPr>
      <w:rPr>
        <w:rFonts w:ascii="Symbol" w:hAnsi="Symbol" w:hint="default"/>
      </w:rPr>
    </w:lvl>
    <w:lvl w:ilvl="1" w:tplc="06CE66B6">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5F73003A"/>
    <w:multiLevelType w:val="hybridMultilevel"/>
    <w:tmpl w:val="C1E032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5FDE1E78"/>
    <w:multiLevelType w:val="hybridMultilevel"/>
    <w:tmpl w:val="4A08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02B2792"/>
    <w:multiLevelType w:val="hybridMultilevel"/>
    <w:tmpl w:val="98F8D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09335FA"/>
    <w:multiLevelType w:val="hybridMultilevel"/>
    <w:tmpl w:val="A9129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7" w15:restartNumberingAfterBreak="0">
    <w:nsid w:val="609C7EF9"/>
    <w:multiLevelType w:val="hybridMultilevel"/>
    <w:tmpl w:val="DE0C2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8" w15:restartNumberingAfterBreak="0">
    <w:nsid w:val="60A73A5A"/>
    <w:multiLevelType w:val="hybridMultilevel"/>
    <w:tmpl w:val="88BAD2F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3D288AC">
      <w:numFmt w:val="bullet"/>
      <w:lvlText w:val="•"/>
      <w:lvlJc w:val="left"/>
      <w:pPr>
        <w:ind w:left="2880" w:hanging="360"/>
      </w:pPr>
      <w:rPr>
        <w:rFonts w:ascii="Arial" w:eastAsiaTheme="minorHAnsi" w:hAnsi="Arial" w:cs="Arial"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1DA280D"/>
    <w:multiLevelType w:val="hybridMultilevel"/>
    <w:tmpl w:val="8F02A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0" w15:restartNumberingAfterBreak="0">
    <w:nsid w:val="62344032"/>
    <w:multiLevelType w:val="hybridMultilevel"/>
    <w:tmpl w:val="09C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62967044"/>
    <w:multiLevelType w:val="multilevel"/>
    <w:tmpl w:val="5C34B25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i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2F401A0"/>
    <w:multiLevelType w:val="hybridMultilevel"/>
    <w:tmpl w:val="F440F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63087E25"/>
    <w:multiLevelType w:val="hybridMultilevel"/>
    <w:tmpl w:val="3D7C4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4" w15:restartNumberingAfterBreak="0">
    <w:nsid w:val="633F2F78"/>
    <w:multiLevelType w:val="hybridMultilevel"/>
    <w:tmpl w:val="38707500"/>
    <w:lvl w:ilvl="0" w:tplc="66705C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5" w15:restartNumberingAfterBreak="0">
    <w:nsid w:val="642111D4"/>
    <w:multiLevelType w:val="hybridMultilevel"/>
    <w:tmpl w:val="3496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49B5993"/>
    <w:multiLevelType w:val="hybridMultilevel"/>
    <w:tmpl w:val="E5F444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65152370"/>
    <w:multiLevelType w:val="hybridMultilevel"/>
    <w:tmpl w:val="6B7C170C"/>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65B76A2A"/>
    <w:multiLevelType w:val="hybridMultilevel"/>
    <w:tmpl w:val="507E86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5FC3A40"/>
    <w:multiLevelType w:val="hybridMultilevel"/>
    <w:tmpl w:val="DE30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66093F89"/>
    <w:multiLevelType w:val="hybridMultilevel"/>
    <w:tmpl w:val="410E0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1" w15:restartNumberingAfterBreak="0">
    <w:nsid w:val="66435900"/>
    <w:multiLevelType w:val="hybridMultilevel"/>
    <w:tmpl w:val="21FE8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66F76C4"/>
    <w:multiLevelType w:val="hybridMultilevel"/>
    <w:tmpl w:val="C45A56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6C030C0"/>
    <w:multiLevelType w:val="multilevel"/>
    <w:tmpl w:val="E07E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7E50788"/>
    <w:multiLevelType w:val="hybridMultilevel"/>
    <w:tmpl w:val="1710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68A555D6"/>
    <w:multiLevelType w:val="hybridMultilevel"/>
    <w:tmpl w:val="8BFCC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68FE33CC"/>
    <w:multiLevelType w:val="hybridMultilevel"/>
    <w:tmpl w:val="71427AC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9B242A9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96E796B"/>
    <w:multiLevelType w:val="hybridMultilevel"/>
    <w:tmpl w:val="A17A318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8" w15:restartNumberingAfterBreak="0">
    <w:nsid w:val="6A091D20"/>
    <w:multiLevelType w:val="hybridMultilevel"/>
    <w:tmpl w:val="FBE0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6B71292B"/>
    <w:multiLevelType w:val="hybridMultilevel"/>
    <w:tmpl w:val="0640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C23513C"/>
    <w:multiLevelType w:val="hybridMultilevel"/>
    <w:tmpl w:val="B376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6CA848B2"/>
    <w:multiLevelType w:val="hybridMultilevel"/>
    <w:tmpl w:val="42287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D5346BC"/>
    <w:multiLevelType w:val="hybridMultilevel"/>
    <w:tmpl w:val="C150C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3" w15:restartNumberingAfterBreak="0">
    <w:nsid w:val="6DCD2691"/>
    <w:multiLevelType w:val="hybridMultilevel"/>
    <w:tmpl w:val="EAB47DBC"/>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4" w15:restartNumberingAfterBreak="0">
    <w:nsid w:val="6E86533E"/>
    <w:multiLevelType w:val="hybridMultilevel"/>
    <w:tmpl w:val="01AE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6EDF2FE6"/>
    <w:multiLevelType w:val="hybridMultilevel"/>
    <w:tmpl w:val="8C7C0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6F3A4F17"/>
    <w:multiLevelType w:val="hybridMultilevel"/>
    <w:tmpl w:val="1A82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6F4923BE"/>
    <w:multiLevelType w:val="hybridMultilevel"/>
    <w:tmpl w:val="17E86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6F7A5980"/>
    <w:multiLevelType w:val="hybridMultilevel"/>
    <w:tmpl w:val="976E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6F9D326B"/>
    <w:multiLevelType w:val="hybridMultilevel"/>
    <w:tmpl w:val="EBB4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07D48BF"/>
    <w:multiLevelType w:val="hybridMultilevel"/>
    <w:tmpl w:val="2DEE8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0BE7C1E"/>
    <w:multiLevelType w:val="hybridMultilevel"/>
    <w:tmpl w:val="CEDEBF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2" w15:restartNumberingAfterBreak="0">
    <w:nsid w:val="70C333A0"/>
    <w:multiLevelType w:val="hybridMultilevel"/>
    <w:tmpl w:val="EA2634F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3" w15:restartNumberingAfterBreak="0">
    <w:nsid w:val="718F4ABD"/>
    <w:multiLevelType w:val="hybridMultilevel"/>
    <w:tmpl w:val="57BE97D2"/>
    <w:lvl w:ilvl="0" w:tplc="DE8A0A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22F3E3B"/>
    <w:multiLevelType w:val="hybridMultilevel"/>
    <w:tmpl w:val="5254E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5" w15:restartNumberingAfterBreak="0">
    <w:nsid w:val="724F7EC3"/>
    <w:multiLevelType w:val="hybridMultilevel"/>
    <w:tmpl w:val="BBBE0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6" w15:restartNumberingAfterBreak="0">
    <w:nsid w:val="726B3A9B"/>
    <w:multiLevelType w:val="hybridMultilevel"/>
    <w:tmpl w:val="37F2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72A14E9B"/>
    <w:multiLevelType w:val="hybridMultilevel"/>
    <w:tmpl w:val="C8DC5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8" w15:restartNumberingAfterBreak="0">
    <w:nsid w:val="73902056"/>
    <w:multiLevelType w:val="hybridMultilevel"/>
    <w:tmpl w:val="7CF08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9" w15:restartNumberingAfterBreak="0">
    <w:nsid w:val="739D181E"/>
    <w:multiLevelType w:val="hybridMultilevel"/>
    <w:tmpl w:val="C31E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73C0502D"/>
    <w:multiLevelType w:val="hybridMultilevel"/>
    <w:tmpl w:val="4C1E6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742B6A3C"/>
    <w:multiLevelType w:val="hybridMultilevel"/>
    <w:tmpl w:val="9F24C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2" w15:restartNumberingAfterBreak="0">
    <w:nsid w:val="75A16DDA"/>
    <w:multiLevelType w:val="hybridMultilevel"/>
    <w:tmpl w:val="177C3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76392913"/>
    <w:multiLevelType w:val="hybridMultilevel"/>
    <w:tmpl w:val="FFEC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764B762E"/>
    <w:multiLevelType w:val="hybridMultilevel"/>
    <w:tmpl w:val="4C8E73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5" w15:restartNumberingAfterBreak="0">
    <w:nsid w:val="770129CE"/>
    <w:multiLevelType w:val="hybridMultilevel"/>
    <w:tmpl w:val="0ABE8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6" w15:restartNumberingAfterBreak="0">
    <w:nsid w:val="77A670FC"/>
    <w:multiLevelType w:val="hybridMultilevel"/>
    <w:tmpl w:val="821C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77AF55E3"/>
    <w:multiLevelType w:val="hybridMultilevel"/>
    <w:tmpl w:val="6BB433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77D03252"/>
    <w:multiLevelType w:val="hybridMultilevel"/>
    <w:tmpl w:val="7062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77D202C7"/>
    <w:multiLevelType w:val="hybridMultilevel"/>
    <w:tmpl w:val="970C4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0" w15:restartNumberingAfterBreak="0">
    <w:nsid w:val="78BA38CA"/>
    <w:multiLevelType w:val="hybridMultilevel"/>
    <w:tmpl w:val="DF18196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1" w15:restartNumberingAfterBreak="0">
    <w:nsid w:val="78FF1F2A"/>
    <w:multiLevelType w:val="hybridMultilevel"/>
    <w:tmpl w:val="6ACC75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790D2F2B"/>
    <w:multiLevelType w:val="hybridMultilevel"/>
    <w:tmpl w:val="5BB2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9365A9F"/>
    <w:multiLevelType w:val="hybridMultilevel"/>
    <w:tmpl w:val="C2C2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7ACA6802"/>
    <w:multiLevelType w:val="hybridMultilevel"/>
    <w:tmpl w:val="E4E4A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5" w15:restartNumberingAfterBreak="0">
    <w:nsid w:val="7B4547D0"/>
    <w:multiLevelType w:val="hybridMultilevel"/>
    <w:tmpl w:val="71624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7B9D04C6"/>
    <w:multiLevelType w:val="hybridMultilevel"/>
    <w:tmpl w:val="E6DAF092"/>
    <w:lvl w:ilvl="0" w:tplc="E2EE5264">
      <w:start w:val="1"/>
      <w:numFmt w:val="bullet"/>
      <w:lvlText w:val=""/>
      <w:lvlJc w:val="left"/>
      <w:pPr>
        <w:tabs>
          <w:tab w:val="num" w:pos="720"/>
        </w:tabs>
        <w:ind w:left="720" w:hanging="360"/>
      </w:pPr>
      <w:rPr>
        <w:rFonts w:ascii="Symbol" w:hAnsi="Symbol"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7BB64D6E"/>
    <w:multiLevelType w:val="hybridMultilevel"/>
    <w:tmpl w:val="66A2B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8" w15:restartNumberingAfterBreak="0">
    <w:nsid w:val="7BFA781E"/>
    <w:multiLevelType w:val="hybridMultilevel"/>
    <w:tmpl w:val="DBC46A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9" w15:restartNumberingAfterBreak="0">
    <w:nsid w:val="7C6F7F44"/>
    <w:multiLevelType w:val="hybridMultilevel"/>
    <w:tmpl w:val="2BCC7B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0" w15:restartNumberingAfterBreak="0">
    <w:nsid w:val="7CF766BA"/>
    <w:multiLevelType w:val="hybridMultilevel"/>
    <w:tmpl w:val="98F0A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1" w15:restartNumberingAfterBreak="0">
    <w:nsid w:val="7D4C0D4C"/>
    <w:multiLevelType w:val="hybridMultilevel"/>
    <w:tmpl w:val="9756541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2" w15:restartNumberingAfterBreak="0">
    <w:nsid w:val="7D962ECC"/>
    <w:multiLevelType w:val="hybridMultilevel"/>
    <w:tmpl w:val="2026A5F4"/>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3" w15:restartNumberingAfterBreak="0">
    <w:nsid w:val="7E4154A3"/>
    <w:multiLevelType w:val="hybridMultilevel"/>
    <w:tmpl w:val="8EAA7F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7EDD3A1C"/>
    <w:multiLevelType w:val="hybridMultilevel"/>
    <w:tmpl w:val="05C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7F180AE2"/>
    <w:multiLevelType w:val="hybridMultilevel"/>
    <w:tmpl w:val="695A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F29240E"/>
    <w:multiLevelType w:val="hybridMultilevel"/>
    <w:tmpl w:val="C57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7F7E5544"/>
    <w:multiLevelType w:val="hybridMultilevel"/>
    <w:tmpl w:val="D80CCBA6"/>
    <w:lvl w:ilvl="0" w:tplc="E2EE5264">
      <w:start w:val="1"/>
      <w:numFmt w:val="bullet"/>
      <w:lvlText w:val=""/>
      <w:lvlJc w:val="left"/>
      <w:pPr>
        <w:tabs>
          <w:tab w:val="num" w:pos="720"/>
        </w:tabs>
        <w:ind w:left="720" w:hanging="360"/>
      </w:pPr>
      <w:rPr>
        <w:rFonts w:ascii="Symbol" w:hAnsi="Symbol" w:hint="default"/>
        <w:sz w:val="24"/>
        <w:szCs w:val="24"/>
      </w:rPr>
    </w:lvl>
    <w:lvl w:ilvl="1" w:tplc="D02838F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7FA940D8"/>
    <w:multiLevelType w:val="hybridMultilevel"/>
    <w:tmpl w:val="A4549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144195">
    <w:abstractNumId w:val="90"/>
  </w:num>
  <w:num w:numId="2" w16cid:durableId="67653806">
    <w:abstractNumId w:val="269"/>
  </w:num>
  <w:num w:numId="3" w16cid:durableId="840849106">
    <w:abstractNumId w:val="283"/>
  </w:num>
  <w:num w:numId="4" w16cid:durableId="313218012">
    <w:abstractNumId w:val="265"/>
  </w:num>
  <w:num w:numId="5" w16cid:durableId="1720595890">
    <w:abstractNumId w:val="244"/>
  </w:num>
  <w:num w:numId="6" w16cid:durableId="804855206">
    <w:abstractNumId w:val="256"/>
  </w:num>
  <w:num w:numId="7" w16cid:durableId="1197892794">
    <w:abstractNumId w:val="55"/>
  </w:num>
  <w:num w:numId="8" w16cid:durableId="691808283">
    <w:abstractNumId w:val="113"/>
  </w:num>
  <w:num w:numId="9" w16cid:durableId="935791792">
    <w:abstractNumId w:val="12"/>
  </w:num>
  <w:num w:numId="10" w16cid:durableId="150413418">
    <w:abstractNumId w:val="315"/>
  </w:num>
  <w:num w:numId="11" w16cid:durableId="1685210477">
    <w:abstractNumId w:val="181"/>
  </w:num>
  <w:num w:numId="12" w16cid:durableId="1717465523">
    <w:abstractNumId w:val="208"/>
  </w:num>
  <w:num w:numId="13" w16cid:durableId="421490437">
    <w:abstractNumId w:val="7"/>
  </w:num>
  <w:num w:numId="14" w16cid:durableId="365911611">
    <w:abstractNumId w:val="292"/>
  </w:num>
  <w:num w:numId="15" w16cid:durableId="1501507101">
    <w:abstractNumId w:val="17"/>
  </w:num>
  <w:num w:numId="16" w16cid:durableId="227690357">
    <w:abstractNumId w:val="227"/>
  </w:num>
  <w:num w:numId="17" w16cid:durableId="866986440">
    <w:abstractNumId w:val="15"/>
  </w:num>
  <w:num w:numId="18" w16cid:durableId="1192843156">
    <w:abstractNumId w:val="11"/>
  </w:num>
  <w:num w:numId="19" w16cid:durableId="280379689">
    <w:abstractNumId w:val="200"/>
  </w:num>
  <w:num w:numId="20" w16cid:durableId="332953770">
    <w:abstractNumId w:val="139"/>
  </w:num>
  <w:num w:numId="21" w16cid:durableId="1000693865">
    <w:abstractNumId w:val="14"/>
  </w:num>
  <w:num w:numId="22" w16cid:durableId="92093003">
    <w:abstractNumId w:val="167"/>
  </w:num>
  <w:num w:numId="23" w16cid:durableId="1307971910">
    <w:abstractNumId w:val="126"/>
  </w:num>
  <w:num w:numId="24" w16cid:durableId="525145237">
    <w:abstractNumId w:val="222"/>
  </w:num>
  <w:num w:numId="25" w16cid:durableId="835340662">
    <w:abstractNumId w:val="233"/>
  </w:num>
  <w:num w:numId="26" w16cid:durableId="1026952305">
    <w:abstractNumId w:val="205"/>
  </w:num>
  <w:num w:numId="27" w16cid:durableId="1702589283">
    <w:abstractNumId w:val="83"/>
  </w:num>
  <w:num w:numId="28" w16cid:durableId="637104881">
    <w:abstractNumId w:val="282"/>
  </w:num>
  <w:num w:numId="29" w16cid:durableId="1523545431">
    <w:abstractNumId w:val="33"/>
  </w:num>
  <w:num w:numId="30" w16cid:durableId="1555506840">
    <w:abstractNumId w:val="173"/>
  </w:num>
  <w:num w:numId="31" w16cid:durableId="1089036706">
    <w:abstractNumId w:val="120"/>
  </w:num>
  <w:num w:numId="32" w16cid:durableId="1383947579">
    <w:abstractNumId w:val="51"/>
  </w:num>
  <w:num w:numId="33" w16cid:durableId="1747413310">
    <w:abstractNumId w:val="24"/>
  </w:num>
  <w:num w:numId="34" w16cid:durableId="1401053092">
    <w:abstractNumId w:val="26"/>
  </w:num>
  <w:num w:numId="35" w16cid:durableId="1029915392">
    <w:abstractNumId w:val="238"/>
  </w:num>
  <w:num w:numId="36" w16cid:durableId="1885673471">
    <w:abstractNumId w:val="73"/>
  </w:num>
  <w:num w:numId="37" w16cid:durableId="1488739394">
    <w:abstractNumId w:val="240"/>
  </w:num>
  <w:num w:numId="38" w16cid:durableId="1170945515">
    <w:abstractNumId w:val="204"/>
  </w:num>
  <w:num w:numId="39" w16cid:durableId="204875960">
    <w:abstractNumId w:val="94"/>
  </w:num>
  <w:num w:numId="40" w16cid:durableId="513036060">
    <w:abstractNumId w:val="305"/>
  </w:num>
  <w:num w:numId="41" w16cid:durableId="691497928">
    <w:abstractNumId w:val="108"/>
  </w:num>
  <w:num w:numId="42" w16cid:durableId="1020742472">
    <w:abstractNumId w:val="125"/>
  </w:num>
  <w:num w:numId="43" w16cid:durableId="187912270">
    <w:abstractNumId w:val="60"/>
  </w:num>
  <w:num w:numId="44" w16cid:durableId="611013730">
    <w:abstractNumId w:val="164"/>
  </w:num>
  <w:num w:numId="45" w16cid:durableId="1943873164">
    <w:abstractNumId w:val="252"/>
  </w:num>
  <w:num w:numId="46" w16cid:durableId="1798180105">
    <w:abstractNumId w:val="127"/>
  </w:num>
  <w:num w:numId="47" w16cid:durableId="328870523">
    <w:abstractNumId w:val="306"/>
  </w:num>
  <w:num w:numId="48" w16cid:durableId="547767707">
    <w:abstractNumId w:val="98"/>
  </w:num>
  <w:num w:numId="49" w16cid:durableId="521676052">
    <w:abstractNumId w:val="41"/>
  </w:num>
  <w:num w:numId="50" w16cid:durableId="842479541">
    <w:abstractNumId w:val="262"/>
  </w:num>
  <w:num w:numId="51" w16cid:durableId="1583879551">
    <w:abstractNumId w:val="43"/>
  </w:num>
  <w:num w:numId="52" w16cid:durableId="1211576688">
    <w:abstractNumId w:val="258"/>
  </w:num>
  <w:num w:numId="53" w16cid:durableId="1113524228">
    <w:abstractNumId w:val="317"/>
  </w:num>
  <w:num w:numId="54" w16cid:durableId="1071656173">
    <w:abstractNumId w:val="107"/>
  </w:num>
  <w:num w:numId="55" w16cid:durableId="1230339904">
    <w:abstractNumId w:val="74"/>
  </w:num>
  <w:num w:numId="56" w16cid:durableId="1675181545">
    <w:abstractNumId w:val="192"/>
  </w:num>
  <w:num w:numId="57" w16cid:durableId="901478100">
    <w:abstractNumId w:val="224"/>
  </w:num>
  <w:num w:numId="58" w16cid:durableId="993025752">
    <w:abstractNumId w:val="18"/>
  </w:num>
  <w:num w:numId="59" w16cid:durableId="2052880011">
    <w:abstractNumId w:val="34"/>
  </w:num>
  <w:num w:numId="60" w16cid:durableId="587886915">
    <w:abstractNumId w:val="193"/>
  </w:num>
  <w:num w:numId="61" w16cid:durableId="1398671290">
    <w:abstractNumId w:val="145"/>
  </w:num>
  <w:num w:numId="62" w16cid:durableId="1120030235">
    <w:abstractNumId w:val="206"/>
  </w:num>
  <w:num w:numId="63" w16cid:durableId="1557660104">
    <w:abstractNumId w:val="111"/>
  </w:num>
  <w:num w:numId="64" w16cid:durableId="325012458">
    <w:abstractNumId w:val="255"/>
  </w:num>
  <w:num w:numId="65" w16cid:durableId="2029671553">
    <w:abstractNumId w:val="268"/>
  </w:num>
  <w:num w:numId="66" w16cid:durableId="268859181">
    <w:abstractNumId w:val="137"/>
  </w:num>
  <w:num w:numId="67" w16cid:durableId="1153253995">
    <w:abstractNumId w:val="110"/>
  </w:num>
  <w:num w:numId="68" w16cid:durableId="367413987">
    <w:abstractNumId w:val="143"/>
  </w:num>
  <w:num w:numId="69" w16cid:durableId="633484835">
    <w:abstractNumId w:val="155"/>
  </w:num>
  <w:num w:numId="70" w16cid:durableId="741028401">
    <w:abstractNumId w:val="58"/>
  </w:num>
  <w:num w:numId="71" w16cid:durableId="1552375389">
    <w:abstractNumId w:val="225"/>
  </w:num>
  <w:num w:numId="72" w16cid:durableId="645666013">
    <w:abstractNumId w:val="105"/>
  </w:num>
  <w:num w:numId="73" w16cid:durableId="1101491117">
    <w:abstractNumId w:val="257"/>
  </w:num>
  <w:num w:numId="74" w16cid:durableId="1444571077">
    <w:abstractNumId w:val="189"/>
  </w:num>
  <w:num w:numId="75" w16cid:durableId="1259873273">
    <w:abstractNumId w:val="311"/>
  </w:num>
  <w:num w:numId="76" w16cid:durableId="288052100">
    <w:abstractNumId w:val="102"/>
  </w:num>
  <w:num w:numId="77" w16cid:durableId="2015721557">
    <w:abstractNumId w:val="39"/>
  </w:num>
  <w:num w:numId="78" w16cid:durableId="1649355885">
    <w:abstractNumId w:val="71"/>
  </w:num>
  <w:num w:numId="79" w16cid:durableId="86271536">
    <w:abstractNumId w:val="304"/>
  </w:num>
  <w:num w:numId="80" w16cid:durableId="295336828">
    <w:abstractNumId w:val="101"/>
  </w:num>
  <w:num w:numId="81" w16cid:durableId="429667608">
    <w:abstractNumId w:val="114"/>
  </w:num>
  <w:num w:numId="82" w16cid:durableId="1565871215">
    <w:abstractNumId w:val="61"/>
  </w:num>
  <w:num w:numId="83" w16cid:durableId="1280456079">
    <w:abstractNumId w:val="245"/>
  </w:num>
  <w:num w:numId="84" w16cid:durableId="1756589823">
    <w:abstractNumId w:val="77"/>
  </w:num>
  <w:num w:numId="85" w16cid:durableId="1094933981">
    <w:abstractNumId w:val="123"/>
  </w:num>
  <w:num w:numId="86" w16cid:durableId="1389108534">
    <w:abstractNumId w:val="28"/>
  </w:num>
  <w:num w:numId="87" w16cid:durableId="861937995">
    <w:abstractNumId w:val="309"/>
  </w:num>
  <w:num w:numId="88" w16cid:durableId="1856111011">
    <w:abstractNumId w:val="136"/>
  </w:num>
  <w:num w:numId="89" w16cid:durableId="656760592">
    <w:abstractNumId w:val="300"/>
  </w:num>
  <w:num w:numId="90" w16cid:durableId="1888569243">
    <w:abstractNumId w:val="116"/>
  </w:num>
  <w:num w:numId="91" w16cid:durableId="1173909287">
    <w:abstractNumId w:val="241"/>
  </w:num>
  <w:num w:numId="92" w16cid:durableId="1244728491">
    <w:abstractNumId w:val="197"/>
  </w:num>
  <w:num w:numId="93" w16cid:durableId="1940870280">
    <w:abstractNumId w:val="185"/>
  </w:num>
  <w:num w:numId="94" w16cid:durableId="604851331">
    <w:abstractNumId w:val="97"/>
  </w:num>
  <w:num w:numId="95" w16cid:durableId="1333096935">
    <w:abstractNumId w:val="32"/>
  </w:num>
  <w:num w:numId="96" w16cid:durableId="1107383599">
    <w:abstractNumId w:val="235"/>
  </w:num>
  <w:num w:numId="97" w16cid:durableId="1598363411">
    <w:abstractNumId w:val="21"/>
  </w:num>
  <w:num w:numId="98" w16cid:durableId="381754417">
    <w:abstractNumId w:val="88"/>
  </w:num>
  <w:num w:numId="99" w16cid:durableId="882981798">
    <w:abstractNumId w:val="81"/>
  </w:num>
  <w:num w:numId="100" w16cid:durableId="689842116">
    <w:abstractNumId w:val="248"/>
  </w:num>
  <w:num w:numId="101" w16cid:durableId="474835800">
    <w:abstractNumId w:val="223"/>
  </w:num>
  <w:num w:numId="102" w16cid:durableId="1364595829">
    <w:abstractNumId w:val="290"/>
  </w:num>
  <w:num w:numId="103" w16cid:durableId="1176531558">
    <w:abstractNumId w:val="42"/>
  </w:num>
  <w:num w:numId="104" w16cid:durableId="1430078052">
    <w:abstractNumId w:val="89"/>
  </w:num>
  <w:num w:numId="105" w16cid:durableId="438451050">
    <w:abstractNumId w:val="149"/>
  </w:num>
  <w:num w:numId="106" w16cid:durableId="1732145590">
    <w:abstractNumId w:val="157"/>
  </w:num>
  <w:num w:numId="107" w16cid:durableId="659887885">
    <w:abstractNumId w:val="115"/>
  </w:num>
  <w:num w:numId="108" w16cid:durableId="456024223">
    <w:abstractNumId w:val="182"/>
  </w:num>
  <w:num w:numId="109" w16cid:durableId="1259026595">
    <w:abstractNumId w:val="72"/>
  </w:num>
  <w:num w:numId="110" w16cid:durableId="1444496171">
    <w:abstractNumId w:val="191"/>
  </w:num>
  <w:num w:numId="111" w16cid:durableId="1618950116">
    <w:abstractNumId w:val="158"/>
  </w:num>
  <w:num w:numId="112" w16cid:durableId="588080128">
    <w:abstractNumId w:val="188"/>
  </w:num>
  <w:num w:numId="113" w16cid:durableId="1241065335">
    <w:abstractNumId w:val="231"/>
  </w:num>
  <w:num w:numId="114" w16cid:durableId="20115638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21291009">
    <w:abstractNumId w:val="2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05943393">
    <w:abstractNumId w:val="199"/>
  </w:num>
  <w:num w:numId="117" w16cid:durableId="1023550389">
    <w:abstractNumId w:val="169"/>
  </w:num>
  <w:num w:numId="118" w16cid:durableId="573591868">
    <w:abstractNumId w:val="178"/>
  </w:num>
  <w:num w:numId="119" w16cid:durableId="11733482">
    <w:abstractNumId w:val="301"/>
  </w:num>
  <w:num w:numId="120" w16cid:durableId="192424564">
    <w:abstractNumId w:val="13"/>
  </w:num>
  <w:num w:numId="121" w16cid:durableId="1823815760">
    <w:abstractNumId w:val="30"/>
  </w:num>
  <w:num w:numId="122" w16cid:durableId="385951268">
    <w:abstractNumId w:val="313"/>
  </w:num>
  <w:num w:numId="123" w16cid:durableId="723530455">
    <w:abstractNumId w:val="4"/>
  </w:num>
  <w:num w:numId="124" w16cid:durableId="1921407544">
    <w:abstractNumId w:val="299"/>
  </w:num>
  <w:num w:numId="125" w16cid:durableId="870148797">
    <w:abstractNumId w:val="220"/>
  </w:num>
  <w:num w:numId="126" w16cid:durableId="427391827">
    <w:abstractNumId w:val="266"/>
  </w:num>
  <w:num w:numId="127" w16cid:durableId="1460882781">
    <w:abstractNumId w:val="138"/>
  </w:num>
  <w:num w:numId="128" w16cid:durableId="531578877">
    <w:abstractNumId w:val="297"/>
  </w:num>
  <w:num w:numId="129" w16cid:durableId="30347066">
    <w:abstractNumId w:val="318"/>
  </w:num>
  <w:num w:numId="130" w16cid:durableId="1153328884">
    <w:abstractNumId w:val="5"/>
  </w:num>
  <w:num w:numId="131" w16cid:durableId="718433736">
    <w:abstractNumId w:val="243"/>
  </w:num>
  <w:num w:numId="132" w16cid:durableId="277955724">
    <w:abstractNumId w:val="293"/>
  </w:num>
  <w:num w:numId="133" w16cid:durableId="281158285">
    <w:abstractNumId w:val="210"/>
  </w:num>
  <w:num w:numId="134" w16cid:durableId="897784075">
    <w:abstractNumId w:val="296"/>
  </w:num>
  <w:num w:numId="135" w16cid:durableId="755202787">
    <w:abstractNumId w:val="163"/>
  </w:num>
  <w:num w:numId="136" w16cid:durableId="715619027">
    <w:abstractNumId w:val="142"/>
  </w:num>
  <w:num w:numId="137" w16cid:durableId="1697190044">
    <w:abstractNumId w:val="251"/>
  </w:num>
  <w:num w:numId="138" w16cid:durableId="1204446783">
    <w:abstractNumId w:val="133"/>
  </w:num>
  <w:num w:numId="139" w16cid:durableId="1744060482">
    <w:abstractNumId w:val="277"/>
  </w:num>
  <w:num w:numId="140" w16cid:durableId="838303144">
    <w:abstractNumId w:val="36"/>
  </w:num>
  <w:num w:numId="141" w16cid:durableId="1082416064">
    <w:abstractNumId w:val="183"/>
  </w:num>
  <w:num w:numId="142" w16cid:durableId="2060469498">
    <w:abstractNumId w:val="117"/>
  </w:num>
  <w:num w:numId="143" w16cid:durableId="1184972686">
    <w:abstractNumId w:val="10"/>
    <w:lvlOverride w:ilvl="0">
      <w:startOverride w:val="1"/>
    </w:lvlOverride>
  </w:num>
  <w:num w:numId="144" w16cid:durableId="158740552">
    <w:abstractNumId w:val="264"/>
  </w:num>
  <w:num w:numId="145" w16cid:durableId="112554318">
    <w:abstractNumId w:val="228"/>
  </w:num>
  <w:num w:numId="146" w16cid:durableId="661932070">
    <w:abstractNumId w:val="95"/>
  </w:num>
  <w:num w:numId="147" w16cid:durableId="2025552715">
    <w:abstractNumId w:val="194"/>
  </w:num>
  <w:num w:numId="148" w16cid:durableId="1763916298">
    <w:abstractNumId w:val="239"/>
  </w:num>
  <w:num w:numId="149" w16cid:durableId="197285185">
    <w:abstractNumId w:val="131"/>
  </w:num>
  <w:num w:numId="150" w16cid:durableId="332612713">
    <w:abstractNumId w:val="68"/>
  </w:num>
  <w:num w:numId="151" w16cid:durableId="1133450235">
    <w:abstractNumId w:val="263"/>
  </w:num>
  <w:num w:numId="152" w16cid:durableId="871529323">
    <w:abstractNumId w:val="310"/>
  </w:num>
  <w:num w:numId="153" w16cid:durableId="126898849">
    <w:abstractNumId w:val="69"/>
  </w:num>
  <w:num w:numId="154" w16cid:durableId="668486771">
    <w:abstractNumId w:val="215"/>
  </w:num>
  <w:num w:numId="155" w16cid:durableId="1077552070">
    <w:abstractNumId w:val="281"/>
  </w:num>
  <w:num w:numId="156" w16cid:durableId="1119565743">
    <w:abstractNumId w:val="63"/>
  </w:num>
  <w:num w:numId="157" w16cid:durableId="1657030066">
    <w:abstractNumId w:val="286"/>
  </w:num>
  <w:num w:numId="158" w16cid:durableId="1397196">
    <w:abstractNumId w:val="171"/>
  </w:num>
  <w:num w:numId="159" w16cid:durableId="809173176">
    <w:abstractNumId w:val="288"/>
  </w:num>
  <w:num w:numId="160" w16cid:durableId="1055667225">
    <w:abstractNumId w:val="49"/>
  </w:num>
  <w:num w:numId="161" w16cid:durableId="1062560555">
    <w:abstractNumId w:val="249"/>
  </w:num>
  <w:num w:numId="162" w16cid:durableId="1298686921">
    <w:abstractNumId w:val="100"/>
  </w:num>
  <w:num w:numId="163" w16cid:durableId="1397556193">
    <w:abstractNumId w:val="260"/>
  </w:num>
  <w:num w:numId="164" w16cid:durableId="1761096075">
    <w:abstractNumId w:val="20"/>
  </w:num>
  <w:num w:numId="165" w16cid:durableId="25520084">
    <w:abstractNumId w:val="59"/>
  </w:num>
  <w:num w:numId="166" w16cid:durableId="668682444">
    <w:abstractNumId w:val="168"/>
  </w:num>
  <w:num w:numId="167" w16cid:durableId="1025979179">
    <w:abstractNumId w:val="207"/>
  </w:num>
  <w:num w:numId="168" w16cid:durableId="1165366452">
    <w:abstractNumId w:val="234"/>
  </w:num>
  <w:num w:numId="169" w16cid:durableId="622535495">
    <w:abstractNumId w:val="37"/>
  </w:num>
  <w:num w:numId="170" w16cid:durableId="1324509558">
    <w:abstractNumId w:val="172"/>
  </w:num>
  <w:num w:numId="171" w16cid:durableId="1389955104">
    <w:abstractNumId w:val="27"/>
  </w:num>
  <w:num w:numId="172" w16cid:durableId="1172835144">
    <w:abstractNumId w:val="19"/>
  </w:num>
  <w:num w:numId="173" w16cid:durableId="1498182202">
    <w:abstractNumId w:val="29"/>
  </w:num>
  <w:num w:numId="174" w16cid:durableId="1038774119">
    <w:abstractNumId w:val="176"/>
  </w:num>
  <w:num w:numId="175" w16cid:durableId="38434325">
    <w:abstractNumId w:val="174"/>
  </w:num>
  <w:num w:numId="176" w16cid:durableId="323360064">
    <w:abstractNumId w:val="219"/>
  </w:num>
  <w:num w:numId="177" w16cid:durableId="1479497553">
    <w:abstractNumId w:val="65"/>
  </w:num>
  <w:num w:numId="178" w16cid:durableId="665283305">
    <w:abstractNumId w:val="66"/>
  </w:num>
  <w:num w:numId="179" w16cid:durableId="1791850898">
    <w:abstractNumId w:val="38"/>
  </w:num>
  <w:num w:numId="180" w16cid:durableId="1911772368">
    <w:abstractNumId w:val="276"/>
  </w:num>
  <w:num w:numId="181" w16cid:durableId="1883208469">
    <w:abstractNumId w:val="80"/>
  </w:num>
  <w:num w:numId="182" w16cid:durableId="310796365">
    <w:abstractNumId w:val="109"/>
  </w:num>
  <w:num w:numId="183" w16cid:durableId="1563830243">
    <w:abstractNumId w:val="40"/>
  </w:num>
  <w:num w:numId="184" w16cid:durableId="1483234854">
    <w:abstractNumId w:val="303"/>
  </w:num>
  <w:num w:numId="185" w16cid:durableId="1811481851">
    <w:abstractNumId w:val="162"/>
  </w:num>
  <w:num w:numId="186" w16cid:durableId="2111242996">
    <w:abstractNumId w:val="270"/>
  </w:num>
  <w:num w:numId="187" w16cid:durableId="794517821">
    <w:abstractNumId w:val="221"/>
  </w:num>
  <w:num w:numId="188" w16cid:durableId="1566262520">
    <w:abstractNumId w:val="242"/>
  </w:num>
  <w:num w:numId="189" w16cid:durableId="285695104">
    <w:abstractNumId w:val="184"/>
  </w:num>
  <w:num w:numId="190" w16cid:durableId="1922911072">
    <w:abstractNumId w:val="250"/>
  </w:num>
  <w:num w:numId="191" w16cid:durableId="1709916267">
    <w:abstractNumId w:val="148"/>
  </w:num>
  <w:num w:numId="192" w16cid:durableId="1019351335">
    <w:abstractNumId w:val="316"/>
  </w:num>
  <w:num w:numId="193" w16cid:durableId="456141393">
    <w:abstractNumId w:val="216"/>
  </w:num>
  <w:num w:numId="194" w16cid:durableId="581791015">
    <w:abstractNumId w:val="279"/>
  </w:num>
  <w:num w:numId="195" w16cid:durableId="960573330">
    <w:abstractNumId w:val="96"/>
  </w:num>
  <w:num w:numId="196" w16cid:durableId="1484661735">
    <w:abstractNumId w:val="289"/>
  </w:num>
  <w:num w:numId="197" w16cid:durableId="432018092">
    <w:abstractNumId w:val="140"/>
  </w:num>
  <w:num w:numId="198" w16cid:durableId="2045864366">
    <w:abstractNumId w:val="154"/>
  </w:num>
  <w:num w:numId="199" w16cid:durableId="137264620">
    <w:abstractNumId w:val="298"/>
  </w:num>
  <w:num w:numId="200" w16cid:durableId="474180492">
    <w:abstractNumId w:val="229"/>
  </w:num>
  <w:num w:numId="201" w16cid:durableId="1158419514">
    <w:abstractNumId w:val="128"/>
  </w:num>
  <w:num w:numId="202" w16cid:durableId="1461146531">
    <w:abstractNumId w:val="56"/>
  </w:num>
  <w:num w:numId="203" w16cid:durableId="568927121">
    <w:abstractNumId w:val="112"/>
  </w:num>
  <w:num w:numId="204" w16cid:durableId="319311580">
    <w:abstractNumId w:val="236"/>
  </w:num>
  <w:num w:numId="205" w16cid:durableId="1488941783">
    <w:abstractNumId w:val="312"/>
  </w:num>
  <w:num w:numId="206" w16cid:durableId="1152983349">
    <w:abstractNumId w:val="22"/>
  </w:num>
  <w:num w:numId="207" w16cid:durableId="1612281587">
    <w:abstractNumId w:val="25"/>
  </w:num>
  <w:num w:numId="208" w16cid:durableId="2014257128">
    <w:abstractNumId w:val="25"/>
    <w:lvlOverride w:ilvl="0">
      <w:startOverride w:val="1"/>
    </w:lvlOverride>
  </w:num>
  <w:num w:numId="209" w16cid:durableId="442919637">
    <w:abstractNumId w:val="25"/>
    <w:lvlOverride w:ilvl="0">
      <w:startOverride w:val="1"/>
    </w:lvlOverride>
  </w:num>
  <w:num w:numId="210" w16cid:durableId="924219121">
    <w:abstractNumId w:val="25"/>
    <w:lvlOverride w:ilvl="0">
      <w:startOverride w:val="1"/>
    </w:lvlOverride>
  </w:num>
  <w:num w:numId="211" w16cid:durableId="2022471731">
    <w:abstractNumId w:val="25"/>
    <w:lvlOverride w:ilvl="0">
      <w:startOverride w:val="1"/>
    </w:lvlOverride>
  </w:num>
  <w:num w:numId="212" w16cid:durableId="106241753">
    <w:abstractNumId w:val="151"/>
  </w:num>
  <w:num w:numId="213" w16cid:durableId="1353874867">
    <w:abstractNumId w:val="196"/>
  </w:num>
  <w:num w:numId="214" w16cid:durableId="117997090">
    <w:abstractNumId w:val="278"/>
  </w:num>
  <w:num w:numId="215" w16cid:durableId="1778940314">
    <w:abstractNumId w:val="64"/>
  </w:num>
  <w:num w:numId="216" w16cid:durableId="928857242">
    <w:abstractNumId w:val="76"/>
  </w:num>
  <w:num w:numId="217" w16cid:durableId="614944024">
    <w:abstractNumId w:val="187"/>
  </w:num>
  <w:num w:numId="218" w16cid:durableId="1122529094">
    <w:abstractNumId w:val="272"/>
  </w:num>
  <w:num w:numId="219" w16cid:durableId="1233347660">
    <w:abstractNumId w:val="295"/>
  </w:num>
  <w:num w:numId="220" w16cid:durableId="1539581780">
    <w:abstractNumId w:val="170"/>
  </w:num>
  <w:num w:numId="221" w16cid:durableId="415786740">
    <w:abstractNumId w:val="247"/>
  </w:num>
  <w:num w:numId="222" w16cid:durableId="255555691">
    <w:abstractNumId w:val="91"/>
  </w:num>
  <w:num w:numId="223" w16cid:durableId="1410613336">
    <w:abstractNumId w:val="130"/>
  </w:num>
  <w:num w:numId="224" w16cid:durableId="2089764338">
    <w:abstractNumId w:val="124"/>
  </w:num>
  <w:num w:numId="225" w16cid:durableId="204604195">
    <w:abstractNumId w:val="46"/>
  </w:num>
  <w:num w:numId="226" w16cid:durableId="1926961108">
    <w:abstractNumId w:val="153"/>
  </w:num>
  <w:num w:numId="227" w16cid:durableId="1397581213">
    <w:abstractNumId w:val="2"/>
  </w:num>
  <w:num w:numId="228" w16cid:durableId="1780175984">
    <w:abstractNumId w:val="78"/>
  </w:num>
  <w:num w:numId="229" w16cid:durableId="1508982392">
    <w:abstractNumId w:val="48"/>
  </w:num>
  <w:num w:numId="230" w16cid:durableId="1778713619">
    <w:abstractNumId w:val="284"/>
  </w:num>
  <w:num w:numId="231" w16cid:durableId="2106880792">
    <w:abstractNumId w:val="214"/>
  </w:num>
  <w:num w:numId="232" w16cid:durableId="1822499106">
    <w:abstractNumId w:val="9"/>
  </w:num>
  <w:num w:numId="233" w16cid:durableId="414283665">
    <w:abstractNumId w:val="52"/>
  </w:num>
  <w:num w:numId="234" w16cid:durableId="2092389578">
    <w:abstractNumId w:val="175"/>
  </w:num>
  <w:num w:numId="235" w16cid:durableId="1464813091">
    <w:abstractNumId w:val="99"/>
  </w:num>
  <w:num w:numId="236" w16cid:durableId="1193349479">
    <w:abstractNumId w:val="201"/>
  </w:num>
  <w:num w:numId="237" w16cid:durableId="786239753">
    <w:abstractNumId w:val="86"/>
  </w:num>
  <w:num w:numId="238" w16cid:durableId="2069919421">
    <w:abstractNumId w:val="44"/>
  </w:num>
  <w:num w:numId="239" w16cid:durableId="1064646848">
    <w:abstractNumId w:val="180"/>
  </w:num>
  <w:num w:numId="240" w16cid:durableId="771557290">
    <w:abstractNumId w:val="190"/>
  </w:num>
  <w:num w:numId="241" w16cid:durableId="1314603807">
    <w:abstractNumId w:val="129"/>
  </w:num>
  <w:num w:numId="242" w16cid:durableId="1165433286">
    <w:abstractNumId w:val="134"/>
  </w:num>
  <w:num w:numId="243" w16cid:durableId="920866357">
    <w:abstractNumId w:val="87"/>
  </w:num>
  <w:num w:numId="244" w16cid:durableId="87509150">
    <w:abstractNumId w:val="104"/>
  </w:num>
  <w:num w:numId="245" w16cid:durableId="883903316">
    <w:abstractNumId w:val="23"/>
  </w:num>
  <w:num w:numId="246" w16cid:durableId="218908179">
    <w:abstractNumId w:val="213"/>
  </w:num>
  <w:num w:numId="247" w16cid:durableId="911743002">
    <w:abstractNumId w:val="141"/>
  </w:num>
  <w:num w:numId="248" w16cid:durableId="927885205">
    <w:abstractNumId w:val="118"/>
  </w:num>
  <w:num w:numId="249" w16cid:durableId="1715109361">
    <w:abstractNumId w:val="152"/>
  </w:num>
  <w:num w:numId="250" w16cid:durableId="2088645801">
    <w:abstractNumId w:val="85"/>
  </w:num>
  <w:num w:numId="251" w16cid:durableId="1012728061">
    <w:abstractNumId w:val="144"/>
  </w:num>
  <w:num w:numId="252" w16cid:durableId="1039284728">
    <w:abstractNumId w:val="50"/>
  </w:num>
  <w:num w:numId="253" w16cid:durableId="1360162686">
    <w:abstractNumId w:val="31"/>
  </w:num>
  <w:num w:numId="254" w16cid:durableId="1910967426">
    <w:abstractNumId w:val="209"/>
  </w:num>
  <w:num w:numId="255" w16cid:durableId="440078737">
    <w:abstractNumId w:val="307"/>
  </w:num>
  <w:num w:numId="256" w16cid:durableId="1925995995">
    <w:abstractNumId w:val="314"/>
  </w:num>
  <w:num w:numId="257" w16cid:durableId="1246459561">
    <w:abstractNumId w:val="106"/>
  </w:num>
  <w:num w:numId="258" w16cid:durableId="314577195">
    <w:abstractNumId w:val="302"/>
  </w:num>
  <w:num w:numId="259" w16cid:durableId="732118817">
    <w:abstractNumId w:val="308"/>
  </w:num>
  <w:num w:numId="260" w16cid:durableId="2080131923">
    <w:abstractNumId w:val="53"/>
  </w:num>
  <w:num w:numId="261" w16cid:durableId="1748532761">
    <w:abstractNumId w:val="82"/>
  </w:num>
  <w:num w:numId="262" w16cid:durableId="110632570">
    <w:abstractNumId w:val="132"/>
  </w:num>
  <w:num w:numId="263" w16cid:durableId="1534228867">
    <w:abstractNumId w:val="92"/>
  </w:num>
  <w:num w:numId="264" w16cid:durableId="1080101668">
    <w:abstractNumId w:val="119"/>
  </w:num>
  <w:num w:numId="265" w16cid:durableId="686634306">
    <w:abstractNumId w:val="161"/>
  </w:num>
  <w:num w:numId="266" w16cid:durableId="1632127184">
    <w:abstractNumId w:val="122"/>
  </w:num>
  <w:num w:numId="267" w16cid:durableId="273758037">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724526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459498014">
    <w:abstractNumId w:val="195"/>
  </w:num>
  <w:num w:numId="270" w16cid:durableId="1307512295">
    <w:abstractNumId w:val="232"/>
  </w:num>
  <w:num w:numId="271" w16cid:durableId="1085685500">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910655443">
    <w:abstractNumId w:val="253"/>
  </w:num>
  <w:num w:numId="273" w16cid:durableId="1242061652">
    <w:abstractNumId w:val="218"/>
  </w:num>
  <w:num w:numId="274" w16cid:durableId="283117939">
    <w:abstractNumId w:val="294"/>
  </w:num>
  <w:num w:numId="275" w16cid:durableId="1899126683">
    <w:abstractNumId w:val="135"/>
  </w:num>
  <w:num w:numId="276" w16cid:durableId="42875195">
    <w:abstractNumId w:val="62"/>
  </w:num>
  <w:num w:numId="277" w16cid:durableId="1515729043">
    <w:abstractNumId w:val="47"/>
  </w:num>
  <w:num w:numId="278" w16cid:durableId="788085980">
    <w:abstractNumId w:val="287"/>
  </w:num>
  <w:num w:numId="279" w16cid:durableId="1318461126">
    <w:abstractNumId w:val="67"/>
  </w:num>
  <w:num w:numId="280" w16cid:durableId="222909229">
    <w:abstractNumId w:val="147"/>
  </w:num>
  <w:num w:numId="281" w16cid:durableId="30155812">
    <w:abstractNumId w:val="165"/>
  </w:num>
  <w:num w:numId="282" w16cid:durableId="2066559188">
    <w:abstractNumId w:val="280"/>
  </w:num>
  <w:num w:numId="283" w16cid:durableId="1543980853">
    <w:abstractNumId w:val="275"/>
  </w:num>
  <w:num w:numId="284" w16cid:durableId="1525435706">
    <w:abstractNumId w:val="273"/>
  </w:num>
  <w:num w:numId="285" w16cid:durableId="795568861">
    <w:abstractNumId w:val="45"/>
  </w:num>
  <w:num w:numId="286" w16cid:durableId="748648940">
    <w:abstractNumId w:val="179"/>
  </w:num>
  <w:num w:numId="287" w16cid:durableId="1186746375">
    <w:abstractNumId w:val="35"/>
  </w:num>
  <w:num w:numId="288" w16cid:durableId="703479711">
    <w:abstractNumId w:val="57"/>
  </w:num>
  <w:num w:numId="289" w16cid:durableId="1340616756">
    <w:abstractNumId w:val="271"/>
  </w:num>
  <w:num w:numId="290" w16cid:durableId="448475050">
    <w:abstractNumId w:val="212"/>
  </w:num>
  <w:num w:numId="291" w16cid:durableId="1158039042">
    <w:abstractNumId w:val="54"/>
  </w:num>
  <w:num w:numId="292" w16cid:durableId="2143887809">
    <w:abstractNumId w:val="166"/>
  </w:num>
  <w:num w:numId="293" w16cid:durableId="1930189389">
    <w:abstractNumId w:val="159"/>
  </w:num>
  <w:num w:numId="294" w16cid:durableId="1756124779">
    <w:abstractNumId w:val="186"/>
  </w:num>
  <w:num w:numId="295" w16cid:durableId="583106523">
    <w:abstractNumId w:val="160"/>
  </w:num>
  <w:num w:numId="296" w16cid:durableId="1058938638">
    <w:abstractNumId w:val="177"/>
  </w:num>
  <w:num w:numId="297" w16cid:durableId="720130335">
    <w:abstractNumId w:val="230"/>
  </w:num>
  <w:num w:numId="298" w16cid:durableId="1622880177">
    <w:abstractNumId w:val="267"/>
  </w:num>
  <w:num w:numId="299" w16cid:durableId="1158570017">
    <w:abstractNumId w:val="84"/>
  </w:num>
  <w:num w:numId="300" w16cid:durableId="1476024505">
    <w:abstractNumId w:val="75"/>
  </w:num>
  <w:num w:numId="301" w16cid:durableId="288243969">
    <w:abstractNumId w:val="70"/>
  </w:num>
  <w:num w:numId="302" w16cid:durableId="361126096">
    <w:abstractNumId w:val="150"/>
  </w:num>
  <w:num w:numId="303" w16cid:durableId="1595161309">
    <w:abstractNumId w:val="226"/>
  </w:num>
  <w:num w:numId="304" w16cid:durableId="353239186">
    <w:abstractNumId w:val="285"/>
  </w:num>
  <w:num w:numId="305" w16cid:durableId="2121559949">
    <w:abstractNumId w:val="261"/>
  </w:num>
  <w:num w:numId="306" w16cid:durableId="1395858686">
    <w:abstractNumId w:val="121"/>
  </w:num>
  <w:num w:numId="307" w16cid:durableId="1709453477">
    <w:abstractNumId w:val="103"/>
  </w:num>
  <w:num w:numId="308" w16cid:durableId="1628775206">
    <w:abstractNumId w:val="156"/>
  </w:num>
  <w:num w:numId="309" w16cid:durableId="699015287">
    <w:abstractNumId w:val="246"/>
  </w:num>
  <w:num w:numId="310" w16cid:durableId="2071078350">
    <w:abstractNumId w:val="237"/>
  </w:num>
  <w:num w:numId="311" w16cid:durableId="456069597">
    <w:abstractNumId w:val="274"/>
  </w:num>
  <w:num w:numId="312" w16cid:durableId="419837822">
    <w:abstractNumId w:val="259"/>
  </w:num>
  <w:num w:numId="313" w16cid:durableId="227956721">
    <w:abstractNumId w:val="198"/>
  </w:num>
  <w:num w:numId="314" w16cid:durableId="1708025411">
    <w:abstractNumId w:val="211"/>
  </w:num>
  <w:num w:numId="315" w16cid:durableId="469831762">
    <w:abstractNumId w:val="217"/>
  </w:num>
  <w:num w:numId="316" w16cid:durableId="461460206">
    <w:abstractNumId w:val="16"/>
  </w:num>
  <w:num w:numId="317" w16cid:durableId="902831328">
    <w:abstractNumId w:val="146"/>
  </w:num>
  <w:num w:numId="318" w16cid:durableId="1426612410">
    <w:abstractNumId w:val="291"/>
  </w:num>
  <w:num w:numId="319" w16cid:durableId="1338539303">
    <w:abstractNumId w:val="93"/>
  </w:num>
  <w:num w:numId="320" w16cid:durableId="1572691237">
    <w:abstractNumId w:val="202"/>
  </w:num>
  <w:num w:numId="321" w16cid:durableId="3474438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82"/>
    <w:rsid w:val="00000C35"/>
    <w:rsid w:val="00003D76"/>
    <w:rsid w:val="00004153"/>
    <w:rsid w:val="00006D5F"/>
    <w:rsid w:val="00010253"/>
    <w:rsid w:val="00012CA0"/>
    <w:rsid w:val="000165C8"/>
    <w:rsid w:val="00020216"/>
    <w:rsid w:val="000225DA"/>
    <w:rsid w:val="000247DD"/>
    <w:rsid w:val="00026E85"/>
    <w:rsid w:val="0003126C"/>
    <w:rsid w:val="00035C11"/>
    <w:rsid w:val="000408B5"/>
    <w:rsid w:val="000425BF"/>
    <w:rsid w:val="000443FA"/>
    <w:rsid w:val="0004666B"/>
    <w:rsid w:val="000476B5"/>
    <w:rsid w:val="00050F4D"/>
    <w:rsid w:val="000510E0"/>
    <w:rsid w:val="00061C21"/>
    <w:rsid w:val="00062BE3"/>
    <w:rsid w:val="000648D2"/>
    <w:rsid w:val="00067666"/>
    <w:rsid w:val="0007154C"/>
    <w:rsid w:val="00071F59"/>
    <w:rsid w:val="00082DF0"/>
    <w:rsid w:val="00084808"/>
    <w:rsid w:val="00091867"/>
    <w:rsid w:val="000A13B2"/>
    <w:rsid w:val="000A23EF"/>
    <w:rsid w:val="000A7513"/>
    <w:rsid w:val="000B1C4C"/>
    <w:rsid w:val="000B38F5"/>
    <w:rsid w:val="000C0A90"/>
    <w:rsid w:val="000C1217"/>
    <w:rsid w:val="000C2559"/>
    <w:rsid w:val="000C3B03"/>
    <w:rsid w:val="000D3A7B"/>
    <w:rsid w:val="000D61F4"/>
    <w:rsid w:val="000D6F9E"/>
    <w:rsid w:val="000E4E57"/>
    <w:rsid w:val="000F21CB"/>
    <w:rsid w:val="000F58A4"/>
    <w:rsid w:val="000F7FF5"/>
    <w:rsid w:val="00102276"/>
    <w:rsid w:val="00110CC0"/>
    <w:rsid w:val="00110E7B"/>
    <w:rsid w:val="0011148F"/>
    <w:rsid w:val="001128CD"/>
    <w:rsid w:val="00117A64"/>
    <w:rsid w:val="00117DC4"/>
    <w:rsid w:val="001215CC"/>
    <w:rsid w:val="001258F8"/>
    <w:rsid w:val="001262E3"/>
    <w:rsid w:val="001322A5"/>
    <w:rsid w:val="00135999"/>
    <w:rsid w:val="00135F0C"/>
    <w:rsid w:val="001372E2"/>
    <w:rsid w:val="0014279D"/>
    <w:rsid w:val="00153B59"/>
    <w:rsid w:val="0015416E"/>
    <w:rsid w:val="00154830"/>
    <w:rsid w:val="00160A15"/>
    <w:rsid w:val="00161BD5"/>
    <w:rsid w:val="001748A9"/>
    <w:rsid w:val="00176D7A"/>
    <w:rsid w:val="001775FE"/>
    <w:rsid w:val="00177A3C"/>
    <w:rsid w:val="001811CC"/>
    <w:rsid w:val="00182495"/>
    <w:rsid w:val="00183D8B"/>
    <w:rsid w:val="00184427"/>
    <w:rsid w:val="001911CF"/>
    <w:rsid w:val="00196154"/>
    <w:rsid w:val="001973AF"/>
    <w:rsid w:val="001A33E1"/>
    <w:rsid w:val="001A48BC"/>
    <w:rsid w:val="001A5D7A"/>
    <w:rsid w:val="001B119C"/>
    <w:rsid w:val="001B2D7F"/>
    <w:rsid w:val="001B4DDA"/>
    <w:rsid w:val="001C2268"/>
    <w:rsid w:val="001C3AD4"/>
    <w:rsid w:val="001C4E68"/>
    <w:rsid w:val="001C7206"/>
    <w:rsid w:val="001D0F8C"/>
    <w:rsid w:val="001D317D"/>
    <w:rsid w:val="001D4C73"/>
    <w:rsid w:val="001E30EA"/>
    <w:rsid w:val="001F32EE"/>
    <w:rsid w:val="0020102B"/>
    <w:rsid w:val="00206787"/>
    <w:rsid w:val="002125BE"/>
    <w:rsid w:val="002158D7"/>
    <w:rsid w:val="00222EAB"/>
    <w:rsid w:val="00223AB6"/>
    <w:rsid w:val="00232253"/>
    <w:rsid w:val="002332F8"/>
    <w:rsid w:val="0023508C"/>
    <w:rsid w:val="002376A2"/>
    <w:rsid w:val="00241EA6"/>
    <w:rsid w:val="0024337D"/>
    <w:rsid w:val="00243AFD"/>
    <w:rsid w:val="00243F6E"/>
    <w:rsid w:val="0024492E"/>
    <w:rsid w:val="002462EA"/>
    <w:rsid w:val="00246A42"/>
    <w:rsid w:val="00246D36"/>
    <w:rsid w:val="00255193"/>
    <w:rsid w:val="00257471"/>
    <w:rsid w:val="00260C4E"/>
    <w:rsid w:val="00265376"/>
    <w:rsid w:val="0027394B"/>
    <w:rsid w:val="0027408E"/>
    <w:rsid w:val="002823CF"/>
    <w:rsid w:val="00284F3B"/>
    <w:rsid w:val="00285EA8"/>
    <w:rsid w:val="002862A0"/>
    <w:rsid w:val="00292583"/>
    <w:rsid w:val="002A0963"/>
    <w:rsid w:val="002A5BCF"/>
    <w:rsid w:val="002B0444"/>
    <w:rsid w:val="002B750C"/>
    <w:rsid w:val="002C00E6"/>
    <w:rsid w:val="002C7C81"/>
    <w:rsid w:val="002D3CB9"/>
    <w:rsid w:val="002D5EF8"/>
    <w:rsid w:val="002E194A"/>
    <w:rsid w:val="002E19AE"/>
    <w:rsid w:val="002E6633"/>
    <w:rsid w:val="002E73E4"/>
    <w:rsid w:val="002F6119"/>
    <w:rsid w:val="002F6548"/>
    <w:rsid w:val="002F67B8"/>
    <w:rsid w:val="003115A5"/>
    <w:rsid w:val="00315C17"/>
    <w:rsid w:val="00320AB1"/>
    <w:rsid w:val="00323D33"/>
    <w:rsid w:val="00324772"/>
    <w:rsid w:val="003428CC"/>
    <w:rsid w:val="003461C7"/>
    <w:rsid w:val="003477B9"/>
    <w:rsid w:val="00355A5F"/>
    <w:rsid w:val="00356681"/>
    <w:rsid w:val="00356A33"/>
    <w:rsid w:val="00360548"/>
    <w:rsid w:val="00365E6C"/>
    <w:rsid w:val="0036691E"/>
    <w:rsid w:val="00367361"/>
    <w:rsid w:val="00374C93"/>
    <w:rsid w:val="00375570"/>
    <w:rsid w:val="003840C1"/>
    <w:rsid w:val="00384354"/>
    <w:rsid w:val="00390ED7"/>
    <w:rsid w:val="0039614A"/>
    <w:rsid w:val="0039728B"/>
    <w:rsid w:val="003A3B0D"/>
    <w:rsid w:val="003B3870"/>
    <w:rsid w:val="003B6139"/>
    <w:rsid w:val="003D01D5"/>
    <w:rsid w:val="003D0BA5"/>
    <w:rsid w:val="003D250A"/>
    <w:rsid w:val="003D2CF7"/>
    <w:rsid w:val="003E11D4"/>
    <w:rsid w:val="003E6F64"/>
    <w:rsid w:val="004300C6"/>
    <w:rsid w:val="004333D4"/>
    <w:rsid w:val="00437D50"/>
    <w:rsid w:val="0044009A"/>
    <w:rsid w:val="00441762"/>
    <w:rsid w:val="00445877"/>
    <w:rsid w:val="00451982"/>
    <w:rsid w:val="00451A81"/>
    <w:rsid w:val="00455E9C"/>
    <w:rsid w:val="004576FA"/>
    <w:rsid w:val="00462BC5"/>
    <w:rsid w:val="00473919"/>
    <w:rsid w:val="00480087"/>
    <w:rsid w:val="0048224B"/>
    <w:rsid w:val="00484C5D"/>
    <w:rsid w:val="004A5F33"/>
    <w:rsid w:val="004B20D8"/>
    <w:rsid w:val="004B2565"/>
    <w:rsid w:val="004B497E"/>
    <w:rsid w:val="004C1E20"/>
    <w:rsid w:val="004D2C7A"/>
    <w:rsid w:val="004E0CD9"/>
    <w:rsid w:val="004E0DDE"/>
    <w:rsid w:val="004E47B5"/>
    <w:rsid w:val="004E7054"/>
    <w:rsid w:val="004F02BC"/>
    <w:rsid w:val="0050069E"/>
    <w:rsid w:val="005020DA"/>
    <w:rsid w:val="00502853"/>
    <w:rsid w:val="0050373A"/>
    <w:rsid w:val="00507981"/>
    <w:rsid w:val="0051176A"/>
    <w:rsid w:val="00512E2E"/>
    <w:rsid w:val="005139D3"/>
    <w:rsid w:val="00515089"/>
    <w:rsid w:val="005155EC"/>
    <w:rsid w:val="00516B88"/>
    <w:rsid w:val="005237D9"/>
    <w:rsid w:val="00527DEC"/>
    <w:rsid w:val="00533794"/>
    <w:rsid w:val="00534DD8"/>
    <w:rsid w:val="00535B9E"/>
    <w:rsid w:val="00536A0C"/>
    <w:rsid w:val="005377A9"/>
    <w:rsid w:val="005426C1"/>
    <w:rsid w:val="005452C8"/>
    <w:rsid w:val="0054568F"/>
    <w:rsid w:val="00552211"/>
    <w:rsid w:val="0055309A"/>
    <w:rsid w:val="0055387B"/>
    <w:rsid w:val="00554AF6"/>
    <w:rsid w:val="00560A32"/>
    <w:rsid w:val="00560BCC"/>
    <w:rsid w:val="00561A9E"/>
    <w:rsid w:val="00570C56"/>
    <w:rsid w:val="00570FEB"/>
    <w:rsid w:val="00575705"/>
    <w:rsid w:val="005759B9"/>
    <w:rsid w:val="0057646B"/>
    <w:rsid w:val="005848F0"/>
    <w:rsid w:val="005921DB"/>
    <w:rsid w:val="005A5862"/>
    <w:rsid w:val="005B4D8D"/>
    <w:rsid w:val="005B61AE"/>
    <w:rsid w:val="005B672A"/>
    <w:rsid w:val="005C01AF"/>
    <w:rsid w:val="005C1335"/>
    <w:rsid w:val="005C29C1"/>
    <w:rsid w:val="005D0AA1"/>
    <w:rsid w:val="005D2C19"/>
    <w:rsid w:val="005D5A3C"/>
    <w:rsid w:val="005D6140"/>
    <w:rsid w:val="005D62AC"/>
    <w:rsid w:val="005E4880"/>
    <w:rsid w:val="005F11D1"/>
    <w:rsid w:val="005F28CB"/>
    <w:rsid w:val="005F3FBA"/>
    <w:rsid w:val="005F4E8F"/>
    <w:rsid w:val="005F75D1"/>
    <w:rsid w:val="00600E55"/>
    <w:rsid w:val="0060370A"/>
    <w:rsid w:val="006037F1"/>
    <w:rsid w:val="00614E3B"/>
    <w:rsid w:val="006340DE"/>
    <w:rsid w:val="00641F0E"/>
    <w:rsid w:val="006423E7"/>
    <w:rsid w:val="00644E5E"/>
    <w:rsid w:val="00654E8D"/>
    <w:rsid w:val="00657D88"/>
    <w:rsid w:val="00662CF3"/>
    <w:rsid w:val="00662ECF"/>
    <w:rsid w:val="00663CB2"/>
    <w:rsid w:val="00667CFB"/>
    <w:rsid w:val="00670AA4"/>
    <w:rsid w:val="00674C2D"/>
    <w:rsid w:val="00682D68"/>
    <w:rsid w:val="0069031C"/>
    <w:rsid w:val="0069101E"/>
    <w:rsid w:val="00691698"/>
    <w:rsid w:val="00692868"/>
    <w:rsid w:val="006937EC"/>
    <w:rsid w:val="00693CAC"/>
    <w:rsid w:val="006943AA"/>
    <w:rsid w:val="006A7D42"/>
    <w:rsid w:val="006B03BC"/>
    <w:rsid w:val="006C345D"/>
    <w:rsid w:val="006C369A"/>
    <w:rsid w:val="006C6E84"/>
    <w:rsid w:val="006C7728"/>
    <w:rsid w:val="006D45AE"/>
    <w:rsid w:val="006D4C51"/>
    <w:rsid w:val="006D76F6"/>
    <w:rsid w:val="006D7B82"/>
    <w:rsid w:val="006E47E6"/>
    <w:rsid w:val="006F16C9"/>
    <w:rsid w:val="006F1C81"/>
    <w:rsid w:val="006F6F55"/>
    <w:rsid w:val="00700F7E"/>
    <w:rsid w:val="007029CA"/>
    <w:rsid w:val="00705557"/>
    <w:rsid w:val="007062D0"/>
    <w:rsid w:val="00706473"/>
    <w:rsid w:val="0070717E"/>
    <w:rsid w:val="00710BA2"/>
    <w:rsid w:val="00713D08"/>
    <w:rsid w:val="0072061D"/>
    <w:rsid w:val="00720AFF"/>
    <w:rsid w:val="0072290B"/>
    <w:rsid w:val="00725E26"/>
    <w:rsid w:val="00733EEC"/>
    <w:rsid w:val="00740B22"/>
    <w:rsid w:val="007468C1"/>
    <w:rsid w:val="00747EA8"/>
    <w:rsid w:val="00754F12"/>
    <w:rsid w:val="00756252"/>
    <w:rsid w:val="00757CBC"/>
    <w:rsid w:val="00760C59"/>
    <w:rsid w:val="00761332"/>
    <w:rsid w:val="007641F8"/>
    <w:rsid w:val="00765239"/>
    <w:rsid w:val="00780E5C"/>
    <w:rsid w:val="00782EB2"/>
    <w:rsid w:val="00795249"/>
    <w:rsid w:val="00797683"/>
    <w:rsid w:val="007A158C"/>
    <w:rsid w:val="007A348D"/>
    <w:rsid w:val="007A37CB"/>
    <w:rsid w:val="007B0585"/>
    <w:rsid w:val="007B0A2E"/>
    <w:rsid w:val="007B64F4"/>
    <w:rsid w:val="007B6557"/>
    <w:rsid w:val="007C249F"/>
    <w:rsid w:val="007C262D"/>
    <w:rsid w:val="007C787E"/>
    <w:rsid w:val="007D3612"/>
    <w:rsid w:val="007D5BA8"/>
    <w:rsid w:val="007D6E4F"/>
    <w:rsid w:val="007E008C"/>
    <w:rsid w:val="007E052C"/>
    <w:rsid w:val="007E0EDE"/>
    <w:rsid w:val="007E194C"/>
    <w:rsid w:val="007E29D1"/>
    <w:rsid w:val="007E3E6E"/>
    <w:rsid w:val="007E67E7"/>
    <w:rsid w:val="007F0EDD"/>
    <w:rsid w:val="007F2118"/>
    <w:rsid w:val="007F7041"/>
    <w:rsid w:val="008044A5"/>
    <w:rsid w:val="00806617"/>
    <w:rsid w:val="008118DB"/>
    <w:rsid w:val="008133CB"/>
    <w:rsid w:val="0081346A"/>
    <w:rsid w:val="008152FF"/>
    <w:rsid w:val="008206D1"/>
    <w:rsid w:val="008209A8"/>
    <w:rsid w:val="00826A64"/>
    <w:rsid w:val="0083257C"/>
    <w:rsid w:val="0084528C"/>
    <w:rsid w:val="008463F2"/>
    <w:rsid w:val="0085235B"/>
    <w:rsid w:val="00855D22"/>
    <w:rsid w:val="00857038"/>
    <w:rsid w:val="00860C7E"/>
    <w:rsid w:val="00861795"/>
    <w:rsid w:val="00862C48"/>
    <w:rsid w:val="008655C0"/>
    <w:rsid w:val="008751DF"/>
    <w:rsid w:val="0088472B"/>
    <w:rsid w:val="00884E6D"/>
    <w:rsid w:val="008913E9"/>
    <w:rsid w:val="008917BB"/>
    <w:rsid w:val="00894366"/>
    <w:rsid w:val="008A5DBA"/>
    <w:rsid w:val="008B1A87"/>
    <w:rsid w:val="008B1C7C"/>
    <w:rsid w:val="008B37FE"/>
    <w:rsid w:val="008B77BE"/>
    <w:rsid w:val="008C549F"/>
    <w:rsid w:val="008D0911"/>
    <w:rsid w:val="008E208C"/>
    <w:rsid w:val="008E2C50"/>
    <w:rsid w:val="008F0B29"/>
    <w:rsid w:val="008F6887"/>
    <w:rsid w:val="009074BD"/>
    <w:rsid w:val="009127DE"/>
    <w:rsid w:val="0092234F"/>
    <w:rsid w:val="009236A6"/>
    <w:rsid w:val="0092608C"/>
    <w:rsid w:val="009317DF"/>
    <w:rsid w:val="00932288"/>
    <w:rsid w:val="00933ED4"/>
    <w:rsid w:val="00935FB3"/>
    <w:rsid w:val="00937497"/>
    <w:rsid w:val="009403B3"/>
    <w:rsid w:val="00947D57"/>
    <w:rsid w:val="00952D60"/>
    <w:rsid w:val="00956AFA"/>
    <w:rsid w:val="00961136"/>
    <w:rsid w:val="009630B9"/>
    <w:rsid w:val="00972232"/>
    <w:rsid w:val="00985D51"/>
    <w:rsid w:val="0099423F"/>
    <w:rsid w:val="009951A2"/>
    <w:rsid w:val="00995E94"/>
    <w:rsid w:val="00997ACD"/>
    <w:rsid w:val="009A2117"/>
    <w:rsid w:val="009B1E09"/>
    <w:rsid w:val="009C2AD2"/>
    <w:rsid w:val="009D3905"/>
    <w:rsid w:val="009D5E7D"/>
    <w:rsid w:val="009E3289"/>
    <w:rsid w:val="009E5277"/>
    <w:rsid w:val="009F7A7B"/>
    <w:rsid w:val="00A06150"/>
    <w:rsid w:val="00A14AEF"/>
    <w:rsid w:val="00A21C5F"/>
    <w:rsid w:val="00A22093"/>
    <w:rsid w:val="00A23456"/>
    <w:rsid w:val="00A321E6"/>
    <w:rsid w:val="00A436E2"/>
    <w:rsid w:val="00A45C95"/>
    <w:rsid w:val="00A4605E"/>
    <w:rsid w:val="00A4641A"/>
    <w:rsid w:val="00A531F5"/>
    <w:rsid w:val="00A63E89"/>
    <w:rsid w:val="00A715A2"/>
    <w:rsid w:val="00A860FF"/>
    <w:rsid w:val="00A86BAA"/>
    <w:rsid w:val="00A91F04"/>
    <w:rsid w:val="00AC0104"/>
    <w:rsid w:val="00AC45AC"/>
    <w:rsid w:val="00AC4E7B"/>
    <w:rsid w:val="00AD05DC"/>
    <w:rsid w:val="00AD29A0"/>
    <w:rsid w:val="00AE25BC"/>
    <w:rsid w:val="00AE4B3E"/>
    <w:rsid w:val="00AE6E47"/>
    <w:rsid w:val="00B01FFE"/>
    <w:rsid w:val="00B107F4"/>
    <w:rsid w:val="00B12C37"/>
    <w:rsid w:val="00B144CF"/>
    <w:rsid w:val="00B15A79"/>
    <w:rsid w:val="00B17275"/>
    <w:rsid w:val="00B17CDF"/>
    <w:rsid w:val="00B30895"/>
    <w:rsid w:val="00B31253"/>
    <w:rsid w:val="00B32E96"/>
    <w:rsid w:val="00B33E15"/>
    <w:rsid w:val="00B34985"/>
    <w:rsid w:val="00B43805"/>
    <w:rsid w:val="00B45C61"/>
    <w:rsid w:val="00B53E48"/>
    <w:rsid w:val="00B5722C"/>
    <w:rsid w:val="00B649E1"/>
    <w:rsid w:val="00B66BCA"/>
    <w:rsid w:val="00B67212"/>
    <w:rsid w:val="00B70620"/>
    <w:rsid w:val="00B708FB"/>
    <w:rsid w:val="00B73D44"/>
    <w:rsid w:val="00B74B6B"/>
    <w:rsid w:val="00B76224"/>
    <w:rsid w:val="00B820DE"/>
    <w:rsid w:val="00B82932"/>
    <w:rsid w:val="00B858C2"/>
    <w:rsid w:val="00B85D22"/>
    <w:rsid w:val="00B8750C"/>
    <w:rsid w:val="00B91275"/>
    <w:rsid w:val="00BA41EB"/>
    <w:rsid w:val="00BA4831"/>
    <w:rsid w:val="00BA7CA0"/>
    <w:rsid w:val="00BB1205"/>
    <w:rsid w:val="00BB4CCC"/>
    <w:rsid w:val="00BC36DD"/>
    <w:rsid w:val="00BC3D8D"/>
    <w:rsid w:val="00BC3FF9"/>
    <w:rsid w:val="00BC4E3D"/>
    <w:rsid w:val="00BD249B"/>
    <w:rsid w:val="00BD2A54"/>
    <w:rsid w:val="00BD498E"/>
    <w:rsid w:val="00BD58C1"/>
    <w:rsid w:val="00BE10EF"/>
    <w:rsid w:val="00BE7512"/>
    <w:rsid w:val="00BF0D2B"/>
    <w:rsid w:val="00C019C3"/>
    <w:rsid w:val="00C12543"/>
    <w:rsid w:val="00C1756D"/>
    <w:rsid w:val="00C228BE"/>
    <w:rsid w:val="00C24531"/>
    <w:rsid w:val="00C37454"/>
    <w:rsid w:val="00C55F4E"/>
    <w:rsid w:val="00C707DD"/>
    <w:rsid w:val="00C70E4E"/>
    <w:rsid w:val="00C71DC5"/>
    <w:rsid w:val="00C7263D"/>
    <w:rsid w:val="00C83560"/>
    <w:rsid w:val="00C90A25"/>
    <w:rsid w:val="00C92930"/>
    <w:rsid w:val="00C9335F"/>
    <w:rsid w:val="00C94F7F"/>
    <w:rsid w:val="00CA148F"/>
    <w:rsid w:val="00CA3358"/>
    <w:rsid w:val="00CA5A52"/>
    <w:rsid w:val="00CA7478"/>
    <w:rsid w:val="00CB0BC3"/>
    <w:rsid w:val="00CC46CE"/>
    <w:rsid w:val="00CC6261"/>
    <w:rsid w:val="00CD12F7"/>
    <w:rsid w:val="00CD514D"/>
    <w:rsid w:val="00CD7B56"/>
    <w:rsid w:val="00CE1A99"/>
    <w:rsid w:val="00CE3377"/>
    <w:rsid w:val="00CE488C"/>
    <w:rsid w:val="00CF7910"/>
    <w:rsid w:val="00D06C0D"/>
    <w:rsid w:val="00D10BAA"/>
    <w:rsid w:val="00D13602"/>
    <w:rsid w:val="00D13782"/>
    <w:rsid w:val="00D144D6"/>
    <w:rsid w:val="00D15E21"/>
    <w:rsid w:val="00D22986"/>
    <w:rsid w:val="00D23A12"/>
    <w:rsid w:val="00D242B8"/>
    <w:rsid w:val="00D32F46"/>
    <w:rsid w:val="00D34D33"/>
    <w:rsid w:val="00D5017B"/>
    <w:rsid w:val="00D51511"/>
    <w:rsid w:val="00D56395"/>
    <w:rsid w:val="00D643FD"/>
    <w:rsid w:val="00D7002A"/>
    <w:rsid w:val="00D7052F"/>
    <w:rsid w:val="00D71F03"/>
    <w:rsid w:val="00D748E7"/>
    <w:rsid w:val="00D8217E"/>
    <w:rsid w:val="00D82C02"/>
    <w:rsid w:val="00D87064"/>
    <w:rsid w:val="00D90DCE"/>
    <w:rsid w:val="00D91A28"/>
    <w:rsid w:val="00D924B3"/>
    <w:rsid w:val="00D94C0E"/>
    <w:rsid w:val="00DA0C3B"/>
    <w:rsid w:val="00DA15B4"/>
    <w:rsid w:val="00DA53D4"/>
    <w:rsid w:val="00DB2C47"/>
    <w:rsid w:val="00DB44F6"/>
    <w:rsid w:val="00DD36E6"/>
    <w:rsid w:val="00DD3BF4"/>
    <w:rsid w:val="00DE3594"/>
    <w:rsid w:val="00DE7E37"/>
    <w:rsid w:val="00DF5B99"/>
    <w:rsid w:val="00E000D9"/>
    <w:rsid w:val="00E01864"/>
    <w:rsid w:val="00E106EF"/>
    <w:rsid w:val="00E11213"/>
    <w:rsid w:val="00E14F71"/>
    <w:rsid w:val="00E15128"/>
    <w:rsid w:val="00E15605"/>
    <w:rsid w:val="00E25F99"/>
    <w:rsid w:val="00E263A8"/>
    <w:rsid w:val="00E26BFA"/>
    <w:rsid w:val="00E27880"/>
    <w:rsid w:val="00E3198C"/>
    <w:rsid w:val="00E45722"/>
    <w:rsid w:val="00E47A04"/>
    <w:rsid w:val="00E610A7"/>
    <w:rsid w:val="00E6284E"/>
    <w:rsid w:val="00E722D2"/>
    <w:rsid w:val="00E76EDD"/>
    <w:rsid w:val="00E823BD"/>
    <w:rsid w:val="00E90F32"/>
    <w:rsid w:val="00E957F2"/>
    <w:rsid w:val="00E960BF"/>
    <w:rsid w:val="00EA61C2"/>
    <w:rsid w:val="00EB0339"/>
    <w:rsid w:val="00EC52C9"/>
    <w:rsid w:val="00EC61B4"/>
    <w:rsid w:val="00EC76C1"/>
    <w:rsid w:val="00ED26E2"/>
    <w:rsid w:val="00EE2BCB"/>
    <w:rsid w:val="00EE7D6F"/>
    <w:rsid w:val="00EF1955"/>
    <w:rsid w:val="00EF483B"/>
    <w:rsid w:val="00F0138E"/>
    <w:rsid w:val="00F02FEB"/>
    <w:rsid w:val="00F10406"/>
    <w:rsid w:val="00F11855"/>
    <w:rsid w:val="00F121D3"/>
    <w:rsid w:val="00F16CCF"/>
    <w:rsid w:val="00F221C4"/>
    <w:rsid w:val="00F2237B"/>
    <w:rsid w:val="00F23EB5"/>
    <w:rsid w:val="00F24888"/>
    <w:rsid w:val="00F24AEB"/>
    <w:rsid w:val="00F25017"/>
    <w:rsid w:val="00F279A2"/>
    <w:rsid w:val="00F336ED"/>
    <w:rsid w:val="00F36897"/>
    <w:rsid w:val="00F37F8C"/>
    <w:rsid w:val="00F44005"/>
    <w:rsid w:val="00F53F51"/>
    <w:rsid w:val="00F544B2"/>
    <w:rsid w:val="00F5660D"/>
    <w:rsid w:val="00F607FD"/>
    <w:rsid w:val="00F65030"/>
    <w:rsid w:val="00F6750D"/>
    <w:rsid w:val="00F74962"/>
    <w:rsid w:val="00F768E4"/>
    <w:rsid w:val="00F856FB"/>
    <w:rsid w:val="00F85DA0"/>
    <w:rsid w:val="00F8687B"/>
    <w:rsid w:val="00F95B57"/>
    <w:rsid w:val="00FA6497"/>
    <w:rsid w:val="00FB5F87"/>
    <w:rsid w:val="00FC0272"/>
    <w:rsid w:val="00FC3E57"/>
    <w:rsid w:val="00FC52C2"/>
    <w:rsid w:val="00FC7977"/>
    <w:rsid w:val="00FD1710"/>
    <w:rsid w:val="00FD3367"/>
    <w:rsid w:val="00FD4922"/>
    <w:rsid w:val="00FD4E5C"/>
    <w:rsid w:val="00FE79DE"/>
    <w:rsid w:val="00FF1025"/>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2B89"/>
  <w15:docId w15:val="{3E7E9930-E80D-4FA6-B9E5-D8392125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8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215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5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E37"/>
    <w:pPr>
      <w:keepNext/>
      <w:keepLines/>
      <w:spacing w:before="200" w:after="0"/>
      <w:outlineLvl w:val="2"/>
    </w:pPr>
    <w:rPr>
      <w:rFonts w:ascii="Arial" w:eastAsiaTheme="majorEastAsia" w:hAnsi="Arial" w:cstheme="majorBidi"/>
      <w:b/>
      <w:bCs/>
      <w:color w:val="4F81BD" w:themeColor="accent1"/>
    </w:rPr>
  </w:style>
  <w:style w:type="paragraph" w:styleId="Heading4">
    <w:name w:val="heading 4"/>
    <w:basedOn w:val="Normal"/>
    <w:next w:val="Normal"/>
    <w:link w:val="Heading4Char"/>
    <w:unhideWhenUsed/>
    <w:qFormat/>
    <w:rsid w:val="00DE7E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E7E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E7E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E7E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E7E37"/>
    <w:pPr>
      <w:keepNext/>
      <w:keepLines/>
      <w:spacing w:before="40" w:after="0" w:line="240" w:lineRule="auto"/>
      <w:ind w:left="108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33794"/>
    <w:pPr>
      <w:keepNext/>
      <w:suppressAutoHyphens/>
      <w:spacing w:after="0" w:line="216" w:lineRule="auto"/>
      <w:jc w:val="both"/>
      <w:outlineLvl w:val="8"/>
    </w:pPr>
    <w:rPr>
      <w:rFonts w:ascii="Times New Roman" w:eastAsia="Times New Roman" w:hAnsi="Times New Roman" w:cs="Times New Roman"/>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982"/>
    <w:rPr>
      <w:sz w:val="22"/>
      <w:szCs w:val="22"/>
    </w:rPr>
  </w:style>
  <w:style w:type="paragraph" w:styleId="BalloonText">
    <w:name w:val="Balloon Text"/>
    <w:basedOn w:val="Normal"/>
    <w:link w:val="BalloonTextChar"/>
    <w:uiPriority w:val="99"/>
    <w:semiHidden/>
    <w:unhideWhenUsed/>
    <w:rsid w:val="001C4E6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C4E68"/>
    <w:rPr>
      <w:rFonts w:ascii="Tahoma" w:hAnsi="Tahoma" w:cs="Tahoma"/>
      <w:sz w:val="16"/>
      <w:szCs w:val="16"/>
    </w:rPr>
  </w:style>
  <w:style w:type="paragraph" w:styleId="ListParagraph">
    <w:name w:val="List Paragraph"/>
    <w:basedOn w:val="Normal"/>
    <w:uiPriority w:val="34"/>
    <w:qFormat/>
    <w:rsid w:val="003840C1"/>
    <w:pPr>
      <w:ind w:left="720"/>
      <w:contextualSpacing/>
    </w:pPr>
    <w:rPr>
      <w:rFonts w:ascii="Calibri" w:eastAsia="Calibri" w:hAnsi="Calibri" w:cs="Times New Roman"/>
    </w:rPr>
  </w:style>
  <w:style w:type="paragraph" w:styleId="NormalWeb">
    <w:name w:val="Normal (Web)"/>
    <w:basedOn w:val="Normal"/>
    <w:uiPriority w:val="99"/>
    <w:semiHidden/>
    <w:unhideWhenUsed/>
    <w:rsid w:val="003840C1"/>
    <w:pPr>
      <w:spacing w:before="100" w:beforeAutospacing="1" w:after="100" w:afterAutospacing="1" w:line="240" w:lineRule="auto"/>
    </w:pPr>
    <w:rPr>
      <w:rFonts w:ascii="Times New Roman" w:eastAsia="Times New Roman" w:hAnsi="Times New Roman"/>
      <w:sz w:val="24"/>
      <w:szCs w:val="24"/>
    </w:rPr>
  </w:style>
  <w:style w:type="character" w:customStyle="1" w:styleId="Heading9Char">
    <w:name w:val="Heading 9 Char"/>
    <w:basedOn w:val="DefaultParagraphFont"/>
    <w:link w:val="Heading9"/>
    <w:rsid w:val="00533794"/>
    <w:rPr>
      <w:rFonts w:ascii="Times New Roman" w:eastAsia="Times New Roman" w:hAnsi="Times New Roman"/>
      <w:b/>
      <w:spacing w:val="-3"/>
      <w:sz w:val="24"/>
      <w:u w:val="single"/>
    </w:rPr>
  </w:style>
  <w:style w:type="paragraph" w:styleId="BodyTextIndent">
    <w:name w:val="Body Text Indent"/>
    <w:basedOn w:val="Normal"/>
    <w:link w:val="BodyTextIndentChar"/>
    <w:rsid w:val="00533794"/>
    <w:pPr>
      <w:tabs>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3794"/>
    <w:rPr>
      <w:rFonts w:ascii="Times New Roman" w:eastAsia="Times New Roman" w:hAnsi="Times New Roman"/>
      <w:sz w:val="24"/>
    </w:rPr>
  </w:style>
  <w:style w:type="paragraph" w:styleId="EndnoteText">
    <w:name w:val="endnote text"/>
    <w:basedOn w:val="Normal"/>
    <w:link w:val="EndnoteTextChar"/>
    <w:semiHidden/>
    <w:rsid w:val="00533794"/>
    <w:pPr>
      <w:widowControl w:val="0"/>
      <w:spacing w:after="0" w:line="240" w:lineRule="auto"/>
    </w:pPr>
    <w:rPr>
      <w:rFonts w:ascii="Courier New" w:eastAsia="Times New Roman" w:hAnsi="Courier New"/>
      <w:snapToGrid w:val="0"/>
      <w:sz w:val="24"/>
      <w:szCs w:val="20"/>
    </w:rPr>
  </w:style>
  <w:style w:type="character" w:customStyle="1" w:styleId="EndnoteTextChar">
    <w:name w:val="Endnote Text Char"/>
    <w:basedOn w:val="DefaultParagraphFont"/>
    <w:link w:val="EndnoteText"/>
    <w:semiHidden/>
    <w:rsid w:val="00533794"/>
    <w:rPr>
      <w:rFonts w:ascii="Courier New" w:eastAsia="Times New Roman" w:hAnsi="Courier New"/>
      <w:snapToGrid w:val="0"/>
      <w:sz w:val="24"/>
    </w:rPr>
  </w:style>
  <w:style w:type="character" w:styleId="Hyperlink">
    <w:name w:val="Hyperlink"/>
    <w:basedOn w:val="DefaultParagraphFont"/>
    <w:uiPriority w:val="99"/>
    <w:unhideWhenUsed/>
    <w:rsid w:val="00C70E4E"/>
    <w:rPr>
      <w:color w:val="0000FF" w:themeColor="hyperlink"/>
      <w:u w:val="single"/>
    </w:rPr>
  </w:style>
  <w:style w:type="character" w:customStyle="1" w:styleId="Heading1Char">
    <w:name w:val="Heading 1 Char"/>
    <w:basedOn w:val="DefaultParagraphFont"/>
    <w:link w:val="Heading1"/>
    <w:uiPriority w:val="9"/>
    <w:rsid w:val="002158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58D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A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D56395"/>
    <w:pPr>
      <w:spacing w:after="120" w:line="480" w:lineRule="auto"/>
    </w:pPr>
  </w:style>
  <w:style w:type="character" w:customStyle="1" w:styleId="BodyText2Char">
    <w:name w:val="Body Text 2 Char"/>
    <w:basedOn w:val="DefaultParagraphFont"/>
    <w:link w:val="BodyText2"/>
    <w:rsid w:val="00D56395"/>
    <w:rPr>
      <w:sz w:val="22"/>
      <w:szCs w:val="22"/>
    </w:rPr>
  </w:style>
  <w:style w:type="paragraph" w:styleId="Header">
    <w:name w:val="header"/>
    <w:basedOn w:val="Normal"/>
    <w:link w:val="HeaderChar"/>
    <w:uiPriority w:val="99"/>
    <w:rsid w:val="00D56395"/>
    <w:pPr>
      <w:tabs>
        <w:tab w:val="center" w:pos="4320"/>
        <w:tab w:val="right" w:pos="8640"/>
      </w:tabs>
      <w:autoSpaceDE w:val="0"/>
      <w:autoSpaceDN w:val="0"/>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rsid w:val="00D56395"/>
    <w:rPr>
      <w:rFonts w:ascii="Arial" w:eastAsia="Times New Roman" w:hAnsi="Arial" w:cs="Arial"/>
    </w:rPr>
  </w:style>
  <w:style w:type="paragraph" w:styleId="BodyTextIndent2">
    <w:name w:val="Body Text Indent 2"/>
    <w:basedOn w:val="Normal"/>
    <w:link w:val="BodyTextIndent2Char"/>
    <w:uiPriority w:val="99"/>
    <w:semiHidden/>
    <w:unhideWhenUsed/>
    <w:rsid w:val="000443FA"/>
    <w:pPr>
      <w:spacing w:after="120" w:line="480" w:lineRule="auto"/>
      <w:ind w:left="360"/>
    </w:pPr>
  </w:style>
  <w:style w:type="character" w:customStyle="1" w:styleId="BodyTextIndent2Char">
    <w:name w:val="Body Text Indent 2 Char"/>
    <w:basedOn w:val="DefaultParagraphFont"/>
    <w:link w:val="BodyTextIndent2"/>
    <w:uiPriority w:val="99"/>
    <w:semiHidden/>
    <w:rsid w:val="000443FA"/>
    <w:rPr>
      <w:sz w:val="22"/>
      <w:szCs w:val="22"/>
    </w:rPr>
  </w:style>
  <w:style w:type="paragraph" w:styleId="BodyTextIndent3">
    <w:name w:val="Body Text Indent 3"/>
    <w:basedOn w:val="Normal"/>
    <w:link w:val="BodyTextIndent3Char"/>
    <w:semiHidden/>
    <w:unhideWhenUsed/>
    <w:rsid w:val="000443FA"/>
    <w:pPr>
      <w:spacing w:after="120"/>
      <w:ind w:left="360"/>
    </w:pPr>
    <w:rPr>
      <w:sz w:val="16"/>
      <w:szCs w:val="16"/>
    </w:rPr>
  </w:style>
  <w:style w:type="character" w:customStyle="1" w:styleId="BodyTextIndent3Char">
    <w:name w:val="Body Text Indent 3 Char"/>
    <w:basedOn w:val="DefaultParagraphFont"/>
    <w:link w:val="BodyTextIndent3"/>
    <w:semiHidden/>
    <w:rsid w:val="000443FA"/>
    <w:rPr>
      <w:sz w:val="16"/>
      <w:szCs w:val="16"/>
    </w:rPr>
  </w:style>
  <w:style w:type="paragraph" w:customStyle="1" w:styleId="Default">
    <w:name w:val="Default"/>
    <w:rsid w:val="008C549F"/>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F768E4"/>
    <w:rPr>
      <w:color w:val="800080" w:themeColor="followedHyperlink"/>
      <w:u w:val="single"/>
    </w:rPr>
  </w:style>
  <w:style w:type="character" w:styleId="CommentReference">
    <w:name w:val="annotation reference"/>
    <w:basedOn w:val="DefaultParagraphFont"/>
    <w:uiPriority w:val="99"/>
    <w:semiHidden/>
    <w:unhideWhenUsed/>
    <w:rsid w:val="0004666B"/>
    <w:rPr>
      <w:sz w:val="16"/>
      <w:szCs w:val="16"/>
    </w:rPr>
  </w:style>
  <w:style w:type="paragraph" w:styleId="CommentText">
    <w:name w:val="annotation text"/>
    <w:basedOn w:val="Normal"/>
    <w:link w:val="CommentTextChar"/>
    <w:uiPriority w:val="99"/>
    <w:unhideWhenUsed/>
    <w:rsid w:val="0004666B"/>
    <w:pPr>
      <w:spacing w:line="240" w:lineRule="auto"/>
    </w:pPr>
    <w:rPr>
      <w:sz w:val="20"/>
      <w:szCs w:val="20"/>
    </w:rPr>
  </w:style>
  <w:style w:type="character" w:customStyle="1" w:styleId="CommentTextChar">
    <w:name w:val="Comment Text Char"/>
    <w:basedOn w:val="DefaultParagraphFont"/>
    <w:link w:val="CommentText"/>
    <w:uiPriority w:val="99"/>
    <w:rsid w:val="0004666B"/>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04666B"/>
    <w:rPr>
      <w:b/>
      <w:bCs/>
    </w:rPr>
  </w:style>
  <w:style w:type="character" w:customStyle="1" w:styleId="CommentSubjectChar">
    <w:name w:val="Comment Subject Char"/>
    <w:basedOn w:val="CommentTextChar"/>
    <w:link w:val="CommentSubject"/>
    <w:uiPriority w:val="99"/>
    <w:semiHidden/>
    <w:rsid w:val="0004666B"/>
    <w:rPr>
      <w:rFonts w:asciiTheme="minorHAnsi" w:eastAsiaTheme="minorEastAsia" w:hAnsiTheme="minorHAnsi" w:cstheme="minorBidi"/>
      <w:b/>
      <w:bCs/>
    </w:rPr>
  </w:style>
  <w:style w:type="paragraph" w:styleId="Footer">
    <w:name w:val="footer"/>
    <w:basedOn w:val="Normal"/>
    <w:link w:val="FooterChar"/>
    <w:uiPriority w:val="99"/>
    <w:unhideWhenUsed/>
    <w:rsid w:val="005B4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D8D"/>
    <w:rPr>
      <w:rFonts w:asciiTheme="minorHAnsi" w:eastAsiaTheme="minorEastAsia" w:hAnsiTheme="minorHAnsi" w:cstheme="minorBidi"/>
      <w:sz w:val="22"/>
      <w:szCs w:val="22"/>
    </w:rPr>
  </w:style>
  <w:style w:type="paragraph" w:styleId="Revision">
    <w:name w:val="Revision"/>
    <w:hidden/>
    <w:uiPriority w:val="99"/>
    <w:semiHidden/>
    <w:rsid w:val="0011148F"/>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5C1335"/>
    <w:pPr>
      <w:spacing w:before="480" w:after="0" w:line="240" w:lineRule="auto"/>
    </w:pPr>
    <w:rPr>
      <w:sz w:val="18"/>
      <w:szCs w:val="20"/>
    </w:rPr>
  </w:style>
  <w:style w:type="character" w:customStyle="1" w:styleId="FootnoteTextChar">
    <w:name w:val="Footnote Text Char"/>
    <w:basedOn w:val="DefaultParagraphFont"/>
    <w:link w:val="FootnoteText"/>
    <w:uiPriority w:val="99"/>
    <w:rsid w:val="005C1335"/>
    <w:rPr>
      <w:rFonts w:asciiTheme="minorHAnsi" w:eastAsiaTheme="minorEastAsia" w:hAnsiTheme="minorHAnsi" w:cstheme="minorBidi"/>
      <w:sz w:val="18"/>
    </w:rPr>
  </w:style>
  <w:style w:type="character" w:customStyle="1" w:styleId="Heading3Char">
    <w:name w:val="Heading 3 Char"/>
    <w:basedOn w:val="DefaultParagraphFont"/>
    <w:link w:val="Heading3"/>
    <w:uiPriority w:val="9"/>
    <w:rsid w:val="00DE7E37"/>
    <w:rPr>
      <w:rFonts w:ascii="Arial" w:eastAsiaTheme="majorEastAsia" w:hAnsi="Arial" w:cstheme="majorBidi"/>
      <w:b/>
      <w:bCs/>
      <w:color w:val="4F81BD" w:themeColor="accent1"/>
      <w:sz w:val="22"/>
      <w:szCs w:val="22"/>
    </w:rPr>
  </w:style>
  <w:style w:type="character" w:customStyle="1" w:styleId="Heading4Char">
    <w:name w:val="Heading 4 Char"/>
    <w:basedOn w:val="DefaultParagraphFont"/>
    <w:link w:val="Heading4"/>
    <w:rsid w:val="00DE7E3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DE7E37"/>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DE7E37"/>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DE7E3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rsid w:val="00DE7E37"/>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DE7E37"/>
  </w:style>
  <w:style w:type="table" w:customStyle="1" w:styleId="TableGrid1">
    <w:name w:val="Table Grid1"/>
    <w:basedOn w:val="TableNormal"/>
    <w:next w:val="TableGrid"/>
    <w:uiPriority w:val="39"/>
    <w:rsid w:val="00DE7E37"/>
    <w:pPr>
      <w:spacing w:after="120"/>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E7E37"/>
    <w:pPr>
      <w:spacing w:after="120"/>
      <w:ind w:left="1080" w:hanging="36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B0F0"/>
      </w:tcPr>
    </w:tblStylePr>
  </w:style>
  <w:style w:type="table" w:customStyle="1" w:styleId="TableGrid2">
    <w:name w:val="Table Grid2"/>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qFormat/>
    <w:rsid w:val="00DE7E37"/>
    <w:pPr>
      <w:spacing w:after="300" w:line="240" w:lineRule="auto"/>
      <w:ind w:left="2592" w:hanging="2592"/>
      <w:contextualSpacing/>
    </w:pPr>
    <w:rPr>
      <w:rFonts w:eastAsiaTheme="majorEastAsia" w:cstheme="minorHAnsi"/>
      <w:b/>
      <w:bCs/>
      <w:color w:val="0070C0"/>
      <w:spacing w:val="5"/>
      <w:kern w:val="28"/>
      <w:sz w:val="40"/>
      <w:szCs w:val="40"/>
    </w:rPr>
  </w:style>
  <w:style w:type="character" w:customStyle="1" w:styleId="TitleChar">
    <w:name w:val="Title Char"/>
    <w:basedOn w:val="DefaultParagraphFont"/>
    <w:link w:val="Title"/>
    <w:rsid w:val="00DE7E37"/>
    <w:rPr>
      <w:rFonts w:asciiTheme="minorHAnsi" w:eastAsiaTheme="majorEastAsia" w:hAnsiTheme="minorHAnsi" w:cstheme="minorHAnsi"/>
      <w:b/>
      <w:bCs/>
      <w:color w:val="0070C0"/>
      <w:spacing w:val="5"/>
      <w:kern w:val="28"/>
      <w:sz w:val="40"/>
      <w:szCs w:val="40"/>
    </w:rPr>
  </w:style>
  <w:style w:type="table" w:styleId="LightGrid-Accent3">
    <w:name w:val="Light Grid Accent 3"/>
    <w:basedOn w:val="TableNormal"/>
    <w:uiPriority w:val="62"/>
    <w:rsid w:val="00DE7E37"/>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semiHidden/>
    <w:unhideWhenUsed/>
    <w:qFormat/>
    <w:rsid w:val="00DE7E37"/>
    <w:pPr>
      <w:spacing w:before="0" w:after="120"/>
      <w:outlineLvl w:val="9"/>
    </w:pPr>
    <w:rPr>
      <w:rFonts w:eastAsia="Times New Roman" w:cs="Arial"/>
      <w:bCs w:val="0"/>
      <w:color w:val="0070C0"/>
      <w:sz w:val="36"/>
      <w:szCs w:val="22"/>
    </w:rPr>
  </w:style>
  <w:style w:type="paragraph" w:styleId="TOC1">
    <w:name w:val="toc 1"/>
    <w:basedOn w:val="Normal"/>
    <w:next w:val="Normal"/>
    <w:autoRedefine/>
    <w:uiPriority w:val="39"/>
    <w:unhideWhenUsed/>
    <w:qFormat/>
    <w:rsid w:val="00DE7E37"/>
    <w:pPr>
      <w:tabs>
        <w:tab w:val="right" w:pos="9350"/>
      </w:tabs>
      <w:spacing w:before="360" w:after="0"/>
      <w:ind w:left="720"/>
    </w:pPr>
    <w:rPr>
      <w:rFonts w:asciiTheme="majorHAnsi" w:hAnsiTheme="majorHAnsi" w:cs="Arial"/>
      <w:b/>
      <w:bCs/>
      <w:caps/>
      <w:sz w:val="24"/>
      <w:szCs w:val="24"/>
    </w:rPr>
  </w:style>
  <w:style w:type="paragraph" w:styleId="TOC2">
    <w:name w:val="toc 2"/>
    <w:basedOn w:val="Normal"/>
    <w:next w:val="Normal"/>
    <w:autoRedefine/>
    <w:uiPriority w:val="39"/>
    <w:unhideWhenUsed/>
    <w:qFormat/>
    <w:rsid w:val="00DE7E37"/>
    <w:pPr>
      <w:tabs>
        <w:tab w:val="right" w:pos="9350"/>
      </w:tabs>
      <w:spacing w:before="120" w:after="0"/>
      <w:ind w:left="720"/>
    </w:pPr>
    <w:rPr>
      <w:rFonts w:cstheme="minorHAnsi"/>
      <w:b/>
      <w:bCs/>
      <w:noProof/>
    </w:rPr>
  </w:style>
  <w:style w:type="paragraph" w:styleId="TOC3">
    <w:name w:val="toc 3"/>
    <w:basedOn w:val="Normal"/>
    <w:next w:val="Normal"/>
    <w:autoRedefine/>
    <w:uiPriority w:val="39"/>
    <w:unhideWhenUsed/>
    <w:qFormat/>
    <w:rsid w:val="00DE7E37"/>
    <w:pPr>
      <w:tabs>
        <w:tab w:val="right" w:pos="9350"/>
      </w:tabs>
      <w:spacing w:after="0"/>
      <w:ind w:left="864"/>
    </w:pPr>
    <w:rPr>
      <w:rFonts w:cstheme="minorHAnsi"/>
      <w:sz w:val="20"/>
      <w:szCs w:val="20"/>
    </w:rPr>
  </w:style>
  <w:style w:type="paragraph" w:styleId="TOC4">
    <w:name w:val="toc 4"/>
    <w:basedOn w:val="Normal"/>
    <w:next w:val="Normal"/>
    <w:autoRedefine/>
    <w:uiPriority w:val="39"/>
    <w:unhideWhenUsed/>
    <w:rsid w:val="00DE7E37"/>
    <w:pPr>
      <w:tabs>
        <w:tab w:val="right" w:pos="9350"/>
      </w:tabs>
      <w:spacing w:after="0"/>
      <w:ind w:left="1008"/>
    </w:pPr>
    <w:rPr>
      <w:rFonts w:cstheme="minorHAnsi"/>
      <w:sz w:val="20"/>
      <w:szCs w:val="20"/>
    </w:rPr>
  </w:style>
  <w:style w:type="paragraph" w:styleId="TOC5">
    <w:name w:val="toc 5"/>
    <w:basedOn w:val="Normal"/>
    <w:next w:val="Normal"/>
    <w:autoRedefine/>
    <w:uiPriority w:val="39"/>
    <w:unhideWhenUsed/>
    <w:rsid w:val="00DE7E37"/>
    <w:pPr>
      <w:spacing w:after="0"/>
      <w:ind w:left="660"/>
    </w:pPr>
    <w:rPr>
      <w:rFonts w:cstheme="minorHAnsi"/>
      <w:sz w:val="20"/>
      <w:szCs w:val="20"/>
    </w:rPr>
  </w:style>
  <w:style w:type="paragraph" w:styleId="TOC6">
    <w:name w:val="toc 6"/>
    <w:basedOn w:val="Normal"/>
    <w:next w:val="Normal"/>
    <w:autoRedefine/>
    <w:uiPriority w:val="39"/>
    <w:unhideWhenUsed/>
    <w:rsid w:val="00DE7E37"/>
    <w:pPr>
      <w:spacing w:after="0"/>
      <w:ind w:left="880"/>
    </w:pPr>
    <w:rPr>
      <w:rFonts w:cstheme="minorHAnsi"/>
      <w:sz w:val="20"/>
      <w:szCs w:val="20"/>
    </w:rPr>
  </w:style>
  <w:style w:type="paragraph" w:styleId="TOC7">
    <w:name w:val="toc 7"/>
    <w:basedOn w:val="Normal"/>
    <w:next w:val="Normal"/>
    <w:autoRedefine/>
    <w:uiPriority w:val="39"/>
    <w:unhideWhenUsed/>
    <w:rsid w:val="00DE7E37"/>
    <w:pPr>
      <w:spacing w:after="0"/>
      <w:ind w:left="1100"/>
    </w:pPr>
    <w:rPr>
      <w:rFonts w:cstheme="minorHAnsi"/>
      <w:sz w:val="20"/>
      <w:szCs w:val="20"/>
    </w:rPr>
  </w:style>
  <w:style w:type="paragraph" w:styleId="TOC8">
    <w:name w:val="toc 8"/>
    <w:basedOn w:val="Normal"/>
    <w:next w:val="Normal"/>
    <w:autoRedefine/>
    <w:uiPriority w:val="39"/>
    <w:unhideWhenUsed/>
    <w:rsid w:val="00DE7E37"/>
    <w:pPr>
      <w:spacing w:after="0"/>
      <w:ind w:left="1320"/>
    </w:pPr>
    <w:rPr>
      <w:rFonts w:cstheme="minorHAnsi"/>
      <w:sz w:val="20"/>
      <w:szCs w:val="20"/>
    </w:rPr>
  </w:style>
  <w:style w:type="paragraph" w:styleId="TOC9">
    <w:name w:val="toc 9"/>
    <w:basedOn w:val="Normal"/>
    <w:next w:val="Normal"/>
    <w:autoRedefine/>
    <w:uiPriority w:val="39"/>
    <w:unhideWhenUsed/>
    <w:rsid w:val="00DE7E37"/>
    <w:pPr>
      <w:spacing w:after="0"/>
      <w:ind w:left="1540"/>
    </w:pPr>
    <w:rPr>
      <w:rFonts w:cstheme="minorHAnsi"/>
      <w:sz w:val="20"/>
      <w:szCs w:val="20"/>
    </w:rPr>
  </w:style>
  <w:style w:type="paragraph" w:customStyle="1" w:styleId="Style">
    <w:name w:val="Style"/>
    <w:rsid w:val="00DE7E37"/>
    <w:pPr>
      <w:widowControl w:val="0"/>
      <w:autoSpaceDE w:val="0"/>
      <w:autoSpaceDN w:val="0"/>
      <w:adjustRightInd w:val="0"/>
    </w:pPr>
    <w:rPr>
      <w:rFonts w:ascii="Arial" w:eastAsia="Times New Roman" w:hAnsi="Arial" w:cs="Arial"/>
      <w:sz w:val="24"/>
      <w:szCs w:val="24"/>
    </w:rPr>
  </w:style>
  <w:style w:type="numbering" w:customStyle="1" w:styleId="NoList11">
    <w:name w:val="No List11"/>
    <w:next w:val="NoList"/>
    <w:uiPriority w:val="99"/>
    <w:semiHidden/>
    <w:unhideWhenUsed/>
    <w:rsid w:val="00DE7E37"/>
  </w:style>
  <w:style w:type="paragraph" w:styleId="BodyText">
    <w:name w:val="Body Text"/>
    <w:basedOn w:val="Normal"/>
    <w:link w:val="BodyTextChar"/>
    <w:uiPriority w:val="99"/>
    <w:unhideWhenUsed/>
    <w:rsid w:val="00DE7E37"/>
    <w:pPr>
      <w:spacing w:after="120"/>
    </w:pPr>
    <w:rPr>
      <w:rFonts w:ascii="Arial (W1)" w:hAnsi="Arial (W1)" w:cs="Arial"/>
    </w:rPr>
  </w:style>
  <w:style w:type="character" w:customStyle="1" w:styleId="BodyTextChar">
    <w:name w:val="Body Text Char"/>
    <w:basedOn w:val="DefaultParagraphFont"/>
    <w:link w:val="BodyText"/>
    <w:uiPriority w:val="99"/>
    <w:rsid w:val="00DE7E37"/>
    <w:rPr>
      <w:rFonts w:ascii="Arial (W1)" w:eastAsiaTheme="minorEastAsia" w:hAnsi="Arial (W1)" w:cs="Arial"/>
      <w:sz w:val="22"/>
      <w:szCs w:val="22"/>
    </w:rPr>
  </w:style>
  <w:style w:type="paragraph" w:styleId="Caption">
    <w:name w:val="caption"/>
    <w:basedOn w:val="Title"/>
    <w:next w:val="Normal"/>
    <w:qFormat/>
    <w:rsid w:val="00DE7E37"/>
    <w:pPr>
      <w:spacing w:after="240"/>
      <w:ind w:left="0" w:firstLine="0"/>
      <w:contextualSpacing w:val="0"/>
      <w:jc w:val="center"/>
    </w:pPr>
    <w:rPr>
      <w:rFonts w:ascii="Franklin Gothic Book" w:hAnsi="Franklin Gothic Book"/>
      <w:b w:val="0"/>
      <w:caps/>
      <w:color w:val="auto"/>
      <w:spacing w:val="0"/>
      <w:kern w:val="0"/>
      <w:sz w:val="24"/>
      <w:u w:val="single"/>
    </w:rPr>
  </w:style>
  <w:style w:type="paragraph" w:styleId="List">
    <w:name w:val="List"/>
    <w:basedOn w:val="ListParagraph"/>
    <w:unhideWhenUsed/>
    <w:rsid w:val="00DE7E37"/>
    <w:pPr>
      <w:keepNext/>
      <w:numPr>
        <w:numId w:val="142"/>
      </w:numPr>
      <w:spacing w:before="100" w:beforeAutospacing="1" w:after="240" w:line="240" w:lineRule="auto"/>
      <w:ind w:hanging="720"/>
    </w:pPr>
    <w:rPr>
      <w:rFonts w:ascii="Franklin Gothic Book" w:eastAsiaTheme="minorHAnsi" w:hAnsi="Franklin Gothic Book" w:cs="Arial"/>
      <w:b/>
      <w:sz w:val="24"/>
      <w:szCs w:val="24"/>
    </w:rPr>
  </w:style>
  <w:style w:type="paragraph" w:styleId="List2">
    <w:name w:val="List 2"/>
    <w:basedOn w:val="ListParagraph"/>
    <w:unhideWhenUsed/>
    <w:rsid w:val="00DE7E37"/>
    <w:pPr>
      <w:keepNext/>
      <w:numPr>
        <w:numId w:val="143"/>
      </w:numPr>
      <w:spacing w:after="240" w:line="240" w:lineRule="auto"/>
    </w:pPr>
    <w:rPr>
      <w:rFonts w:ascii="Franklin Gothic Book" w:eastAsiaTheme="minorHAnsi" w:hAnsi="Franklin Gothic Book" w:cs="Arial"/>
      <w:b/>
      <w:sz w:val="24"/>
      <w:szCs w:val="24"/>
      <w:u w:val="single"/>
    </w:rPr>
  </w:style>
  <w:style w:type="paragraph" w:customStyle="1" w:styleId="body">
    <w:name w:val="body"/>
    <w:basedOn w:val="Normal"/>
    <w:qFormat/>
    <w:rsid w:val="00DE7E37"/>
    <w:pPr>
      <w:spacing w:before="60" w:after="0" w:line="220" w:lineRule="exact"/>
    </w:pPr>
    <w:rPr>
      <w:rFonts w:ascii="Arial" w:eastAsia="Times New Roman" w:hAnsi="Arial" w:cs="Times New Roman"/>
      <w:sz w:val="18"/>
      <w:szCs w:val="24"/>
    </w:rPr>
  </w:style>
  <w:style w:type="paragraph" w:customStyle="1" w:styleId="bullet">
    <w:name w:val="bullet"/>
    <w:basedOn w:val="body"/>
    <w:qFormat/>
    <w:rsid w:val="00DE7E37"/>
    <w:pPr>
      <w:numPr>
        <w:numId w:val="207"/>
      </w:numPr>
      <w:spacing w:before="0"/>
      <w:ind w:left="1080"/>
    </w:pPr>
  </w:style>
  <w:style w:type="paragraph" w:customStyle="1" w:styleId="bigsub">
    <w:name w:val="big sub"/>
    <w:basedOn w:val="Normal"/>
    <w:qFormat/>
    <w:rsid w:val="00DE7E37"/>
    <w:pPr>
      <w:pBdr>
        <w:bottom w:val="single" w:sz="8" w:space="1" w:color="auto"/>
      </w:pBdr>
      <w:spacing w:before="120" w:after="0" w:line="240" w:lineRule="exact"/>
    </w:pPr>
    <w:rPr>
      <w:rFonts w:ascii="Arial" w:eastAsia="Times New Roman" w:hAnsi="Arial" w:cs="Times New Roman"/>
      <w:b/>
      <w:sz w:val="28"/>
      <w:szCs w:val="24"/>
    </w:rPr>
  </w:style>
  <w:style w:type="paragraph" w:customStyle="1" w:styleId="topbody">
    <w:name w:val="top body"/>
    <w:basedOn w:val="body"/>
    <w:qFormat/>
    <w:rsid w:val="00DE7E37"/>
    <w:pPr>
      <w:spacing w:before="120"/>
    </w:pPr>
  </w:style>
  <w:style w:type="paragraph" w:styleId="BlockText">
    <w:name w:val="Block Text"/>
    <w:basedOn w:val="Normal"/>
    <w:next w:val="BodyText"/>
    <w:qFormat/>
    <w:rsid w:val="00DE7E37"/>
    <w:pPr>
      <w:spacing w:after="0" w:line="240" w:lineRule="auto"/>
      <w:ind w:left="1440" w:right="1440"/>
      <w:contextualSpacing/>
      <w:jc w:val="both"/>
    </w:pPr>
    <w:rPr>
      <w:rFonts w:ascii="Franklin Gothic Book" w:hAnsi="Franklin Gothic Book" w:cs="Arial"/>
      <w:iCs/>
      <w:sz w:val="24"/>
      <w:szCs w:val="24"/>
    </w:rPr>
  </w:style>
  <w:style w:type="character" w:customStyle="1" w:styleId="uv3um">
    <w:name w:val="uv3um"/>
    <w:basedOn w:val="DefaultParagraphFont"/>
    <w:rsid w:val="00DE7E37"/>
  </w:style>
  <w:style w:type="character" w:styleId="Strong">
    <w:name w:val="Strong"/>
    <w:basedOn w:val="DefaultParagraphFont"/>
    <w:uiPriority w:val="22"/>
    <w:qFormat/>
    <w:rsid w:val="00DE7E37"/>
    <w:rPr>
      <w:b/>
      <w:bCs/>
    </w:rPr>
  </w:style>
  <w:style w:type="character" w:styleId="UnresolvedMention">
    <w:name w:val="Unresolved Mention"/>
    <w:basedOn w:val="DefaultParagraphFont"/>
    <w:uiPriority w:val="99"/>
    <w:semiHidden/>
    <w:unhideWhenUsed/>
    <w:rsid w:val="00DE7E37"/>
    <w:rPr>
      <w:color w:val="605E5C"/>
      <w:shd w:val="clear" w:color="auto" w:fill="E1DFDD"/>
    </w:rPr>
  </w:style>
  <w:style w:type="numbering" w:customStyle="1" w:styleId="NoList2">
    <w:name w:val="No List2"/>
    <w:next w:val="NoList"/>
    <w:uiPriority w:val="99"/>
    <w:semiHidden/>
    <w:unhideWhenUsed/>
    <w:rsid w:val="00F6750D"/>
  </w:style>
  <w:style w:type="paragraph" w:customStyle="1" w:styleId="Style1">
    <w:name w:val="Style1"/>
    <w:basedOn w:val="Normal"/>
    <w:link w:val="Style1Char"/>
    <w:autoRedefine/>
    <w:qFormat/>
    <w:rsid w:val="00F6750D"/>
    <w:pPr>
      <w:spacing w:after="0" w:line="240" w:lineRule="auto"/>
    </w:pPr>
    <w:rPr>
      <w:rFonts w:ascii="Times New Roman" w:eastAsiaTheme="minorHAnsi" w:hAnsi="Times New Roman" w:cs="Times New Roman"/>
      <w:sz w:val="24"/>
      <w:szCs w:val="24"/>
    </w:rPr>
  </w:style>
  <w:style w:type="character" w:customStyle="1" w:styleId="Style1Char">
    <w:name w:val="Style1 Char"/>
    <w:basedOn w:val="DefaultParagraphFont"/>
    <w:link w:val="Style1"/>
    <w:rsid w:val="00F6750D"/>
    <w:rPr>
      <w:rFonts w:ascii="Times New Roman" w:eastAsiaTheme="minorHAnsi" w:hAnsi="Times New Roman"/>
      <w:sz w:val="24"/>
      <w:szCs w:val="24"/>
    </w:rPr>
  </w:style>
  <w:style w:type="paragraph" w:styleId="ListContinue2">
    <w:name w:val="List Continue 2"/>
    <w:basedOn w:val="Normal"/>
    <w:semiHidden/>
    <w:rsid w:val="00F6750D"/>
    <w:pPr>
      <w:spacing w:after="120" w:line="240" w:lineRule="auto"/>
      <w:ind w:left="720"/>
    </w:pPr>
    <w:rPr>
      <w:rFonts w:ascii="Arial" w:eastAsia="Times New Roman" w:hAnsi="Arial" w:cs="Times New Roman"/>
      <w:sz w:val="24"/>
      <w:szCs w:val="20"/>
    </w:rPr>
  </w:style>
  <w:style w:type="paragraph" w:styleId="List3">
    <w:name w:val="List 3"/>
    <w:basedOn w:val="Normal"/>
    <w:uiPriority w:val="99"/>
    <w:semiHidden/>
    <w:unhideWhenUsed/>
    <w:rsid w:val="00F6750D"/>
    <w:pPr>
      <w:spacing w:after="0" w:line="240" w:lineRule="auto"/>
      <w:ind w:left="1080" w:hanging="360"/>
      <w:contextualSpacing/>
    </w:pPr>
    <w:rPr>
      <w:rFonts w:ascii="Times New Roman" w:eastAsiaTheme="minorHAnsi" w:hAnsi="Times New Roman" w:cs="Times New Roman"/>
      <w:sz w:val="24"/>
      <w:szCs w:val="24"/>
    </w:rPr>
  </w:style>
  <w:style w:type="table" w:customStyle="1" w:styleId="TableGrid4">
    <w:name w:val="Table Grid4"/>
    <w:basedOn w:val="TableNormal"/>
    <w:next w:val="TableGrid"/>
    <w:uiPriority w:val="59"/>
    <w:rsid w:val="00F675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F6750D"/>
    <w:pPr>
      <w:spacing w:after="0" w:line="240" w:lineRule="auto"/>
      <w:jc w:val="center"/>
    </w:pPr>
    <w:rPr>
      <w:rFonts w:ascii="Century Gothic" w:eastAsia="Times New Roman" w:hAnsi="Century Gothic" w:cs="Times New Roman"/>
      <w:b/>
      <w:sz w:val="12"/>
      <w:szCs w:val="20"/>
    </w:rPr>
  </w:style>
  <w:style w:type="character" w:customStyle="1" w:styleId="SubtitleChar">
    <w:name w:val="Subtitle Char"/>
    <w:basedOn w:val="DefaultParagraphFont"/>
    <w:link w:val="Subtitle"/>
    <w:rsid w:val="00F6750D"/>
    <w:rPr>
      <w:rFonts w:ascii="Century Gothic" w:eastAsia="Times New Roman" w:hAnsi="Century Gothic"/>
      <w:b/>
      <w:sz w:val="12"/>
    </w:rPr>
  </w:style>
  <w:style w:type="table" w:customStyle="1" w:styleId="TableGrid12">
    <w:name w:val="Table Grid12"/>
    <w:basedOn w:val="TableNormal"/>
    <w:next w:val="TableGrid"/>
    <w:uiPriority w:val="59"/>
    <w:rsid w:val="00F67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67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4642">
      <w:bodyDiv w:val="1"/>
      <w:marLeft w:val="0"/>
      <w:marRight w:val="0"/>
      <w:marTop w:val="0"/>
      <w:marBottom w:val="0"/>
      <w:divBdr>
        <w:top w:val="none" w:sz="0" w:space="0" w:color="auto"/>
        <w:left w:val="none" w:sz="0" w:space="0" w:color="auto"/>
        <w:bottom w:val="none" w:sz="0" w:space="0" w:color="auto"/>
        <w:right w:val="none" w:sz="0" w:space="0" w:color="auto"/>
      </w:divBdr>
      <w:divsChild>
        <w:div w:id="896167345">
          <w:marLeft w:val="0"/>
          <w:marRight w:val="0"/>
          <w:marTop w:val="240"/>
          <w:marBottom w:val="240"/>
          <w:divBdr>
            <w:top w:val="none" w:sz="0" w:space="0" w:color="auto"/>
            <w:left w:val="none" w:sz="0" w:space="0" w:color="auto"/>
            <w:bottom w:val="none" w:sz="0" w:space="0" w:color="auto"/>
            <w:right w:val="none" w:sz="0" w:space="0" w:color="auto"/>
          </w:divBdr>
        </w:div>
        <w:div w:id="1477146882">
          <w:marLeft w:val="0"/>
          <w:marRight w:val="0"/>
          <w:marTop w:val="240"/>
          <w:marBottom w:val="240"/>
          <w:divBdr>
            <w:top w:val="none" w:sz="0" w:space="0" w:color="auto"/>
            <w:left w:val="none" w:sz="0" w:space="0" w:color="auto"/>
            <w:bottom w:val="none" w:sz="0" w:space="0" w:color="auto"/>
            <w:right w:val="none" w:sz="0" w:space="0" w:color="auto"/>
          </w:divBdr>
        </w:div>
        <w:div w:id="1762295190">
          <w:marLeft w:val="0"/>
          <w:marRight w:val="0"/>
          <w:marTop w:val="240"/>
          <w:marBottom w:val="240"/>
          <w:divBdr>
            <w:top w:val="none" w:sz="0" w:space="0" w:color="auto"/>
            <w:left w:val="none" w:sz="0" w:space="0" w:color="auto"/>
            <w:bottom w:val="none" w:sz="0" w:space="0" w:color="auto"/>
            <w:right w:val="none" w:sz="0" w:space="0" w:color="auto"/>
          </w:divBdr>
        </w:div>
      </w:divsChild>
    </w:div>
    <w:div w:id="339701376">
      <w:bodyDiv w:val="1"/>
      <w:marLeft w:val="0"/>
      <w:marRight w:val="0"/>
      <w:marTop w:val="0"/>
      <w:marBottom w:val="0"/>
      <w:divBdr>
        <w:top w:val="none" w:sz="0" w:space="0" w:color="auto"/>
        <w:left w:val="none" w:sz="0" w:space="0" w:color="auto"/>
        <w:bottom w:val="none" w:sz="0" w:space="0" w:color="auto"/>
        <w:right w:val="none" w:sz="0" w:space="0" w:color="auto"/>
      </w:divBdr>
      <w:divsChild>
        <w:div w:id="488864760">
          <w:marLeft w:val="0"/>
          <w:marRight w:val="0"/>
          <w:marTop w:val="0"/>
          <w:marBottom w:val="0"/>
          <w:divBdr>
            <w:top w:val="none" w:sz="0" w:space="0" w:color="auto"/>
            <w:left w:val="none" w:sz="0" w:space="0" w:color="auto"/>
            <w:bottom w:val="none" w:sz="0" w:space="0" w:color="auto"/>
            <w:right w:val="none" w:sz="0" w:space="0" w:color="auto"/>
          </w:divBdr>
          <w:divsChild>
            <w:div w:id="1070811222">
              <w:marLeft w:val="0"/>
              <w:marRight w:val="0"/>
              <w:marTop w:val="0"/>
              <w:marBottom w:val="0"/>
              <w:divBdr>
                <w:top w:val="none" w:sz="0" w:space="0" w:color="auto"/>
                <w:left w:val="none" w:sz="0" w:space="0" w:color="auto"/>
                <w:bottom w:val="none" w:sz="0" w:space="0" w:color="auto"/>
                <w:right w:val="none" w:sz="0" w:space="0" w:color="auto"/>
              </w:divBdr>
              <w:divsChild>
                <w:div w:id="1132095944">
                  <w:marLeft w:val="0"/>
                  <w:marRight w:val="0"/>
                  <w:marTop w:val="0"/>
                  <w:marBottom w:val="0"/>
                  <w:divBdr>
                    <w:top w:val="none" w:sz="0" w:space="0" w:color="auto"/>
                    <w:left w:val="none" w:sz="0" w:space="0" w:color="auto"/>
                    <w:bottom w:val="none" w:sz="0" w:space="0" w:color="auto"/>
                    <w:right w:val="none" w:sz="0" w:space="0" w:color="auto"/>
                  </w:divBdr>
                  <w:divsChild>
                    <w:div w:id="1441103532">
                      <w:marLeft w:val="0"/>
                      <w:marRight w:val="0"/>
                      <w:marTop w:val="0"/>
                      <w:marBottom w:val="0"/>
                      <w:divBdr>
                        <w:top w:val="none" w:sz="0" w:space="0" w:color="auto"/>
                        <w:left w:val="none" w:sz="0" w:space="0" w:color="auto"/>
                        <w:bottom w:val="none" w:sz="0" w:space="0" w:color="auto"/>
                        <w:right w:val="none" w:sz="0" w:space="0" w:color="auto"/>
                      </w:divBdr>
                      <w:divsChild>
                        <w:div w:id="168912668">
                          <w:marLeft w:val="0"/>
                          <w:marRight w:val="0"/>
                          <w:marTop w:val="0"/>
                          <w:marBottom w:val="0"/>
                          <w:divBdr>
                            <w:top w:val="none" w:sz="0" w:space="0" w:color="auto"/>
                            <w:left w:val="none" w:sz="0" w:space="0" w:color="auto"/>
                            <w:bottom w:val="none" w:sz="0" w:space="0" w:color="auto"/>
                            <w:right w:val="none" w:sz="0" w:space="0" w:color="auto"/>
                          </w:divBdr>
                          <w:divsChild>
                            <w:div w:id="1907950803">
                              <w:marLeft w:val="0"/>
                              <w:marRight w:val="0"/>
                              <w:marTop w:val="0"/>
                              <w:marBottom w:val="0"/>
                              <w:divBdr>
                                <w:top w:val="none" w:sz="0" w:space="0" w:color="auto"/>
                                <w:left w:val="none" w:sz="0" w:space="0" w:color="auto"/>
                                <w:bottom w:val="none" w:sz="0" w:space="0" w:color="auto"/>
                                <w:right w:val="none" w:sz="0" w:space="0" w:color="auto"/>
                              </w:divBdr>
                              <w:divsChild>
                                <w:div w:id="1712461745">
                                  <w:marLeft w:val="0"/>
                                  <w:marRight w:val="0"/>
                                  <w:marTop w:val="0"/>
                                  <w:marBottom w:val="0"/>
                                  <w:divBdr>
                                    <w:top w:val="none" w:sz="0" w:space="0" w:color="auto"/>
                                    <w:left w:val="none" w:sz="0" w:space="0" w:color="auto"/>
                                    <w:bottom w:val="none" w:sz="0" w:space="0" w:color="auto"/>
                                    <w:right w:val="none" w:sz="0" w:space="0" w:color="auto"/>
                                  </w:divBdr>
                                  <w:divsChild>
                                    <w:div w:id="2142335660">
                                      <w:marLeft w:val="0"/>
                                      <w:marRight w:val="0"/>
                                      <w:marTop w:val="0"/>
                                      <w:marBottom w:val="0"/>
                                      <w:divBdr>
                                        <w:top w:val="none" w:sz="0" w:space="0" w:color="auto"/>
                                        <w:left w:val="none" w:sz="0" w:space="0" w:color="auto"/>
                                        <w:bottom w:val="none" w:sz="0" w:space="0" w:color="auto"/>
                                        <w:right w:val="none" w:sz="0" w:space="0" w:color="auto"/>
                                      </w:divBdr>
                                      <w:divsChild>
                                        <w:div w:id="17240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02734">
      <w:bodyDiv w:val="1"/>
      <w:marLeft w:val="0"/>
      <w:marRight w:val="0"/>
      <w:marTop w:val="0"/>
      <w:marBottom w:val="0"/>
      <w:divBdr>
        <w:top w:val="none" w:sz="0" w:space="0" w:color="auto"/>
        <w:left w:val="none" w:sz="0" w:space="0" w:color="auto"/>
        <w:bottom w:val="none" w:sz="0" w:space="0" w:color="auto"/>
        <w:right w:val="none" w:sz="0" w:space="0" w:color="auto"/>
      </w:divBdr>
      <w:divsChild>
        <w:div w:id="1613168727">
          <w:marLeft w:val="547"/>
          <w:marRight w:val="0"/>
          <w:marTop w:val="125"/>
          <w:marBottom w:val="0"/>
          <w:divBdr>
            <w:top w:val="none" w:sz="0" w:space="0" w:color="auto"/>
            <w:left w:val="none" w:sz="0" w:space="0" w:color="auto"/>
            <w:bottom w:val="none" w:sz="0" w:space="0" w:color="auto"/>
            <w:right w:val="none" w:sz="0" w:space="0" w:color="auto"/>
          </w:divBdr>
        </w:div>
        <w:div w:id="133646523">
          <w:marLeft w:val="547"/>
          <w:marRight w:val="0"/>
          <w:marTop w:val="125"/>
          <w:marBottom w:val="0"/>
          <w:divBdr>
            <w:top w:val="none" w:sz="0" w:space="0" w:color="auto"/>
            <w:left w:val="none" w:sz="0" w:space="0" w:color="auto"/>
            <w:bottom w:val="none" w:sz="0" w:space="0" w:color="auto"/>
            <w:right w:val="none" w:sz="0" w:space="0" w:color="auto"/>
          </w:divBdr>
        </w:div>
        <w:div w:id="1003122470">
          <w:marLeft w:val="1166"/>
          <w:marRight w:val="0"/>
          <w:marTop w:val="115"/>
          <w:marBottom w:val="0"/>
          <w:divBdr>
            <w:top w:val="none" w:sz="0" w:space="0" w:color="auto"/>
            <w:left w:val="none" w:sz="0" w:space="0" w:color="auto"/>
            <w:bottom w:val="none" w:sz="0" w:space="0" w:color="auto"/>
            <w:right w:val="none" w:sz="0" w:space="0" w:color="auto"/>
          </w:divBdr>
        </w:div>
        <w:div w:id="527110936">
          <w:marLeft w:val="547"/>
          <w:marRight w:val="0"/>
          <w:marTop w:val="125"/>
          <w:marBottom w:val="0"/>
          <w:divBdr>
            <w:top w:val="none" w:sz="0" w:space="0" w:color="auto"/>
            <w:left w:val="none" w:sz="0" w:space="0" w:color="auto"/>
            <w:bottom w:val="none" w:sz="0" w:space="0" w:color="auto"/>
            <w:right w:val="none" w:sz="0" w:space="0" w:color="auto"/>
          </w:divBdr>
        </w:div>
        <w:div w:id="408771683">
          <w:marLeft w:val="1166"/>
          <w:marRight w:val="0"/>
          <w:marTop w:val="115"/>
          <w:marBottom w:val="0"/>
          <w:divBdr>
            <w:top w:val="none" w:sz="0" w:space="0" w:color="auto"/>
            <w:left w:val="none" w:sz="0" w:space="0" w:color="auto"/>
            <w:bottom w:val="none" w:sz="0" w:space="0" w:color="auto"/>
            <w:right w:val="none" w:sz="0" w:space="0" w:color="auto"/>
          </w:divBdr>
        </w:div>
        <w:div w:id="1432704804">
          <w:marLeft w:val="547"/>
          <w:marRight w:val="0"/>
          <w:marTop w:val="125"/>
          <w:marBottom w:val="0"/>
          <w:divBdr>
            <w:top w:val="none" w:sz="0" w:space="0" w:color="auto"/>
            <w:left w:val="none" w:sz="0" w:space="0" w:color="auto"/>
            <w:bottom w:val="none" w:sz="0" w:space="0" w:color="auto"/>
            <w:right w:val="none" w:sz="0" w:space="0" w:color="auto"/>
          </w:divBdr>
        </w:div>
        <w:div w:id="691496612">
          <w:marLeft w:val="1166"/>
          <w:marRight w:val="0"/>
          <w:marTop w:val="115"/>
          <w:marBottom w:val="0"/>
          <w:divBdr>
            <w:top w:val="none" w:sz="0" w:space="0" w:color="auto"/>
            <w:left w:val="none" w:sz="0" w:space="0" w:color="auto"/>
            <w:bottom w:val="none" w:sz="0" w:space="0" w:color="auto"/>
            <w:right w:val="none" w:sz="0" w:space="0" w:color="auto"/>
          </w:divBdr>
        </w:div>
        <w:div w:id="1320693287">
          <w:marLeft w:val="547"/>
          <w:marRight w:val="0"/>
          <w:marTop w:val="125"/>
          <w:marBottom w:val="0"/>
          <w:divBdr>
            <w:top w:val="none" w:sz="0" w:space="0" w:color="auto"/>
            <w:left w:val="none" w:sz="0" w:space="0" w:color="auto"/>
            <w:bottom w:val="none" w:sz="0" w:space="0" w:color="auto"/>
            <w:right w:val="none" w:sz="0" w:space="0" w:color="auto"/>
          </w:divBdr>
        </w:div>
      </w:divsChild>
    </w:div>
    <w:div w:id="758647375">
      <w:bodyDiv w:val="1"/>
      <w:marLeft w:val="0"/>
      <w:marRight w:val="0"/>
      <w:marTop w:val="0"/>
      <w:marBottom w:val="0"/>
      <w:divBdr>
        <w:top w:val="none" w:sz="0" w:space="0" w:color="auto"/>
        <w:left w:val="none" w:sz="0" w:space="0" w:color="auto"/>
        <w:bottom w:val="none" w:sz="0" w:space="0" w:color="auto"/>
        <w:right w:val="none" w:sz="0" w:space="0" w:color="auto"/>
      </w:divBdr>
      <w:divsChild>
        <w:div w:id="607735873">
          <w:marLeft w:val="0"/>
          <w:marRight w:val="0"/>
          <w:marTop w:val="0"/>
          <w:marBottom w:val="0"/>
          <w:divBdr>
            <w:top w:val="none" w:sz="0" w:space="0" w:color="auto"/>
            <w:left w:val="none" w:sz="0" w:space="0" w:color="auto"/>
            <w:bottom w:val="none" w:sz="0" w:space="0" w:color="auto"/>
            <w:right w:val="none" w:sz="0" w:space="0" w:color="auto"/>
          </w:divBdr>
        </w:div>
        <w:div w:id="314846436">
          <w:marLeft w:val="0"/>
          <w:marRight w:val="0"/>
          <w:marTop w:val="240"/>
          <w:marBottom w:val="240"/>
          <w:divBdr>
            <w:top w:val="none" w:sz="0" w:space="0" w:color="auto"/>
            <w:left w:val="none" w:sz="0" w:space="0" w:color="auto"/>
            <w:bottom w:val="none" w:sz="0" w:space="0" w:color="auto"/>
            <w:right w:val="none" w:sz="0" w:space="0" w:color="auto"/>
          </w:divBdr>
        </w:div>
        <w:div w:id="1166285846">
          <w:marLeft w:val="0"/>
          <w:marRight w:val="0"/>
          <w:marTop w:val="240"/>
          <w:marBottom w:val="240"/>
          <w:divBdr>
            <w:top w:val="none" w:sz="0" w:space="0" w:color="auto"/>
            <w:left w:val="none" w:sz="0" w:space="0" w:color="auto"/>
            <w:bottom w:val="none" w:sz="0" w:space="0" w:color="auto"/>
            <w:right w:val="none" w:sz="0" w:space="0" w:color="auto"/>
          </w:divBdr>
        </w:div>
        <w:div w:id="421072117">
          <w:marLeft w:val="0"/>
          <w:marRight w:val="0"/>
          <w:marTop w:val="240"/>
          <w:marBottom w:val="240"/>
          <w:divBdr>
            <w:top w:val="none" w:sz="0" w:space="0" w:color="auto"/>
            <w:left w:val="none" w:sz="0" w:space="0" w:color="auto"/>
            <w:bottom w:val="none" w:sz="0" w:space="0" w:color="auto"/>
            <w:right w:val="none" w:sz="0" w:space="0" w:color="auto"/>
          </w:divBdr>
        </w:div>
      </w:divsChild>
    </w:div>
    <w:div w:id="1015576803">
      <w:bodyDiv w:val="1"/>
      <w:marLeft w:val="0"/>
      <w:marRight w:val="0"/>
      <w:marTop w:val="0"/>
      <w:marBottom w:val="0"/>
      <w:divBdr>
        <w:top w:val="none" w:sz="0" w:space="0" w:color="auto"/>
        <w:left w:val="none" w:sz="0" w:space="0" w:color="auto"/>
        <w:bottom w:val="none" w:sz="0" w:space="0" w:color="auto"/>
        <w:right w:val="none" w:sz="0" w:space="0" w:color="auto"/>
      </w:divBdr>
      <w:divsChild>
        <w:div w:id="1723215138">
          <w:marLeft w:val="0"/>
          <w:marRight w:val="0"/>
          <w:marTop w:val="0"/>
          <w:marBottom w:val="0"/>
          <w:divBdr>
            <w:top w:val="none" w:sz="0" w:space="0" w:color="auto"/>
            <w:left w:val="none" w:sz="0" w:space="0" w:color="auto"/>
            <w:bottom w:val="none" w:sz="0" w:space="0" w:color="auto"/>
            <w:right w:val="none" w:sz="0" w:space="0" w:color="auto"/>
          </w:divBdr>
        </w:div>
        <w:div w:id="1333022582">
          <w:marLeft w:val="0"/>
          <w:marRight w:val="0"/>
          <w:marTop w:val="240"/>
          <w:marBottom w:val="240"/>
          <w:divBdr>
            <w:top w:val="none" w:sz="0" w:space="0" w:color="auto"/>
            <w:left w:val="none" w:sz="0" w:space="0" w:color="auto"/>
            <w:bottom w:val="none" w:sz="0" w:space="0" w:color="auto"/>
            <w:right w:val="none" w:sz="0" w:space="0" w:color="auto"/>
          </w:divBdr>
        </w:div>
        <w:div w:id="258300303">
          <w:marLeft w:val="0"/>
          <w:marRight w:val="0"/>
          <w:marTop w:val="240"/>
          <w:marBottom w:val="240"/>
          <w:divBdr>
            <w:top w:val="none" w:sz="0" w:space="0" w:color="auto"/>
            <w:left w:val="none" w:sz="0" w:space="0" w:color="auto"/>
            <w:bottom w:val="none" w:sz="0" w:space="0" w:color="auto"/>
            <w:right w:val="none" w:sz="0" w:space="0" w:color="auto"/>
          </w:divBdr>
        </w:div>
        <w:div w:id="1460302861">
          <w:marLeft w:val="0"/>
          <w:marRight w:val="0"/>
          <w:marTop w:val="240"/>
          <w:marBottom w:val="240"/>
          <w:divBdr>
            <w:top w:val="none" w:sz="0" w:space="0" w:color="auto"/>
            <w:left w:val="none" w:sz="0" w:space="0" w:color="auto"/>
            <w:bottom w:val="none" w:sz="0" w:space="0" w:color="auto"/>
            <w:right w:val="none" w:sz="0" w:space="0" w:color="auto"/>
          </w:divBdr>
        </w:div>
      </w:divsChild>
    </w:div>
    <w:div w:id="2021200004">
      <w:bodyDiv w:val="1"/>
      <w:marLeft w:val="0"/>
      <w:marRight w:val="0"/>
      <w:marTop w:val="0"/>
      <w:marBottom w:val="0"/>
      <w:divBdr>
        <w:top w:val="none" w:sz="0" w:space="0" w:color="auto"/>
        <w:left w:val="none" w:sz="0" w:space="0" w:color="auto"/>
        <w:bottom w:val="none" w:sz="0" w:space="0" w:color="auto"/>
        <w:right w:val="none" w:sz="0" w:space="0" w:color="auto"/>
      </w:divBdr>
      <w:divsChild>
        <w:div w:id="1555775068">
          <w:marLeft w:val="0"/>
          <w:marRight w:val="0"/>
          <w:marTop w:val="240"/>
          <w:marBottom w:val="240"/>
          <w:divBdr>
            <w:top w:val="none" w:sz="0" w:space="0" w:color="auto"/>
            <w:left w:val="none" w:sz="0" w:space="0" w:color="auto"/>
            <w:bottom w:val="none" w:sz="0" w:space="0" w:color="auto"/>
            <w:right w:val="none" w:sz="0" w:space="0" w:color="auto"/>
          </w:divBdr>
        </w:div>
        <w:div w:id="1991247940">
          <w:marLeft w:val="0"/>
          <w:marRight w:val="0"/>
          <w:marTop w:val="240"/>
          <w:marBottom w:val="240"/>
          <w:divBdr>
            <w:top w:val="none" w:sz="0" w:space="0" w:color="auto"/>
            <w:left w:val="none" w:sz="0" w:space="0" w:color="auto"/>
            <w:bottom w:val="none" w:sz="0" w:space="0" w:color="auto"/>
            <w:right w:val="none" w:sz="0" w:space="0" w:color="auto"/>
          </w:divBdr>
        </w:div>
        <w:div w:id="6581196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8.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03DE080D5094F9735E406A490BFF7" ma:contentTypeVersion="16" ma:contentTypeDescription="Create a new document." ma:contentTypeScope="" ma:versionID="19637673283176555efcb5c0aaec25cb">
  <xsd:schema xmlns:xsd="http://www.w3.org/2001/XMLSchema" xmlns:xs="http://www.w3.org/2001/XMLSchema" xmlns:p="http://schemas.microsoft.com/office/2006/metadata/properties" xmlns:ns2="2416d5f2-c3a4-4987-afd6-e9b269658f06" xmlns:ns3="a9be886a-ce72-49fb-b6a5-d1b4c0129bba" targetNamespace="http://schemas.microsoft.com/office/2006/metadata/properties" ma:root="true" ma:fieldsID="2d85590d48b671575b208d8cd8d9a9ce" ns2:_="" ns3:_="">
    <xsd:import namespace="2416d5f2-c3a4-4987-afd6-e9b269658f06"/>
    <xsd:import namespace="a9be886a-ce72-49fb-b6a5-d1b4c0129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6d5f2-c3a4-4987-afd6-e9b269658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ee19b1-a7f6-4702-8e29-fbba06189e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e886a-ce72-49fb-b6a5-d1b4c0129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540e1a-0da2-428e-aa43-e4975676417a}" ma:internalName="TaxCatchAll" ma:showField="CatchAllData" ma:web="a9be886a-ce72-49fb-b6a5-d1b4c012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be886a-ce72-49fb-b6a5-d1b4c0129bba" xsi:nil="true"/>
    <lcf76f155ced4ddcb4097134ff3c332f xmlns="2416d5f2-c3a4-4987-afd6-e9b269658f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BBB09B-6CB7-40E5-9957-70F0C7D1ADC2}">
  <ds:schemaRefs>
    <ds:schemaRef ds:uri="http://schemas.openxmlformats.org/officeDocument/2006/bibliography"/>
  </ds:schemaRefs>
</ds:datastoreItem>
</file>

<file path=customXml/itemProps2.xml><?xml version="1.0" encoding="utf-8"?>
<ds:datastoreItem xmlns:ds="http://schemas.openxmlformats.org/officeDocument/2006/customXml" ds:itemID="{72F2D389-9FDB-4BCC-9E2C-20A95668D23B}"/>
</file>

<file path=customXml/itemProps3.xml><?xml version="1.0" encoding="utf-8"?>
<ds:datastoreItem xmlns:ds="http://schemas.openxmlformats.org/officeDocument/2006/customXml" ds:itemID="{AD76ABD2-C194-42F1-AA9F-18BA2223D501}"/>
</file>

<file path=customXml/itemProps4.xml><?xml version="1.0" encoding="utf-8"?>
<ds:datastoreItem xmlns:ds="http://schemas.openxmlformats.org/officeDocument/2006/customXml" ds:itemID="{AD7E96EB-F2AF-46ED-B39C-0A942D366A72}"/>
</file>

<file path=docProps/app.xml><?xml version="1.0" encoding="utf-8"?>
<Properties xmlns="http://schemas.openxmlformats.org/officeDocument/2006/extended-properties" xmlns:vt="http://schemas.openxmlformats.org/officeDocument/2006/docPropsVTypes">
  <Template>Normal.dotm</Template>
  <TotalTime>1</TotalTime>
  <Pages>25</Pages>
  <Words>5240</Words>
  <Characters>31179</Characters>
  <Application>Microsoft Office Word</Application>
  <DocSecurity>0</DocSecurity>
  <Lines>1355</Lines>
  <Paragraphs>587</Paragraphs>
  <ScaleCrop>false</ScaleCrop>
  <HeadingPairs>
    <vt:vector size="2" baseType="variant">
      <vt:variant>
        <vt:lpstr>Title</vt:lpstr>
      </vt:variant>
      <vt:variant>
        <vt:i4>1</vt:i4>
      </vt:variant>
    </vt:vector>
  </HeadingPairs>
  <TitlesOfParts>
    <vt:vector size="1" baseType="lpstr">
      <vt:lpstr>Accident Investigation</vt:lpstr>
    </vt:vector>
  </TitlesOfParts>
  <Company>EMC Insurance</Company>
  <LinksUpToDate>false</LinksUpToDate>
  <CharactersWithSpaces>35832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Investigation</dc:title>
  <dc:creator>Kathleen Willem</dc:creator>
  <cp:lastModifiedBy>Nathan Smith</cp:lastModifiedBy>
  <cp:revision>2</cp:revision>
  <cp:lastPrinted>2012-09-18T15:13:00Z</cp:lastPrinted>
  <dcterms:created xsi:type="dcterms:W3CDTF">2026-01-02T19:33:00Z</dcterms:created>
  <dcterms:modified xsi:type="dcterms:W3CDTF">2026-01-02T19:33:00Z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0x0101003D803DE080D5094F9735E406A490BFF7</vt:lpwstr>
  </property>
</Properties>
</file>