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55E5D" w14:textId="77777777" w:rsidR="00A91F04" w:rsidRPr="001F32EE" w:rsidRDefault="00A91F04" w:rsidP="00A91F04">
      <w:pPr>
        <w:pStyle w:val="NoSpacing"/>
        <w:tabs>
          <w:tab w:val="left" w:pos="2758"/>
        </w:tabs>
        <w:rPr>
          <w:rFonts w:asciiTheme="minorHAnsi" w:hAnsiTheme="minorHAnsi"/>
          <w:b/>
          <w:sz w:val="28"/>
          <w:szCs w:val="28"/>
        </w:rPr>
      </w:pPr>
      <w:r w:rsidRPr="001F32EE">
        <w:rPr>
          <w:rFonts w:asciiTheme="minorHAnsi" w:hAnsiTheme="minorHAnsi"/>
          <w:b/>
          <w:sz w:val="28"/>
          <w:szCs w:val="28"/>
        </w:rPr>
        <w:t xml:space="preserve">Using this template </w:t>
      </w:r>
    </w:p>
    <w:p w14:paraId="50E1F039" w14:textId="77777777" w:rsidR="00A91F04" w:rsidRPr="00570C56" w:rsidRDefault="00A91F04" w:rsidP="00A91F04">
      <w:pPr>
        <w:pStyle w:val="NoSpacing"/>
        <w:rPr>
          <w:rFonts w:asciiTheme="minorHAnsi" w:hAnsiTheme="minorHAnsi"/>
          <w:sz w:val="28"/>
          <w:szCs w:val="28"/>
        </w:rPr>
      </w:pPr>
    </w:p>
    <w:p w14:paraId="06C99DC4" w14:textId="77777777" w:rsidR="00A91F04" w:rsidRDefault="00A91F04" w:rsidP="00A91F04">
      <w:pPr>
        <w:pStyle w:val="NoSpacing"/>
      </w:pPr>
      <w:r w:rsidRPr="001F32EE">
        <w:t>This guide is designed to help your organization build a written safety program.</w:t>
      </w:r>
    </w:p>
    <w:p w14:paraId="7FB6209F" w14:textId="77777777" w:rsidR="00A91F04" w:rsidRPr="001F32EE" w:rsidRDefault="00A91F04" w:rsidP="00A91F04">
      <w:pPr>
        <w:pStyle w:val="NoSpacing"/>
      </w:pPr>
    </w:p>
    <w:p w14:paraId="090E6B5A" w14:textId="77777777" w:rsidR="00A91F04" w:rsidRDefault="00A91F04" w:rsidP="00A91F04">
      <w:pPr>
        <w:pStyle w:val="NoSpacing"/>
      </w:pPr>
      <w:r w:rsidRPr="001F32EE">
        <w:t xml:space="preserve">You’ll need to </w:t>
      </w:r>
      <w:r w:rsidRPr="001F32EE">
        <w:rPr>
          <w:b/>
          <w:bCs/>
        </w:rPr>
        <w:t>customize the template</w:t>
      </w:r>
      <w:r w:rsidRPr="001F32EE">
        <w:t xml:space="preserve"> to fit your organization—it’s not ready to use as is. We’ve made that process easier by adding visual prompts throughout the document. Look for </w:t>
      </w:r>
      <w:r w:rsidRPr="001F32EE">
        <w:rPr>
          <w:b/>
          <w:bCs/>
        </w:rPr>
        <w:t>yellow-highlighted, red text</w:t>
      </w:r>
      <w:r w:rsidRPr="001F32EE">
        <w:t> that shows where you need to add or update information.</w:t>
      </w:r>
    </w:p>
    <w:p w14:paraId="09390B47" w14:textId="77777777" w:rsidR="00A91F04" w:rsidRPr="001F32EE" w:rsidRDefault="00A91F04" w:rsidP="00A91F04">
      <w:pPr>
        <w:pStyle w:val="NoSpacing"/>
      </w:pPr>
    </w:p>
    <w:p w14:paraId="6C726361" w14:textId="77777777" w:rsidR="00A91F04" w:rsidRPr="001F32EE" w:rsidRDefault="00A91F04" w:rsidP="00A91F04">
      <w:pPr>
        <w:pStyle w:val="NoSpacing"/>
      </w:pPr>
      <w:r w:rsidRPr="001F32EE">
        <w:t>You can (and should) change any part of the template to match your organization’s structure, such as department names, job titles, responsibilities, or procedures.</w:t>
      </w:r>
    </w:p>
    <w:p w14:paraId="7B5B701A" w14:textId="77777777" w:rsidR="00A91F04" w:rsidRPr="00570C56" w:rsidRDefault="00A91F04" w:rsidP="00A91F04">
      <w:pPr>
        <w:pStyle w:val="NoSpacing"/>
        <w:rPr>
          <w:rFonts w:asciiTheme="minorHAnsi" w:hAnsiTheme="minorHAnsi"/>
        </w:rPr>
      </w:pPr>
    </w:p>
    <w:p w14:paraId="7DE89CFD" w14:textId="77777777" w:rsidR="00A91F04" w:rsidRPr="00D87064" w:rsidRDefault="00A91F04" w:rsidP="00A91F04">
      <w:pPr>
        <w:pStyle w:val="NoSpacing"/>
        <w:rPr>
          <w:rFonts w:asciiTheme="minorHAnsi" w:hAnsiTheme="minorHAnsi"/>
          <w:b/>
          <w:bCs/>
          <w:iCs/>
        </w:rPr>
      </w:pPr>
      <w:r w:rsidRPr="00D87064">
        <w:rPr>
          <w:rFonts w:asciiTheme="minorHAnsi" w:hAnsiTheme="minorHAnsi"/>
          <w:b/>
          <w:bCs/>
          <w:iCs/>
        </w:rPr>
        <w:t xml:space="preserve">Example </w:t>
      </w:r>
    </w:p>
    <w:p w14:paraId="5FDB8660" w14:textId="77777777" w:rsidR="00A91F04" w:rsidRPr="001F32EE" w:rsidRDefault="00A91F04" w:rsidP="00A91F04">
      <w:pPr>
        <w:pStyle w:val="NoSpacing"/>
        <w:rPr>
          <w:rFonts w:asciiTheme="minorHAnsi" w:hAnsiTheme="minorHAnsi"/>
          <w:b/>
          <w:bCs/>
          <w:iCs/>
        </w:rPr>
      </w:pPr>
      <w:r>
        <w:rPr>
          <w:rFonts w:asciiTheme="minorHAnsi" w:hAnsiTheme="minorHAnsi"/>
          <w:b/>
          <w:bCs/>
          <w:iCs/>
        </w:rPr>
        <w:t>Before:</w:t>
      </w:r>
    </w:p>
    <w:p w14:paraId="03BF0372" w14:textId="77777777" w:rsidR="00A91F04" w:rsidRPr="00D13602" w:rsidRDefault="00A91F04" w:rsidP="00A91F04">
      <w:pPr>
        <w:pStyle w:val="NoSpacing"/>
        <w:rPr>
          <w:rFonts w:asciiTheme="minorHAnsi" w:hAnsiTheme="minorHAnsi"/>
          <w:color w:val="FF0000"/>
        </w:rPr>
      </w:pPr>
      <w:r w:rsidRPr="00D13602">
        <w:rPr>
          <w:rFonts w:asciiTheme="minorHAnsi" w:hAnsiTheme="minorHAnsi"/>
          <w:color w:val="FF0000"/>
          <w:highlight w:val="yellow"/>
        </w:rPr>
        <w:t>&lt;COMPANY NAME&gt;</w:t>
      </w:r>
    </w:p>
    <w:p w14:paraId="51F3D579" w14:textId="77777777" w:rsidR="00A91F04" w:rsidRPr="00570C56" w:rsidRDefault="00A91F04" w:rsidP="00A91F04">
      <w:pPr>
        <w:pStyle w:val="NoSpacing"/>
        <w:rPr>
          <w:rFonts w:asciiTheme="minorHAnsi" w:hAnsiTheme="minorHAnsi"/>
        </w:rPr>
      </w:pPr>
      <w:r w:rsidRPr="00384354">
        <w:rPr>
          <w:rFonts w:asciiTheme="minorHAnsi" w:hAnsiTheme="minorHAnsi"/>
          <w:color w:val="FF0000"/>
          <w:highlight w:val="yellow"/>
        </w:rPr>
        <w:t>Sample</w:t>
      </w:r>
      <w:r w:rsidRPr="00384354">
        <w:rPr>
          <w:rFonts w:asciiTheme="minorHAnsi" w:hAnsiTheme="minorHAnsi"/>
          <w:color w:val="FF0000"/>
        </w:rPr>
        <w:t xml:space="preserve"> </w:t>
      </w:r>
      <w:r>
        <w:rPr>
          <w:rFonts w:asciiTheme="minorHAnsi" w:hAnsiTheme="minorHAnsi"/>
        </w:rPr>
        <w:t>Safety</w:t>
      </w:r>
      <w:r w:rsidRPr="00570C56">
        <w:rPr>
          <w:rFonts w:asciiTheme="minorHAnsi" w:hAnsiTheme="minorHAnsi"/>
        </w:rPr>
        <w:t xml:space="preserve"> Program</w:t>
      </w:r>
    </w:p>
    <w:p w14:paraId="1251717B" w14:textId="77777777" w:rsidR="00A91F04" w:rsidRPr="00570C56" w:rsidRDefault="00A91F04" w:rsidP="00A91F04">
      <w:pPr>
        <w:pStyle w:val="NoSpacing"/>
        <w:rPr>
          <w:rFonts w:asciiTheme="minorHAnsi" w:hAnsiTheme="minorHAnsi"/>
          <w:sz w:val="16"/>
          <w:szCs w:val="16"/>
        </w:rPr>
      </w:pPr>
    </w:p>
    <w:p w14:paraId="597B2C16" w14:textId="77777777" w:rsidR="00A91F04" w:rsidRPr="001F32EE" w:rsidRDefault="00A91F04" w:rsidP="00A91F04">
      <w:pPr>
        <w:pStyle w:val="NoSpacing"/>
        <w:rPr>
          <w:rFonts w:asciiTheme="minorHAnsi" w:hAnsiTheme="minorHAnsi"/>
          <w:b/>
          <w:bCs/>
        </w:rPr>
      </w:pPr>
      <w:r w:rsidRPr="001F32EE">
        <w:rPr>
          <w:rFonts w:asciiTheme="minorHAnsi" w:hAnsiTheme="minorHAnsi"/>
          <w:b/>
          <w:bCs/>
        </w:rPr>
        <w:t>After:</w:t>
      </w:r>
    </w:p>
    <w:p w14:paraId="65572EDE" w14:textId="77777777" w:rsidR="00A91F04" w:rsidRPr="00570C56" w:rsidRDefault="00A91F04" w:rsidP="00A91F04">
      <w:pPr>
        <w:pStyle w:val="NoSpacing"/>
        <w:rPr>
          <w:rFonts w:asciiTheme="minorHAnsi" w:hAnsiTheme="minorHAnsi"/>
        </w:rPr>
      </w:pPr>
      <w:r w:rsidRPr="00570C56">
        <w:rPr>
          <w:rFonts w:asciiTheme="minorHAnsi" w:hAnsiTheme="minorHAnsi"/>
        </w:rPr>
        <w:t>XYZ Company</w:t>
      </w:r>
    </w:p>
    <w:p w14:paraId="5CADE38C" w14:textId="77777777" w:rsidR="00A91F04" w:rsidRPr="00570C56" w:rsidRDefault="00A91F04" w:rsidP="00A91F04">
      <w:pPr>
        <w:pStyle w:val="NoSpacing"/>
        <w:rPr>
          <w:rFonts w:asciiTheme="minorHAnsi" w:hAnsiTheme="minorHAnsi"/>
        </w:rPr>
      </w:pPr>
      <w:r>
        <w:rPr>
          <w:rFonts w:asciiTheme="minorHAnsi" w:hAnsiTheme="minorHAnsi"/>
        </w:rPr>
        <w:t>XYZ Safety</w:t>
      </w:r>
      <w:r w:rsidRPr="00570C56">
        <w:rPr>
          <w:rFonts w:asciiTheme="minorHAnsi" w:hAnsiTheme="minorHAnsi"/>
        </w:rPr>
        <w:t xml:space="preserve"> Program</w:t>
      </w:r>
    </w:p>
    <w:p w14:paraId="15FF5717" w14:textId="77777777" w:rsidR="00A91F04" w:rsidRPr="00570C56" w:rsidRDefault="00A91F04" w:rsidP="00A91F04">
      <w:pPr>
        <w:pStyle w:val="NoSpacing"/>
        <w:rPr>
          <w:rFonts w:asciiTheme="minorHAnsi" w:hAnsiTheme="minorHAnsi"/>
        </w:rPr>
      </w:pPr>
    </w:p>
    <w:p w14:paraId="7FBCD00A" w14:textId="77777777" w:rsidR="00A91F04" w:rsidRPr="001F32EE" w:rsidRDefault="00A91F04" w:rsidP="00A91F04">
      <w:pPr>
        <w:pStyle w:val="NoSpacing"/>
      </w:pPr>
      <w:r w:rsidRPr="001F32EE">
        <w:rPr>
          <w:b/>
          <w:bCs/>
        </w:rPr>
        <w:t xml:space="preserve">Formatting </w:t>
      </w:r>
      <w:r>
        <w:rPr>
          <w:b/>
          <w:bCs/>
        </w:rPr>
        <w:t>t</w:t>
      </w:r>
      <w:r w:rsidRPr="001F32EE">
        <w:rPr>
          <w:b/>
          <w:bCs/>
        </w:rPr>
        <w:t>ips</w:t>
      </w:r>
    </w:p>
    <w:p w14:paraId="098602CD" w14:textId="77777777" w:rsidR="00A91F04" w:rsidRPr="001F32EE" w:rsidRDefault="00A91F04" w:rsidP="00A91F04">
      <w:pPr>
        <w:pStyle w:val="NoSpacing"/>
        <w:numPr>
          <w:ilvl w:val="0"/>
          <w:numId w:val="34"/>
        </w:numPr>
      </w:pPr>
      <w:r w:rsidRPr="001F32EE">
        <w:t xml:space="preserve">To remove the yellow highlighting: </w:t>
      </w:r>
      <w:r>
        <w:t>S</w:t>
      </w:r>
      <w:r w:rsidRPr="001F32EE">
        <w:t xml:space="preserve">elect the highlighted text, then click the </w:t>
      </w:r>
      <w:r w:rsidRPr="001F32EE">
        <w:rPr>
          <w:b/>
          <w:bCs/>
        </w:rPr>
        <w:t>highlighter icon</w:t>
      </w:r>
      <w:r w:rsidRPr="001F32EE">
        <w:t> in the Font menu.</w:t>
      </w:r>
    </w:p>
    <w:p w14:paraId="75262CFD" w14:textId="77777777" w:rsidR="00A91F04" w:rsidRPr="001F32EE" w:rsidRDefault="00A91F04" w:rsidP="00A91F04">
      <w:pPr>
        <w:pStyle w:val="NoSpacing"/>
        <w:numPr>
          <w:ilvl w:val="0"/>
          <w:numId w:val="34"/>
        </w:numPr>
      </w:pPr>
      <w:r w:rsidRPr="001F32EE">
        <w:t xml:space="preserve">To change the red font to black: </w:t>
      </w:r>
      <w:r>
        <w:t>S</w:t>
      </w:r>
      <w:r w:rsidRPr="001F32EE">
        <w:t xml:space="preserve">elect the text and click the </w:t>
      </w:r>
      <w:r w:rsidRPr="001F32EE">
        <w:rPr>
          <w:b/>
          <w:bCs/>
        </w:rPr>
        <w:t>font color icon</w:t>
      </w:r>
      <w:r w:rsidRPr="001F32EE">
        <w:t>.</w:t>
      </w:r>
      <w:r>
        <w:br/>
      </w:r>
    </w:p>
    <w:p w14:paraId="5498E0CB" w14:textId="77777777" w:rsidR="00A91F04" w:rsidRPr="00570C56" w:rsidRDefault="00A91F04" w:rsidP="00A91F04">
      <w:pPr>
        <w:pStyle w:val="NoSpacing"/>
        <w:rPr>
          <w:rFonts w:asciiTheme="minorHAnsi" w:hAnsiTheme="minorHAnsi"/>
          <w:sz w:val="28"/>
          <w:szCs w:val="28"/>
        </w:rPr>
      </w:pPr>
      <w:r w:rsidRPr="00135F0C">
        <w:rPr>
          <w:rFonts w:asciiTheme="minorHAnsi" w:hAnsiTheme="minorHAnsi"/>
          <w:noProof/>
          <w:sz w:val="28"/>
          <w:szCs w:val="28"/>
        </w:rPr>
        <w:drawing>
          <wp:anchor distT="0" distB="0" distL="114300" distR="114300" simplePos="0" relativeHeight="251659264" behindDoc="1" locked="0" layoutInCell="1" allowOverlap="1" wp14:anchorId="6F3FFDCF" wp14:editId="2004215D">
            <wp:simplePos x="0" y="0"/>
            <wp:positionH relativeFrom="column">
              <wp:posOffset>1710267</wp:posOffset>
            </wp:positionH>
            <wp:positionV relativeFrom="paragraph">
              <wp:posOffset>92922</wp:posOffset>
            </wp:positionV>
            <wp:extent cx="3127248" cy="2112264"/>
            <wp:effectExtent l="0" t="0" r="0" b="0"/>
            <wp:wrapNone/>
            <wp:docPr id="1522895458" name="Picture 1" descr="A screenshot of a compu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2895458"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rcRect l="39" r="39"/>
                    <a:stretch>
                      <a:fillRect/>
                    </a:stretch>
                  </pic:blipFill>
                  <pic:spPr bwMode="auto">
                    <a:xfrm>
                      <a:off x="0" y="0"/>
                      <a:ext cx="3127248" cy="21122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F4A165" w14:textId="77777777" w:rsidR="00A91F04" w:rsidRPr="00570C56" w:rsidRDefault="00A91F04" w:rsidP="00A91F04">
      <w:pPr>
        <w:pStyle w:val="NoSpacing"/>
        <w:rPr>
          <w:rFonts w:asciiTheme="minorHAnsi" w:hAnsiTheme="minorHAnsi"/>
          <w:sz w:val="28"/>
          <w:szCs w:val="28"/>
        </w:rPr>
      </w:pPr>
    </w:p>
    <w:p w14:paraId="4EE04468" w14:textId="77777777" w:rsidR="00A91F04" w:rsidRPr="00570C56" w:rsidRDefault="00A91F04" w:rsidP="00A91F04">
      <w:pPr>
        <w:pStyle w:val="NoSpacing"/>
        <w:rPr>
          <w:rFonts w:asciiTheme="minorHAnsi" w:hAnsiTheme="minorHAnsi"/>
          <w:sz w:val="28"/>
          <w:szCs w:val="28"/>
        </w:rPr>
      </w:pPr>
    </w:p>
    <w:p w14:paraId="0CAD23C6" w14:textId="77777777" w:rsidR="00A91F04" w:rsidRDefault="00A91F04" w:rsidP="00A91F04">
      <w:pPr>
        <w:pStyle w:val="NoSpacing"/>
        <w:rPr>
          <w:rFonts w:asciiTheme="minorHAnsi" w:hAnsiTheme="minorHAnsi"/>
        </w:rPr>
      </w:pPr>
    </w:p>
    <w:p w14:paraId="69421C2C" w14:textId="77777777" w:rsidR="00A91F04" w:rsidRDefault="00A91F04" w:rsidP="00A91F04">
      <w:pPr>
        <w:pStyle w:val="NoSpacing"/>
        <w:rPr>
          <w:rFonts w:asciiTheme="minorHAnsi" w:hAnsiTheme="minorHAnsi"/>
        </w:rPr>
      </w:pPr>
    </w:p>
    <w:p w14:paraId="283FBB7F" w14:textId="77777777" w:rsidR="00A91F04" w:rsidRDefault="00A91F04" w:rsidP="00A91F04">
      <w:pPr>
        <w:pStyle w:val="NoSpacing"/>
        <w:rPr>
          <w:rFonts w:asciiTheme="minorHAnsi" w:hAnsiTheme="minorHAnsi"/>
        </w:rPr>
      </w:pPr>
    </w:p>
    <w:p w14:paraId="3008C61D" w14:textId="77777777" w:rsidR="00A91F04" w:rsidRDefault="00A91F04" w:rsidP="00A91F04">
      <w:pPr>
        <w:pStyle w:val="NoSpacing"/>
        <w:rPr>
          <w:rFonts w:asciiTheme="minorHAnsi" w:hAnsiTheme="minorHAnsi"/>
        </w:rPr>
      </w:pPr>
    </w:p>
    <w:p w14:paraId="5BA50B3E" w14:textId="77777777" w:rsidR="00A91F04" w:rsidRDefault="00A91F04" w:rsidP="00A91F04">
      <w:pPr>
        <w:pStyle w:val="NoSpacing"/>
        <w:rPr>
          <w:rFonts w:asciiTheme="minorHAnsi" w:hAnsiTheme="minorHAnsi"/>
        </w:rPr>
      </w:pPr>
    </w:p>
    <w:p w14:paraId="65AD3904" w14:textId="77777777" w:rsidR="00A91F04" w:rsidRDefault="00A91F04" w:rsidP="00A91F04">
      <w:pPr>
        <w:pStyle w:val="NoSpacing"/>
        <w:rPr>
          <w:rFonts w:asciiTheme="minorHAnsi" w:hAnsiTheme="minorHAnsi"/>
        </w:rPr>
      </w:pPr>
    </w:p>
    <w:p w14:paraId="41713315" w14:textId="77777777" w:rsidR="00A91F04" w:rsidRDefault="00A91F04" w:rsidP="00A91F04">
      <w:pPr>
        <w:pStyle w:val="NoSpacing"/>
        <w:rPr>
          <w:rFonts w:asciiTheme="minorHAnsi" w:hAnsiTheme="minorHAnsi"/>
        </w:rPr>
      </w:pPr>
    </w:p>
    <w:p w14:paraId="2EC1844C" w14:textId="77777777" w:rsidR="00A91F04" w:rsidRDefault="00A91F04" w:rsidP="00A91F04"/>
    <w:p w14:paraId="50FD1F04" w14:textId="77777777" w:rsidR="00A91F04" w:rsidRDefault="00A91F04" w:rsidP="00A91F04"/>
    <w:p w14:paraId="199BBA44" w14:textId="77777777" w:rsidR="00A91F04" w:rsidRDefault="00A91F04" w:rsidP="00A91F04">
      <w:pPr>
        <w:pStyle w:val="NoSpacing"/>
        <w:rPr>
          <w:b/>
          <w:bCs/>
        </w:rPr>
      </w:pPr>
      <w:r w:rsidRPr="001F32EE">
        <w:t xml:space="preserve">You’ll also see </w:t>
      </w:r>
      <w:r w:rsidRPr="001F32EE">
        <w:rPr>
          <w:b/>
          <w:bCs/>
        </w:rPr>
        <w:t xml:space="preserve">“Check </w:t>
      </w:r>
      <w:r>
        <w:rPr>
          <w:b/>
          <w:bCs/>
        </w:rPr>
        <w:t>y</w:t>
      </w:r>
      <w:r w:rsidRPr="001F32EE">
        <w:rPr>
          <w:b/>
          <w:bCs/>
        </w:rPr>
        <w:t xml:space="preserve">our </w:t>
      </w:r>
      <w:r>
        <w:rPr>
          <w:b/>
          <w:bCs/>
        </w:rPr>
        <w:t>u</w:t>
      </w:r>
      <w:r w:rsidRPr="001F32EE">
        <w:rPr>
          <w:b/>
          <w:bCs/>
        </w:rPr>
        <w:t>nderstanding”</w:t>
      </w:r>
      <w:r w:rsidRPr="001F32EE">
        <w:t xml:space="preserve"> boxes throughout the template. These help you think through how to customize certain sections. After you’ve read and completed each one, simply </w:t>
      </w:r>
      <w:r w:rsidRPr="001F32EE">
        <w:rPr>
          <w:b/>
          <w:bCs/>
        </w:rPr>
        <w:t>right-click the box and select “Cut.”</w:t>
      </w:r>
    </w:p>
    <w:p w14:paraId="06458611" w14:textId="77777777" w:rsidR="00A91F04" w:rsidRDefault="00A91F04" w:rsidP="00A91F04">
      <w:pPr>
        <w:pStyle w:val="FootnoteText"/>
      </w:pPr>
      <w:r w:rsidRPr="005C1335">
        <w:rPr>
          <w:b/>
          <w:bCs/>
        </w:rPr>
        <w:t>Disclaimer</w:t>
      </w:r>
      <w:r w:rsidRPr="005C1335">
        <w:t>. This sample safety program template cannot be used as is. You must customize the template to meet the needs of your organization. EMC does not guarantee that this template is or can be relied on for compliance with any law or regulation, assurance against preventable losses, or freedom from legal liability. We make no representations or warranties of any kind whatsoever, either express or implied, in connection with the use of this template. EMC will not be liable for your use of the template as customized by you. All safety programs and policies, including this template and the information you supply to complete it, should be reviewed by your legal counsel and/or risk management staff.</w:t>
      </w:r>
    </w:p>
    <w:p w14:paraId="2927C1B4" w14:textId="77777777" w:rsidR="00686962" w:rsidRPr="00AB204E" w:rsidRDefault="00686962" w:rsidP="00686962">
      <w:pPr>
        <w:pStyle w:val="NoSpacing"/>
        <w:jc w:val="center"/>
        <w:rPr>
          <w:rFonts w:asciiTheme="minorHAnsi" w:hAnsiTheme="minorHAnsi"/>
          <w:b/>
          <w:color w:val="FF0000"/>
          <w:sz w:val="28"/>
          <w:szCs w:val="28"/>
        </w:rPr>
      </w:pPr>
      <w:r w:rsidRPr="00AB204E">
        <w:rPr>
          <w:rFonts w:asciiTheme="minorHAnsi" w:hAnsiTheme="minorHAnsi"/>
          <w:b/>
          <w:color w:val="FF0000"/>
          <w:sz w:val="28"/>
          <w:szCs w:val="28"/>
          <w:highlight w:val="yellow"/>
        </w:rPr>
        <w:lastRenderedPageBreak/>
        <w:t>&lt;Company Name&gt;</w:t>
      </w:r>
    </w:p>
    <w:p w14:paraId="753ED46E" w14:textId="77777777" w:rsidR="00686962" w:rsidRDefault="00686962" w:rsidP="00686962">
      <w:pPr>
        <w:pStyle w:val="NoSpacing"/>
        <w:jc w:val="center"/>
        <w:rPr>
          <w:b/>
          <w:sz w:val="28"/>
          <w:szCs w:val="28"/>
        </w:rPr>
      </w:pPr>
      <w:r w:rsidRPr="00743026">
        <w:rPr>
          <w:b/>
          <w:sz w:val="28"/>
          <w:szCs w:val="28"/>
        </w:rPr>
        <w:t>Industrial Ergonomics Program</w:t>
      </w:r>
    </w:p>
    <w:p w14:paraId="06686917" w14:textId="77777777" w:rsidR="00686962" w:rsidRDefault="00686962" w:rsidP="00686962">
      <w:pPr>
        <w:pBdr>
          <w:bottom w:val="single" w:sz="12" w:space="1" w:color="auto"/>
        </w:pBdr>
        <w:rPr>
          <w:b/>
          <w:sz w:val="28"/>
          <w:szCs w:val="28"/>
        </w:rPr>
      </w:pPr>
      <w:r w:rsidRPr="00756252">
        <w:rPr>
          <w:b/>
          <w:sz w:val="28"/>
          <w:szCs w:val="28"/>
        </w:rPr>
        <w:t>Purpose</w:t>
      </w:r>
    </w:p>
    <w:p w14:paraId="6E9444D6" w14:textId="77777777" w:rsidR="00686962" w:rsidRDefault="00686962" w:rsidP="00686962">
      <w:pPr>
        <w:spacing w:after="120" w:line="240" w:lineRule="auto"/>
      </w:pPr>
      <w:r>
        <w:t xml:space="preserve">The purpose of </w:t>
      </w:r>
      <w:r w:rsidRPr="00AD70B9">
        <w:t xml:space="preserve">the </w:t>
      </w:r>
      <w:r w:rsidRPr="00CB2A23">
        <w:rPr>
          <w:color w:val="C00000"/>
          <w:highlight w:val="yellow"/>
        </w:rPr>
        <w:t>&lt;Company Name’s&gt;</w:t>
      </w:r>
      <w:r w:rsidRPr="00CB2A23">
        <w:rPr>
          <w:color w:val="C00000"/>
        </w:rPr>
        <w:t xml:space="preserve"> </w:t>
      </w:r>
      <w:r>
        <w:t xml:space="preserve">Industrial Ergonomics Program is to apply ergonomic principles to the workplace in an effort to reduce the number and severity of musculoskeletal disorders (MSDs), thus decreasing workers’ compensation claims and, where possible, increasing productivity, quality and efficiency. (See </w:t>
      </w:r>
      <w:r w:rsidRPr="00F52B78">
        <w:rPr>
          <w:b/>
          <w:bCs/>
        </w:rPr>
        <w:t>Appendix A</w:t>
      </w:r>
      <w:r>
        <w:t xml:space="preserve"> for a glossary of terms.) An ergonomically-designed work environment maximizes employee comfort while minimizing the risk of undue physical stress that often leads to injuries.</w:t>
      </w:r>
    </w:p>
    <w:p w14:paraId="4921A966" w14:textId="77777777" w:rsidR="00686962" w:rsidRDefault="00686962" w:rsidP="00686962">
      <w:pPr>
        <w:spacing w:after="120" w:line="240" w:lineRule="auto"/>
      </w:pPr>
      <w:r>
        <w:t xml:space="preserve">A proactive ergonomics approach focuses on making changes when risks have already been identified, as well as incorporating ergonomics into the design phase of a new facility or process, into purchasing new equipment or tools and into the contemplation of scheduling changes.  </w:t>
      </w:r>
    </w:p>
    <w:p w14:paraId="2B6C7803" w14:textId="77777777" w:rsidR="00686962" w:rsidRPr="006C7FD4" w:rsidRDefault="00686962" w:rsidP="00686962">
      <w:pPr>
        <w:suppressAutoHyphens/>
        <w:rPr>
          <w:spacing w:val="-3"/>
        </w:rPr>
      </w:pPr>
      <w:r w:rsidRPr="00533794">
        <w:rPr>
          <w:spacing w:val="-3"/>
        </w:rPr>
        <w:t>All employees are required to follow the minimum procedures outlined in this program</w:t>
      </w:r>
      <w:r>
        <w:rPr>
          <w:spacing w:val="-3"/>
        </w:rPr>
        <w:t xml:space="preserve">. </w:t>
      </w:r>
      <w:r w:rsidRPr="00533794">
        <w:rPr>
          <w:spacing w:val="-3"/>
        </w:rPr>
        <w:t xml:space="preserve">Any deviations from this program must be immediately brought to the attention </w:t>
      </w:r>
      <w:r>
        <w:rPr>
          <w:spacing w:val="-3"/>
        </w:rPr>
        <w:t xml:space="preserve">of the Program Administrator. </w:t>
      </w:r>
    </w:p>
    <w:p w14:paraId="7B44C947" w14:textId="77777777" w:rsidR="00686962" w:rsidRDefault="00686962" w:rsidP="00686962">
      <w:pPr>
        <w:pBdr>
          <w:bottom w:val="single" w:sz="12" w:space="1" w:color="auto"/>
        </w:pBdr>
        <w:rPr>
          <w:b/>
          <w:sz w:val="28"/>
          <w:szCs w:val="28"/>
        </w:rPr>
      </w:pPr>
      <w:r>
        <w:rPr>
          <w:b/>
          <w:sz w:val="28"/>
          <w:szCs w:val="28"/>
        </w:rPr>
        <w:t>Scope</w:t>
      </w:r>
    </w:p>
    <w:p w14:paraId="18EA9FDB" w14:textId="77777777" w:rsidR="00686962" w:rsidRPr="00D56395" w:rsidRDefault="00686962" w:rsidP="00686962">
      <w:pPr>
        <w:suppressAutoHyphens/>
        <w:rPr>
          <w:spacing w:val="-3"/>
        </w:rPr>
      </w:pPr>
      <w:r w:rsidRPr="00CB2A23">
        <w:rPr>
          <w:color w:val="C00000"/>
          <w:highlight w:val="yellow"/>
        </w:rPr>
        <w:t>&lt;Company Name&gt;</w:t>
      </w:r>
      <w:r w:rsidRPr="00CB2A23">
        <w:rPr>
          <w:color w:val="C00000"/>
        </w:rPr>
        <w:t xml:space="preserve"> </w:t>
      </w:r>
      <w:r w:rsidRPr="00AD70B9">
        <w:t xml:space="preserve">strives </w:t>
      </w:r>
      <w:r w:rsidRPr="00D56395">
        <w:rPr>
          <w:spacing w:val="-3"/>
        </w:rPr>
        <w:t xml:space="preserve">to provide all employees </w:t>
      </w:r>
      <w:r>
        <w:rPr>
          <w:spacing w:val="-3"/>
        </w:rPr>
        <w:t xml:space="preserve">and on-site contractors </w:t>
      </w:r>
      <w:r w:rsidRPr="00D56395">
        <w:rPr>
          <w:spacing w:val="-3"/>
        </w:rPr>
        <w:t>with a safe and healthy workplace</w:t>
      </w:r>
      <w:r>
        <w:rPr>
          <w:spacing w:val="-3"/>
        </w:rPr>
        <w:t xml:space="preserve">. This </w:t>
      </w:r>
      <w:r w:rsidRPr="00D56395">
        <w:rPr>
          <w:spacing w:val="-3"/>
        </w:rPr>
        <w:t xml:space="preserve">proactive </w:t>
      </w:r>
      <w:r>
        <w:rPr>
          <w:spacing w:val="-3"/>
        </w:rPr>
        <w:t>Industrial Ergonomics P</w:t>
      </w:r>
      <w:r w:rsidRPr="00D56395">
        <w:rPr>
          <w:spacing w:val="-3"/>
        </w:rPr>
        <w:t>rogram is integrated into our company’s written safety and health program</w:t>
      </w:r>
      <w:r>
        <w:rPr>
          <w:spacing w:val="-3"/>
        </w:rPr>
        <w:t xml:space="preserve">, and is </w:t>
      </w:r>
      <w:r w:rsidRPr="00D56395">
        <w:rPr>
          <w:spacing w:val="-3"/>
        </w:rPr>
        <w:t xml:space="preserve">a collaborative effort that includes </w:t>
      </w:r>
      <w:r>
        <w:rPr>
          <w:spacing w:val="-3"/>
        </w:rPr>
        <w:t xml:space="preserve">all employees. </w:t>
      </w:r>
      <w:r w:rsidRPr="00D56395">
        <w:rPr>
          <w:spacing w:val="-3"/>
        </w:rPr>
        <w:t xml:space="preserve">The Program </w:t>
      </w:r>
      <w:r>
        <w:rPr>
          <w:spacing w:val="-3"/>
        </w:rPr>
        <w:t>Administrator</w:t>
      </w:r>
      <w:r w:rsidRPr="00D56395">
        <w:rPr>
          <w:spacing w:val="-3"/>
        </w:rPr>
        <w:t xml:space="preserve"> is responsible for the program’s implementation, management</w:t>
      </w:r>
      <w:r>
        <w:rPr>
          <w:spacing w:val="-3"/>
        </w:rPr>
        <w:t>,</w:t>
      </w:r>
      <w:r w:rsidRPr="00D56395">
        <w:rPr>
          <w:spacing w:val="-3"/>
        </w:rPr>
        <w:t xml:space="preserve"> and recordkeeping requirements.</w:t>
      </w:r>
    </w:p>
    <w:p w14:paraId="7C036028" w14:textId="77777777" w:rsidR="00686962" w:rsidRPr="00756252" w:rsidRDefault="00686962" w:rsidP="00686962">
      <w:pPr>
        <w:pBdr>
          <w:bottom w:val="single" w:sz="12" w:space="1" w:color="auto"/>
        </w:pBdr>
        <w:rPr>
          <w:b/>
          <w:sz w:val="28"/>
          <w:szCs w:val="28"/>
        </w:rPr>
      </w:pPr>
      <w:r>
        <w:rPr>
          <w:b/>
          <w:sz w:val="28"/>
          <w:szCs w:val="28"/>
        </w:rPr>
        <w:t>Program Responsibilities</w:t>
      </w:r>
    </w:p>
    <w:p w14:paraId="288CE94D" w14:textId="77777777" w:rsidR="00686962" w:rsidRDefault="00686962" w:rsidP="00686962">
      <w:pPr>
        <w:suppressAutoHyphens/>
        <w:spacing w:line="240" w:lineRule="auto"/>
      </w:pPr>
      <w:r>
        <w:rPr>
          <w:b/>
          <w:spacing w:val="-3"/>
        </w:rPr>
        <w:t>M</w:t>
      </w:r>
      <w:r w:rsidRPr="007E008C">
        <w:rPr>
          <w:b/>
          <w:spacing w:val="-3"/>
        </w:rPr>
        <w:t>anagement</w:t>
      </w:r>
      <w:r>
        <w:rPr>
          <w:b/>
          <w:spacing w:val="-3"/>
        </w:rPr>
        <w:t xml:space="preserve">. </w:t>
      </w:r>
      <w:r>
        <w:t xml:space="preserve">The management </w:t>
      </w:r>
      <w:r w:rsidRPr="00AD70B9">
        <w:t xml:space="preserve">of </w:t>
      </w:r>
      <w:r w:rsidRPr="00CB2A23">
        <w:rPr>
          <w:color w:val="C00000"/>
          <w:highlight w:val="yellow"/>
        </w:rPr>
        <w:t>&lt;Company Name&gt;</w:t>
      </w:r>
      <w:r w:rsidRPr="00CB2A23">
        <w:rPr>
          <w:color w:val="C00000"/>
        </w:rPr>
        <w:t xml:space="preserve"> </w:t>
      </w:r>
      <w:r>
        <w:t>is committed to the ergonomics process. Management supports the efforts of the Program Administrator by pledging financial and leadership support for the identification and control of ergonomic risk factors. Management will support an effective MSD reporting system and will respond promptly to reports. Management will regularly communicate with employees about the program.</w:t>
      </w:r>
    </w:p>
    <w:p w14:paraId="40DEF1BC" w14:textId="77777777" w:rsidR="00686962" w:rsidRPr="00BC4E3D" w:rsidRDefault="00686962" w:rsidP="00686962">
      <w:pPr>
        <w:suppressAutoHyphens/>
        <w:spacing w:line="240" w:lineRule="auto"/>
        <w:rPr>
          <w:spacing w:val="-3"/>
        </w:rPr>
      </w:pPr>
      <w:r>
        <w:rPr>
          <w:b/>
          <w:spacing w:val="-3"/>
        </w:rPr>
        <w:t xml:space="preserve">Program Administrator. </w:t>
      </w:r>
      <w:r w:rsidRPr="00BC4E3D">
        <w:rPr>
          <w:spacing w:val="-3"/>
        </w:rPr>
        <w:t xml:space="preserve">The </w:t>
      </w:r>
      <w:r>
        <w:rPr>
          <w:spacing w:val="-3"/>
        </w:rPr>
        <w:t>Program Administrator</w:t>
      </w:r>
      <w:r w:rsidRPr="00AD70B9">
        <w:rPr>
          <w:spacing w:val="-3"/>
        </w:rPr>
        <w:t xml:space="preserve"> </w:t>
      </w:r>
      <w:r w:rsidRPr="00BC4E3D">
        <w:rPr>
          <w:spacing w:val="-3"/>
        </w:rPr>
        <w:t>will report directly to upper management and be responsible for this policy and program</w:t>
      </w:r>
      <w:r>
        <w:rPr>
          <w:spacing w:val="-3"/>
        </w:rPr>
        <w:t xml:space="preserve">. </w:t>
      </w:r>
      <w:r w:rsidRPr="00BC4E3D">
        <w:rPr>
          <w:spacing w:val="-3"/>
        </w:rPr>
        <w:t xml:space="preserve">All evaluations, controls and training will be coordinated under the direction of the </w:t>
      </w:r>
      <w:r>
        <w:rPr>
          <w:spacing w:val="-3"/>
        </w:rPr>
        <w:t>Program Administrator i</w:t>
      </w:r>
      <w:r w:rsidRPr="00BC4E3D">
        <w:rPr>
          <w:spacing w:val="-3"/>
        </w:rPr>
        <w:t>n collaboration with management</w:t>
      </w:r>
      <w:r>
        <w:rPr>
          <w:spacing w:val="-3"/>
        </w:rPr>
        <w:t xml:space="preserve">. </w:t>
      </w:r>
      <w:r w:rsidRPr="00BC4E3D">
        <w:rPr>
          <w:spacing w:val="-3"/>
        </w:rPr>
        <w:t xml:space="preserve">The </w:t>
      </w:r>
      <w:r>
        <w:rPr>
          <w:spacing w:val="-3"/>
        </w:rPr>
        <w:t xml:space="preserve">Program Administrator </w:t>
      </w:r>
      <w:r w:rsidRPr="00BC4E3D">
        <w:rPr>
          <w:spacing w:val="-3"/>
        </w:rPr>
        <w:t>will monitor the results of the program to determine additional areas of focus as needed</w:t>
      </w:r>
      <w:r>
        <w:rPr>
          <w:spacing w:val="-3"/>
        </w:rPr>
        <w:t xml:space="preserve">. </w:t>
      </w:r>
      <w:r w:rsidRPr="00BC4E3D">
        <w:rPr>
          <w:spacing w:val="-3"/>
        </w:rPr>
        <w:t xml:space="preserve">The </w:t>
      </w:r>
      <w:r>
        <w:rPr>
          <w:spacing w:val="-3"/>
        </w:rPr>
        <w:t xml:space="preserve">Program Administrator </w:t>
      </w:r>
      <w:r w:rsidRPr="00BC4E3D">
        <w:rPr>
          <w:spacing w:val="-3"/>
        </w:rPr>
        <w:t>will also:</w:t>
      </w:r>
    </w:p>
    <w:p w14:paraId="43EC8D11" w14:textId="77777777" w:rsidR="00686962" w:rsidRPr="00F07041" w:rsidRDefault="00686962" w:rsidP="00686962">
      <w:pPr>
        <w:pStyle w:val="ListParagraph"/>
        <w:numPr>
          <w:ilvl w:val="0"/>
          <w:numId w:val="284"/>
        </w:numPr>
        <w:suppressAutoHyphens/>
        <w:spacing w:line="240" w:lineRule="auto"/>
        <w:rPr>
          <w:rFonts w:asciiTheme="minorHAnsi" w:hAnsiTheme="minorHAnsi"/>
          <w:spacing w:val="-3"/>
        </w:rPr>
      </w:pPr>
      <w:r>
        <w:rPr>
          <w:rFonts w:asciiTheme="minorHAnsi" w:hAnsiTheme="minorHAnsi"/>
          <w:spacing w:val="-3"/>
        </w:rPr>
        <w:t>Identify ergonomic training requirements and resources</w:t>
      </w:r>
    </w:p>
    <w:p w14:paraId="64ECA1DC" w14:textId="77777777" w:rsidR="00686962" w:rsidRPr="00C34350" w:rsidRDefault="00686962" w:rsidP="00686962">
      <w:pPr>
        <w:pStyle w:val="ListParagraph"/>
        <w:numPr>
          <w:ilvl w:val="0"/>
          <w:numId w:val="284"/>
        </w:numPr>
        <w:suppressAutoHyphens/>
        <w:spacing w:line="240" w:lineRule="auto"/>
        <w:rPr>
          <w:rFonts w:asciiTheme="minorHAnsi" w:hAnsiTheme="minorHAnsi"/>
          <w:spacing w:val="-3"/>
        </w:rPr>
      </w:pPr>
      <w:r w:rsidRPr="00C34350">
        <w:rPr>
          <w:rFonts w:asciiTheme="minorHAnsi" w:hAnsiTheme="minorHAnsi"/>
          <w:spacing w:val="-3"/>
        </w:rPr>
        <w:t>Ensure that evaluators performing worksite evaluations and training are properly trained</w:t>
      </w:r>
    </w:p>
    <w:p w14:paraId="650A6935" w14:textId="77777777" w:rsidR="00686962" w:rsidRPr="00C34350" w:rsidRDefault="00686962" w:rsidP="00686962">
      <w:pPr>
        <w:pStyle w:val="ListParagraph"/>
        <w:numPr>
          <w:ilvl w:val="0"/>
          <w:numId w:val="284"/>
        </w:numPr>
        <w:suppressAutoHyphens/>
        <w:spacing w:line="240" w:lineRule="auto"/>
        <w:rPr>
          <w:rFonts w:asciiTheme="minorHAnsi" w:hAnsiTheme="minorHAnsi"/>
          <w:spacing w:val="-3"/>
        </w:rPr>
      </w:pPr>
      <w:r w:rsidRPr="00C34350">
        <w:rPr>
          <w:rFonts w:asciiTheme="minorHAnsi" w:hAnsiTheme="minorHAnsi"/>
          <w:spacing w:val="-3"/>
        </w:rPr>
        <w:t>Ensure that control measures are implemented in a timely manner</w:t>
      </w:r>
    </w:p>
    <w:p w14:paraId="5B7312DC" w14:textId="77777777" w:rsidR="00686962" w:rsidRPr="00C34350" w:rsidRDefault="00686962" w:rsidP="00686962">
      <w:pPr>
        <w:pStyle w:val="ListParagraph"/>
        <w:numPr>
          <w:ilvl w:val="0"/>
          <w:numId w:val="284"/>
        </w:numPr>
        <w:suppressAutoHyphens/>
        <w:spacing w:line="240" w:lineRule="auto"/>
        <w:rPr>
          <w:rFonts w:asciiTheme="minorHAnsi" w:hAnsiTheme="minorHAnsi"/>
          <w:spacing w:val="-3"/>
        </w:rPr>
      </w:pPr>
      <w:r w:rsidRPr="00C34350">
        <w:rPr>
          <w:rFonts w:asciiTheme="minorHAnsi" w:hAnsiTheme="minorHAnsi"/>
          <w:spacing w:val="-3"/>
        </w:rPr>
        <w:t>Ensure that a system is in place for employees to report MSD signs or symptoms and suspected work-related risk factors to managers and supervisors</w:t>
      </w:r>
    </w:p>
    <w:p w14:paraId="68A75E62" w14:textId="77777777" w:rsidR="00686962" w:rsidRPr="00C34350" w:rsidRDefault="00686962" w:rsidP="00686962">
      <w:pPr>
        <w:pStyle w:val="ListParagraph"/>
        <w:numPr>
          <w:ilvl w:val="0"/>
          <w:numId w:val="284"/>
        </w:numPr>
        <w:suppressAutoHyphens/>
        <w:spacing w:line="240" w:lineRule="auto"/>
        <w:rPr>
          <w:rFonts w:asciiTheme="minorHAnsi" w:hAnsiTheme="minorHAnsi"/>
          <w:spacing w:val="-3"/>
        </w:rPr>
      </w:pPr>
      <w:r w:rsidRPr="00C34350">
        <w:rPr>
          <w:rFonts w:asciiTheme="minorHAnsi" w:hAnsiTheme="minorHAnsi"/>
          <w:spacing w:val="-3"/>
        </w:rPr>
        <w:t>Ensure that accurate records are maintained and provide documentation upon request</w:t>
      </w:r>
    </w:p>
    <w:p w14:paraId="77DCB4FB" w14:textId="77777777" w:rsidR="00686962" w:rsidRDefault="00686962" w:rsidP="00686962">
      <w:pPr>
        <w:pStyle w:val="ListParagraph"/>
        <w:numPr>
          <w:ilvl w:val="0"/>
          <w:numId w:val="284"/>
        </w:numPr>
        <w:suppressAutoHyphens/>
        <w:spacing w:line="240" w:lineRule="auto"/>
        <w:rPr>
          <w:rFonts w:asciiTheme="minorHAnsi" w:hAnsiTheme="minorHAnsi"/>
          <w:spacing w:val="-3"/>
        </w:rPr>
      </w:pPr>
      <w:r w:rsidRPr="00C34350">
        <w:rPr>
          <w:rFonts w:asciiTheme="minorHAnsi" w:hAnsiTheme="minorHAnsi"/>
          <w:spacing w:val="-3"/>
        </w:rPr>
        <w:t>Schedule manager, supervisor and employee training and maintain records to include date, name of instructor, topic and materials used</w:t>
      </w:r>
    </w:p>
    <w:p w14:paraId="69180A26" w14:textId="77777777" w:rsidR="00686962" w:rsidRPr="00413977" w:rsidRDefault="00686962" w:rsidP="00686962">
      <w:pPr>
        <w:pStyle w:val="ListParagraph"/>
        <w:numPr>
          <w:ilvl w:val="0"/>
          <w:numId w:val="284"/>
        </w:numPr>
        <w:suppressAutoHyphens/>
        <w:spacing w:line="240" w:lineRule="auto"/>
        <w:rPr>
          <w:rFonts w:asciiTheme="minorHAnsi" w:hAnsiTheme="minorHAnsi"/>
          <w:spacing w:val="-3"/>
        </w:rPr>
      </w:pPr>
      <w:r>
        <w:rPr>
          <w:rFonts w:asciiTheme="minorHAnsi" w:hAnsiTheme="minorHAnsi"/>
          <w:spacing w:val="-3"/>
        </w:rPr>
        <w:t>Identify and budget capital equipment projects and other expenditures that improve ergonomic risks</w:t>
      </w:r>
    </w:p>
    <w:p w14:paraId="5A4A5581" w14:textId="77777777" w:rsidR="00686962" w:rsidRPr="00C34350" w:rsidRDefault="00686962" w:rsidP="00686962">
      <w:pPr>
        <w:pStyle w:val="ListParagraph"/>
        <w:numPr>
          <w:ilvl w:val="0"/>
          <w:numId w:val="284"/>
        </w:numPr>
        <w:suppressAutoHyphens/>
        <w:spacing w:line="240" w:lineRule="auto"/>
        <w:rPr>
          <w:rFonts w:asciiTheme="minorHAnsi" w:hAnsiTheme="minorHAnsi"/>
          <w:spacing w:val="-3"/>
        </w:rPr>
      </w:pPr>
      <w:r w:rsidRPr="00C34350">
        <w:rPr>
          <w:rFonts w:asciiTheme="minorHAnsi" w:hAnsiTheme="minorHAnsi"/>
          <w:spacing w:val="-3"/>
        </w:rPr>
        <w:t>Follow up with any ergonomics strategy and/or solutions</w:t>
      </w:r>
    </w:p>
    <w:p w14:paraId="70BF1FCF" w14:textId="77777777" w:rsidR="00686962" w:rsidRPr="00C34350" w:rsidRDefault="00686962" w:rsidP="00686962">
      <w:pPr>
        <w:pStyle w:val="ListParagraph"/>
        <w:numPr>
          <w:ilvl w:val="0"/>
          <w:numId w:val="284"/>
        </w:numPr>
        <w:suppressAutoHyphens/>
        <w:spacing w:line="240" w:lineRule="auto"/>
        <w:rPr>
          <w:rFonts w:asciiTheme="minorHAnsi" w:hAnsiTheme="minorHAnsi"/>
          <w:b/>
          <w:spacing w:val="-3"/>
        </w:rPr>
      </w:pPr>
      <w:r w:rsidRPr="00C34350">
        <w:rPr>
          <w:rFonts w:asciiTheme="minorHAnsi" w:hAnsiTheme="minorHAnsi"/>
          <w:spacing w:val="-3"/>
        </w:rPr>
        <w:lastRenderedPageBreak/>
        <w:t>Monitor the program on a quarterly basis and provide an annual review</w:t>
      </w:r>
    </w:p>
    <w:p w14:paraId="42DEB3C5" w14:textId="0A41A6AF" w:rsidR="00686962" w:rsidRDefault="00686962" w:rsidP="00736212">
      <w:pPr>
        <w:spacing w:after="0" w:line="240" w:lineRule="auto"/>
        <w:rPr>
          <w:spacing w:val="-3"/>
        </w:rPr>
      </w:pPr>
      <w:r>
        <w:rPr>
          <w:b/>
          <w:spacing w:val="-3"/>
        </w:rPr>
        <w:br w:type="page"/>
      </w:r>
      <w:r w:rsidRPr="00D56395">
        <w:rPr>
          <w:b/>
          <w:spacing w:val="-3"/>
        </w:rPr>
        <w:lastRenderedPageBreak/>
        <w:t>Managers</w:t>
      </w:r>
      <w:r>
        <w:rPr>
          <w:b/>
          <w:spacing w:val="-3"/>
        </w:rPr>
        <w:t xml:space="preserve"> and supervisors. </w:t>
      </w:r>
      <w:r>
        <w:rPr>
          <w:spacing w:val="-3"/>
        </w:rPr>
        <w:t xml:space="preserve">Managers and supervisors </w:t>
      </w:r>
      <w:r w:rsidRPr="00AD70B9">
        <w:rPr>
          <w:spacing w:val="-3"/>
        </w:rPr>
        <w:t xml:space="preserve">of </w:t>
      </w:r>
      <w:r w:rsidRPr="00CB2A23">
        <w:rPr>
          <w:color w:val="C00000"/>
          <w:highlight w:val="yellow"/>
        </w:rPr>
        <w:t>&lt;Company Name&gt;</w:t>
      </w:r>
      <w:r w:rsidRPr="00CB2A23">
        <w:rPr>
          <w:color w:val="C00000"/>
        </w:rPr>
        <w:t xml:space="preserve"> </w:t>
      </w:r>
      <w:r>
        <w:rPr>
          <w:spacing w:val="-3"/>
        </w:rPr>
        <w:t>will:</w:t>
      </w:r>
    </w:p>
    <w:p w14:paraId="74A365A7" w14:textId="77777777" w:rsidR="00686962" w:rsidRPr="00C34350" w:rsidRDefault="00686962" w:rsidP="00686962">
      <w:pPr>
        <w:pStyle w:val="ListParagraph"/>
        <w:numPr>
          <w:ilvl w:val="0"/>
          <w:numId w:val="285"/>
        </w:numPr>
        <w:suppressAutoHyphens/>
        <w:spacing w:line="240" w:lineRule="auto"/>
        <w:rPr>
          <w:rFonts w:asciiTheme="minorHAnsi" w:hAnsiTheme="minorHAnsi"/>
          <w:spacing w:val="-3"/>
        </w:rPr>
      </w:pPr>
      <w:r w:rsidRPr="00C34350">
        <w:rPr>
          <w:rFonts w:asciiTheme="minorHAnsi" w:hAnsiTheme="minorHAnsi"/>
          <w:spacing w:val="-3"/>
        </w:rPr>
        <w:t>Remain accountable for the health and safety of all employees within their departments through the active support of the Industrial Ergonomics Program</w:t>
      </w:r>
    </w:p>
    <w:p w14:paraId="3B7FB6BF" w14:textId="77777777" w:rsidR="00686962" w:rsidRPr="00C34350" w:rsidRDefault="00686962" w:rsidP="00686962">
      <w:pPr>
        <w:pStyle w:val="ListParagraph"/>
        <w:numPr>
          <w:ilvl w:val="0"/>
          <w:numId w:val="285"/>
        </w:numPr>
        <w:suppressAutoHyphens/>
        <w:spacing w:line="240" w:lineRule="auto"/>
        <w:rPr>
          <w:rFonts w:asciiTheme="minorHAnsi" w:hAnsiTheme="minorHAnsi"/>
          <w:spacing w:val="-3"/>
        </w:rPr>
      </w:pPr>
      <w:r w:rsidRPr="00C34350">
        <w:rPr>
          <w:rFonts w:asciiTheme="minorHAnsi" w:hAnsiTheme="minorHAnsi"/>
          <w:spacing w:val="-3"/>
        </w:rPr>
        <w:t>Attend ergonomics training to familiarize themselves with the elements of the program, recognition and control of work-related ergonomic risk factors, MSD signs and symptoms, early reporting requirements and procedures, and medical management/return to work processes</w:t>
      </w:r>
    </w:p>
    <w:p w14:paraId="2D9299A0" w14:textId="77777777" w:rsidR="00686962" w:rsidRPr="00C34350" w:rsidRDefault="00686962" w:rsidP="00686962">
      <w:pPr>
        <w:pStyle w:val="ListParagraph"/>
        <w:numPr>
          <w:ilvl w:val="0"/>
          <w:numId w:val="285"/>
        </w:numPr>
        <w:suppressAutoHyphens/>
        <w:spacing w:line="240" w:lineRule="auto"/>
        <w:rPr>
          <w:rFonts w:asciiTheme="minorHAnsi" w:hAnsiTheme="minorHAnsi"/>
          <w:spacing w:val="-3"/>
        </w:rPr>
      </w:pPr>
      <w:r w:rsidRPr="00C34350">
        <w:rPr>
          <w:rFonts w:asciiTheme="minorHAnsi" w:hAnsiTheme="minorHAnsi"/>
          <w:spacing w:val="-3"/>
        </w:rPr>
        <w:t>Ensure that employees in their areas have received the appropriate training</w:t>
      </w:r>
    </w:p>
    <w:p w14:paraId="6C1C599A" w14:textId="77777777" w:rsidR="00686962" w:rsidRPr="00C34350" w:rsidRDefault="00686962" w:rsidP="00686962">
      <w:pPr>
        <w:pStyle w:val="ListParagraph"/>
        <w:numPr>
          <w:ilvl w:val="0"/>
          <w:numId w:val="285"/>
        </w:numPr>
        <w:suppressAutoHyphens/>
        <w:spacing w:line="240" w:lineRule="auto"/>
        <w:rPr>
          <w:rFonts w:asciiTheme="minorHAnsi" w:hAnsiTheme="minorHAnsi"/>
          <w:spacing w:val="-3"/>
        </w:rPr>
      </w:pPr>
      <w:r w:rsidRPr="00C34350">
        <w:rPr>
          <w:rFonts w:asciiTheme="minorHAnsi" w:hAnsiTheme="minorHAnsi"/>
          <w:spacing w:val="-3"/>
        </w:rPr>
        <w:t>Ensure that ergonomics practices and principles are considered when conducting worksite evaluations</w:t>
      </w:r>
    </w:p>
    <w:p w14:paraId="16A657EB" w14:textId="77777777" w:rsidR="00686962" w:rsidRPr="00C34350" w:rsidRDefault="00686962" w:rsidP="00686962">
      <w:pPr>
        <w:pStyle w:val="ListParagraph"/>
        <w:numPr>
          <w:ilvl w:val="0"/>
          <w:numId w:val="285"/>
        </w:numPr>
        <w:suppressAutoHyphens/>
        <w:spacing w:line="240" w:lineRule="auto"/>
        <w:rPr>
          <w:rFonts w:asciiTheme="minorHAnsi" w:hAnsiTheme="minorHAnsi"/>
          <w:spacing w:val="-3"/>
        </w:rPr>
      </w:pPr>
      <w:r w:rsidRPr="00C34350">
        <w:rPr>
          <w:rFonts w:asciiTheme="minorHAnsi" w:hAnsiTheme="minorHAnsi"/>
          <w:spacing w:val="-3"/>
        </w:rPr>
        <w:t>Ensure that recommended controls are implemented and used appropriately through active</w:t>
      </w:r>
      <w:r>
        <w:rPr>
          <w:rFonts w:asciiTheme="minorHAnsi" w:hAnsiTheme="minorHAnsi"/>
          <w:spacing w:val="-3"/>
        </w:rPr>
        <w:t xml:space="preserve"> observation and</w:t>
      </w:r>
      <w:r w:rsidRPr="00C34350">
        <w:rPr>
          <w:rFonts w:asciiTheme="minorHAnsi" w:hAnsiTheme="minorHAnsi"/>
          <w:spacing w:val="-3"/>
        </w:rPr>
        <w:t xml:space="preserve"> follow-up</w:t>
      </w:r>
    </w:p>
    <w:p w14:paraId="0687864D" w14:textId="77777777" w:rsidR="00686962" w:rsidRPr="00C34350" w:rsidRDefault="00686962" w:rsidP="00686962">
      <w:pPr>
        <w:pStyle w:val="ListParagraph"/>
        <w:numPr>
          <w:ilvl w:val="0"/>
          <w:numId w:val="285"/>
        </w:numPr>
        <w:suppressAutoHyphens/>
        <w:spacing w:line="240" w:lineRule="auto"/>
        <w:rPr>
          <w:rFonts w:asciiTheme="minorHAnsi" w:hAnsiTheme="minorHAnsi"/>
          <w:spacing w:val="-3"/>
        </w:rPr>
      </w:pPr>
      <w:r w:rsidRPr="00C34350">
        <w:rPr>
          <w:rFonts w:asciiTheme="minorHAnsi" w:hAnsiTheme="minorHAnsi"/>
          <w:spacing w:val="-3"/>
        </w:rPr>
        <w:t>Provide employees with and  ensure the use of the appropriate tools, equipment, parts and materials in accordance with ergonomic requirements</w:t>
      </w:r>
    </w:p>
    <w:p w14:paraId="1837E6BB" w14:textId="77777777" w:rsidR="00686962" w:rsidRPr="00C34350" w:rsidRDefault="00686962" w:rsidP="00686962">
      <w:pPr>
        <w:pStyle w:val="ListParagraph"/>
        <w:numPr>
          <w:ilvl w:val="0"/>
          <w:numId w:val="285"/>
        </w:numPr>
        <w:suppressAutoHyphens/>
        <w:spacing w:line="240" w:lineRule="auto"/>
        <w:rPr>
          <w:rFonts w:asciiTheme="minorHAnsi" w:hAnsiTheme="minorHAnsi"/>
          <w:spacing w:val="-3"/>
        </w:rPr>
      </w:pPr>
      <w:r w:rsidRPr="00C34350">
        <w:rPr>
          <w:rFonts w:asciiTheme="minorHAnsi" w:hAnsiTheme="minorHAnsi"/>
          <w:spacing w:val="-3"/>
        </w:rPr>
        <w:t>Ensure that employees understand the MSD signs and symptoms and early reporting system, and respond promptly to employee reports of possible MSDs</w:t>
      </w:r>
    </w:p>
    <w:p w14:paraId="339B5499" w14:textId="77777777" w:rsidR="00686962" w:rsidRPr="00C34350" w:rsidRDefault="00686962" w:rsidP="00686962">
      <w:pPr>
        <w:pStyle w:val="ListParagraph"/>
        <w:numPr>
          <w:ilvl w:val="0"/>
          <w:numId w:val="285"/>
        </w:numPr>
        <w:suppressAutoHyphens/>
        <w:spacing w:line="240" w:lineRule="auto"/>
        <w:rPr>
          <w:rFonts w:asciiTheme="minorHAnsi" w:hAnsiTheme="minorHAnsi"/>
          <w:spacing w:val="-3"/>
        </w:rPr>
      </w:pPr>
      <w:r w:rsidRPr="00C34350">
        <w:rPr>
          <w:rFonts w:asciiTheme="minorHAnsi" w:hAnsiTheme="minorHAnsi"/>
          <w:spacing w:val="-3"/>
        </w:rPr>
        <w:t>Provide appropriate workers’ compensation documentation to employees as required by state regulations</w:t>
      </w:r>
    </w:p>
    <w:p w14:paraId="6909420E" w14:textId="77777777" w:rsidR="00686962" w:rsidRPr="00C34350" w:rsidRDefault="00686962" w:rsidP="00686962">
      <w:pPr>
        <w:pStyle w:val="ListParagraph"/>
        <w:numPr>
          <w:ilvl w:val="0"/>
          <w:numId w:val="285"/>
        </w:numPr>
        <w:suppressAutoHyphens/>
        <w:spacing w:line="240" w:lineRule="auto"/>
        <w:rPr>
          <w:rFonts w:asciiTheme="minorHAnsi" w:hAnsiTheme="minorHAnsi"/>
          <w:spacing w:val="-3"/>
        </w:rPr>
      </w:pPr>
      <w:r w:rsidRPr="00C34350">
        <w:rPr>
          <w:rFonts w:asciiTheme="minorHAnsi" w:hAnsiTheme="minorHAnsi"/>
          <w:spacing w:val="-3"/>
        </w:rPr>
        <w:t xml:space="preserve">Seek guidance from the Program Administrator or Human Resources department to aid in return to work directives from the healthcare provider </w:t>
      </w:r>
    </w:p>
    <w:p w14:paraId="2337F013" w14:textId="77777777" w:rsidR="00686962" w:rsidRPr="00C34350" w:rsidRDefault="00686962" w:rsidP="00686962">
      <w:pPr>
        <w:pStyle w:val="ListParagraph"/>
        <w:numPr>
          <w:ilvl w:val="0"/>
          <w:numId w:val="285"/>
        </w:numPr>
        <w:suppressAutoHyphens/>
        <w:spacing w:line="240" w:lineRule="auto"/>
        <w:rPr>
          <w:rFonts w:asciiTheme="minorHAnsi" w:hAnsiTheme="minorHAnsi"/>
          <w:spacing w:val="-3"/>
        </w:rPr>
      </w:pPr>
      <w:r w:rsidRPr="00C34350">
        <w:rPr>
          <w:rFonts w:asciiTheme="minorHAnsi" w:hAnsiTheme="minorHAnsi"/>
          <w:spacing w:val="-3"/>
        </w:rPr>
        <w:t>Maintain clear communication with managers and employees</w:t>
      </w:r>
    </w:p>
    <w:p w14:paraId="3401CC57" w14:textId="77777777" w:rsidR="00686962" w:rsidRPr="00692868" w:rsidRDefault="00686962" w:rsidP="00686962">
      <w:pPr>
        <w:suppressAutoHyphens/>
        <w:spacing w:line="240" w:lineRule="auto"/>
        <w:rPr>
          <w:spacing w:val="-3"/>
        </w:rPr>
      </w:pPr>
      <w:r w:rsidRPr="008118DB">
        <w:rPr>
          <w:b/>
          <w:spacing w:val="-3"/>
        </w:rPr>
        <w:t>Employees</w:t>
      </w:r>
      <w:r>
        <w:rPr>
          <w:b/>
          <w:spacing w:val="-3"/>
        </w:rPr>
        <w:t xml:space="preserve">. </w:t>
      </w:r>
      <w:r w:rsidRPr="00692868">
        <w:rPr>
          <w:spacing w:val="-3"/>
        </w:rPr>
        <w:t xml:space="preserve">Every employee </w:t>
      </w:r>
      <w:r w:rsidRPr="00AD70B9">
        <w:rPr>
          <w:spacing w:val="-3"/>
        </w:rPr>
        <w:t xml:space="preserve">of </w:t>
      </w:r>
      <w:r w:rsidRPr="00CB2A23">
        <w:rPr>
          <w:color w:val="C00000"/>
          <w:highlight w:val="yellow"/>
        </w:rPr>
        <w:t>&lt;Company Name&gt;</w:t>
      </w:r>
      <w:r w:rsidRPr="00CB2A23">
        <w:rPr>
          <w:color w:val="C00000"/>
        </w:rPr>
        <w:t xml:space="preserve"> </w:t>
      </w:r>
      <w:r w:rsidRPr="00AD70B9">
        <w:rPr>
          <w:spacing w:val="-3"/>
        </w:rPr>
        <w:t xml:space="preserve">is </w:t>
      </w:r>
      <w:r w:rsidRPr="00692868">
        <w:rPr>
          <w:spacing w:val="-3"/>
        </w:rPr>
        <w:t>responsible for conducting himself/herself in accordance with this policy and program</w:t>
      </w:r>
      <w:r>
        <w:rPr>
          <w:spacing w:val="-3"/>
        </w:rPr>
        <w:t xml:space="preserve">. </w:t>
      </w:r>
      <w:r w:rsidRPr="00692868">
        <w:rPr>
          <w:spacing w:val="-3"/>
        </w:rPr>
        <w:t>All employees will:</w:t>
      </w:r>
    </w:p>
    <w:p w14:paraId="4408EB5D" w14:textId="77777777" w:rsidR="00686962" w:rsidRPr="00C34350" w:rsidRDefault="00686962" w:rsidP="00686962">
      <w:pPr>
        <w:pStyle w:val="ListParagraph"/>
        <w:numPr>
          <w:ilvl w:val="0"/>
          <w:numId w:val="286"/>
        </w:numPr>
        <w:suppressAutoHyphens/>
        <w:spacing w:line="240" w:lineRule="auto"/>
        <w:rPr>
          <w:rFonts w:asciiTheme="minorHAnsi" w:hAnsiTheme="minorHAnsi"/>
          <w:spacing w:val="-3"/>
        </w:rPr>
      </w:pPr>
      <w:r w:rsidRPr="00C34350">
        <w:rPr>
          <w:rFonts w:asciiTheme="minorHAnsi" w:hAnsiTheme="minorHAnsi"/>
          <w:spacing w:val="-3"/>
        </w:rPr>
        <w:t xml:space="preserve">Use the appropriate tools, equipment, parts, materials and procedures in the manner established by </w:t>
      </w:r>
      <w:r>
        <w:rPr>
          <w:rFonts w:asciiTheme="minorHAnsi" w:hAnsiTheme="minorHAnsi"/>
          <w:spacing w:val="-3"/>
        </w:rPr>
        <w:t>the company</w:t>
      </w:r>
    </w:p>
    <w:p w14:paraId="253A2CBF" w14:textId="77777777" w:rsidR="00686962" w:rsidRPr="00C34350" w:rsidRDefault="00686962" w:rsidP="00686962">
      <w:pPr>
        <w:pStyle w:val="ListParagraph"/>
        <w:numPr>
          <w:ilvl w:val="0"/>
          <w:numId w:val="286"/>
        </w:numPr>
        <w:suppressAutoHyphens/>
        <w:spacing w:line="240" w:lineRule="auto"/>
        <w:rPr>
          <w:rFonts w:asciiTheme="minorHAnsi" w:hAnsiTheme="minorHAnsi"/>
          <w:spacing w:val="-3"/>
        </w:rPr>
      </w:pPr>
      <w:r w:rsidRPr="00C34350">
        <w:rPr>
          <w:rFonts w:asciiTheme="minorHAnsi" w:hAnsiTheme="minorHAnsi"/>
          <w:spacing w:val="-3"/>
        </w:rPr>
        <w:t>Ensure that equipment is properly maintained in good condition and when not, report it immediately</w:t>
      </w:r>
    </w:p>
    <w:p w14:paraId="43D36CAF" w14:textId="77777777" w:rsidR="00686962" w:rsidRPr="00C34350" w:rsidRDefault="00686962" w:rsidP="00686962">
      <w:pPr>
        <w:pStyle w:val="ListParagraph"/>
        <w:numPr>
          <w:ilvl w:val="0"/>
          <w:numId w:val="286"/>
        </w:numPr>
        <w:suppressAutoHyphens/>
        <w:spacing w:line="240" w:lineRule="auto"/>
        <w:rPr>
          <w:rFonts w:asciiTheme="minorHAnsi" w:hAnsiTheme="minorHAnsi"/>
          <w:spacing w:val="-3"/>
        </w:rPr>
      </w:pPr>
      <w:r w:rsidRPr="00C34350">
        <w:rPr>
          <w:rFonts w:asciiTheme="minorHAnsi" w:hAnsiTheme="minorHAnsi"/>
          <w:spacing w:val="-3"/>
        </w:rPr>
        <w:t xml:space="preserve">Provide feedback to managers and supervisors regarding the effectiveness of </w:t>
      </w:r>
      <w:r>
        <w:rPr>
          <w:rFonts w:asciiTheme="minorHAnsi" w:hAnsiTheme="minorHAnsi"/>
          <w:spacing w:val="-3"/>
        </w:rPr>
        <w:t xml:space="preserve">task </w:t>
      </w:r>
      <w:r w:rsidRPr="00C34350">
        <w:rPr>
          <w:rFonts w:asciiTheme="minorHAnsi" w:hAnsiTheme="minorHAnsi"/>
          <w:spacing w:val="-3"/>
        </w:rPr>
        <w:t>design changes, new tools or equipment, and other interventions</w:t>
      </w:r>
    </w:p>
    <w:p w14:paraId="20FD527D" w14:textId="77777777" w:rsidR="00686962" w:rsidRDefault="00686962" w:rsidP="00686962">
      <w:pPr>
        <w:pStyle w:val="ListParagraph"/>
        <w:numPr>
          <w:ilvl w:val="0"/>
          <w:numId w:val="286"/>
        </w:numPr>
        <w:suppressAutoHyphens/>
        <w:spacing w:line="240" w:lineRule="auto"/>
        <w:rPr>
          <w:rFonts w:asciiTheme="minorHAnsi" w:hAnsiTheme="minorHAnsi"/>
          <w:spacing w:val="-3"/>
        </w:rPr>
      </w:pPr>
      <w:r w:rsidRPr="00C34350">
        <w:rPr>
          <w:rFonts w:asciiTheme="minorHAnsi" w:hAnsiTheme="minorHAnsi"/>
          <w:spacing w:val="-3"/>
        </w:rPr>
        <w:t>Attend ergonomics training as required and apply the knowledge and skills acquired to actual jobs, tasks, processes and work activities</w:t>
      </w:r>
      <w:r w:rsidRPr="00FB0062">
        <w:rPr>
          <w:rFonts w:asciiTheme="minorHAnsi" w:hAnsiTheme="minorHAnsi"/>
          <w:spacing w:val="-3"/>
        </w:rPr>
        <w:t xml:space="preserve"> </w:t>
      </w:r>
    </w:p>
    <w:p w14:paraId="315241E1" w14:textId="77777777" w:rsidR="00686962" w:rsidRPr="00FB0062" w:rsidRDefault="00686962" w:rsidP="00686962">
      <w:pPr>
        <w:pStyle w:val="ListParagraph"/>
        <w:numPr>
          <w:ilvl w:val="0"/>
          <w:numId w:val="286"/>
        </w:numPr>
        <w:suppressAutoHyphens/>
        <w:spacing w:line="240" w:lineRule="auto"/>
        <w:rPr>
          <w:rFonts w:asciiTheme="minorHAnsi" w:hAnsiTheme="minorHAnsi"/>
          <w:spacing w:val="-3"/>
        </w:rPr>
      </w:pPr>
      <w:r w:rsidRPr="00FB0062">
        <w:rPr>
          <w:rFonts w:asciiTheme="minorHAnsi" w:hAnsiTheme="minorHAnsi"/>
          <w:spacing w:val="-3"/>
        </w:rPr>
        <w:t xml:space="preserve">Participate in any ergonomics improvement projects or teams </w:t>
      </w:r>
    </w:p>
    <w:p w14:paraId="3BB61E9E" w14:textId="77777777" w:rsidR="00686962" w:rsidRPr="00C34350" w:rsidRDefault="00686962" w:rsidP="00686962">
      <w:pPr>
        <w:pStyle w:val="ListParagraph"/>
        <w:numPr>
          <w:ilvl w:val="0"/>
          <w:numId w:val="286"/>
        </w:numPr>
        <w:suppressAutoHyphens/>
        <w:spacing w:line="240" w:lineRule="auto"/>
        <w:rPr>
          <w:rFonts w:asciiTheme="minorHAnsi" w:hAnsiTheme="minorHAnsi"/>
          <w:spacing w:val="-3"/>
        </w:rPr>
      </w:pPr>
      <w:r w:rsidRPr="00C34350">
        <w:rPr>
          <w:rFonts w:asciiTheme="minorHAnsi" w:hAnsiTheme="minorHAnsi"/>
          <w:spacing w:val="-3"/>
        </w:rPr>
        <w:t>Report MSD signs or symptoms and work-related MSD hazards to their manager, supervisor or the Program Administrator  as early as possible to facilitate medical treatment and initiate proactive interventions</w:t>
      </w:r>
    </w:p>
    <w:p w14:paraId="54C170FC" w14:textId="77777777" w:rsidR="00686962" w:rsidRPr="008118DB" w:rsidRDefault="00686962" w:rsidP="00686962">
      <w:pPr>
        <w:suppressAutoHyphens/>
        <w:spacing w:line="240" w:lineRule="auto"/>
        <w:rPr>
          <w:spacing w:val="-3"/>
        </w:rPr>
      </w:pPr>
      <w:r>
        <w:t>Employee involvement is an essential element to the success of the Industrial Ergonomics Program. Employees will be solicited for their input and assistance with identifying ergonomic risk factors, worksite evaluations, development and implementation of controls, and training. Employee participation in the program will occur only during company time.</w:t>
      </w:r>
    </w:p>
    <w:p w14:paraId="1C18485E" w14:textId="77777777" w:rsidR="00686962" w:rsidRPr="008463F2" w:rsidRDefault="00686962" w:rsidP="00686962">
      <w:pPr>
        <w:pBdr>
          <w:bottom w:val="single" w:sz="12" w:space="1" w:color="auto"/>
        </w:pBdr>
        <w:spacing w:line="240" w:lineRule="auto"/>
        <w:rPr>
          <w:b/>
          <w:sz w:val="28"/>
          <w:szCs w:val="28"/>
        </w:rPr>
      </w:pPr>
      <w:r>
        <w:rPr>
          <w:b/>
          <w:sz w:val="28"/>
          <w:szCs w:val="28"/>
        </w:rPr>
        <w:t>Identifying Jobs with Ergonomic Risks</w:t>
      </w:r>
    </w:p>
    <w:p w14:paraId="6A9D094D" w14:textId="77777777" w:rsidR="00686962" w:rsidRPr="00C34350" w:rsidRDefault="00686962" w:rsidP="00686962">
      <w:pPr>
        <w:pStyle w:val="ListParagraph"/>
        <w:tabs>
          <w:tab w:val="left" w:pos="0"/>
        </w:tabs>
        <w:suppressAutoHyphens/>
        <w:spacing w:after="0"/>
        <w:ind w:left="0"/>
        <w:rPr>
          <w:rFonts w:asciiTheme="minorHAnsi" w:hAnsiTheme="minorHAnsi"/>
          <w:spacing w:val="-3"/>
        </w:rPr>
      </w:pPr>
      <w:r w:rsidRPr="00CB2A23">
        <w:rPr>
          <w:rFonts w:asciiTheme="minorHAnsi" w:hAnsiTheme="minorHAnsi"/>
          <w:color w:val="C00000"/>
          <w:highlight w:val="yellow"/>
        </w:rPr>
        <w:t>&lt;Company Name&gt;</w:t>
      </w:r>
      <w:r w:rsidRPr="00CB2A23">
        <w:rPr>
          <w:rFonts w:asciiTheme="minorHAnsi" w:hAnsiTheme="minorHAnsi"/>
          <w:color w:val="C00000"/>
        </w:rPr>
        <w:t xml:space="preserve"> </w:t>
      </w:r>
      <w:r w:rsidRPr="00C34350">
        <w:rPr>
          <w:rFonts w:asciiTheme="minorHAnsi" w:hAnsiTheme="minorHAnsi"/>
        </w:rPr>
        <w:t>will use both passive and active surveillance to identify jobs with ergonomic risks.</w:t>
      </w:r>
      <w:r w:rsidRPr="00C34350">
        <w:rPr>
          <w:rFonts w:asciiTheme="minorHAnsi" w:hAnsiTheme="minorHAnsi"/>
          <w:spacing w:val="-3"/>
        </w:rPr>
        <w:t xml:space="preserve"> </w:t>
      </w:r>
    </w:p>
    <w:p w14:paraId="257AAFEF" w14:textId="77777777" w:rsidR="00686962" w:rsidRPr="00C34350" w:rsidRDefault="00686962" w:rsidP="00686962">
      <w:pPr>
        <w:pStyle w:val="ListParagraph"/>
        <w:tabs>
          <w:tab w:val="left" w:pos="0"/>
        </w:tabs>
        <w:suppressAutoHyphens/>
        <w:spacing w:after="0"/>
        <w:ind w:left="0"/>
        <w:rPr>
          <w:rFonts w:asciiTheme="minorHAnsi" w:hAnsiTheme="minorHAnsi"/>
          <w:spacing w:val="-3"/>
          <w:sz w:val="16"/>
          <w:szCs w:val="16"/>
        </w:rPr>
      </w:pPr>
    </w:p>
    <w:p w14:paraId="6EBC18F2" w14:textId="77777777" w:rsidR="00686962" w:rsidRPr="00C34350" w:rsidRDefault="00686962" w:rsidP="00686962">
      <w:pPr>
        <w:pStyle w:val="ListParagraph"/>
        <w:numPr>
          <w:ilvl w:val="0"/>
          <w:numId w:val="6"/>
        </w:numPr>
        <w:suppressAutoHyphens/>
        <w:spacing w:line="240" w:lineRule="auto"/>
        <w:rPr>
          <w:rFonts w:asciiTheme="minorHAnsi" w:hAnsiTheme="minorHAnsi"/>
        </w:rPr>
      </w:pPr>
      <w:r w:rsidRPr="00C34350">
        <w:rPr>
          <w:rFonts w:asciiTheme="minorHAnsi" w:hAnsiTheme="minorHAnsi"/>
        </w:rPr>
        <w:t>Passive surveillance involves conducting a records review, which looks at existing data such as OSHA 300 logs, workers’ compensation claims, trips to the medical f</w:t>
      </w:r>
      <w:r>
        <w:rPr>
          <w:rFonts w:asciiTheme="minorHAnsi" w:hAnsiTheme="minorHAnsi"/>
        </w:rPr>
        <w:t>acility</w:t>
      </w:r>
      <w:r w:rsidRPr="00C34350">
        <w:rPr>
          <w:rFonts w:asciiTheme="minorHAnsi" w:hAnsiTheme="minorHAnsi"/>
        </w:rPr>
        <w:t xml:space="preserve"> and absentee records. Records may also indicate a frequency of worker complaints due to undue strain, fatigue or pain, or show a history of high turnover in certain departments or positions. </w:t>
      </w:r>
    </w:p>
    <w:p w14:paraId="4115F3CD" w14:textId="77777777" w:rsidR="00686962" w:rsidRPr="00E2576A" w:rsidRDefault="00686962" w:rsidP="00686962">
      <w:pPr>
        <w:pStyle w:val="ListParagraph"/>
        <w:numPr>
          <w:ilvl w:val="0"/>
          <w:numId w:val="6"/>
        </w:numPr>
        <w:suppressAutoHyphens/>
        <w:spacing w:line="240" w:lineRule="auto"/>
        <w:rPr>
          <w:rFonts w:asciiTheme="minorHAnsi" w:hAnsiTheme="minorHAnsi"/>
          <w:spacing w:val="-3"/>
        </w:rPr>
      </w:pPr>
      <w:r w:rsidRPr="00C34350">
        <w:rPr>
          <w:rFonts w:asciiTheme="minorHAnsi" w:hAnsiTheme="minorHAnsi"/>
        </w:rPr>
        <w:t xml:space="preserve">Active surveillance uses observations, interviews, surveys, questionnaires, checklists and formal worksite evaluation tools </w:t>
      </w:r>
      <w:r>
        <w:rPr>
          <w:rFonts w:asciiTheme="minorHAnsi" w:hAnsiTheme="minorHAnsi"/>
        </w:rPr>
        <w:t xml:space="preserve">such as Job Safety and Hazard Analysis </w:t>
      </w:r>
      <w:r w:rsidRPr="00C34350">
        <w:rPr>
          <w:rFonts w:asciiTheme="minorHAnsi" w:hAnsiTheme="minorHAnsi"/>
        </w:rPr>
        <w:t>to identify specific high-risk activities.</w:t>
      </w:r>
    </w:p>
    <w:p w14:paraId="0F35D1AF" w14:textId="77777777" w:rsidR="00686962" w:rsidRDefault="00686962" w:rsidP="00686962">
      <w:pPr>
        <w:rPr>
          <w:sz w:val="24"/>
          <w:szCs w:val="28"/>
        </w:rPr>
      </w:pPr>
      <w:r w:rsidRPr="00CB2A23">
        <w:rPr>
          <w:color w:val="C00000"/>
          <w:highlight w:val="yellow"/>
        </w:rPr>
        <w:lastRenderedPageBreak/>
        <w:t>&lt;Company Name&gt;</w:t>
      </w:r>
      <w:r w:rsidRPr="00CB2A23">
        <w:rPr>
          <w:color w:val="C00000"/>
        </w:rPr>
        <w:t xml:space="preserve"> </w:t>
      </w:r>
      <w:r w:rsidRPr="006C7FD4">
        <w:rPr>
          <w:sz w:val="24"/>
          <w:szCs w:val="28"/>
        </w:rPr>
        <w:t>has identified these jobs with ergonomic risk factors</w:t>
      </w:r>
      <w:r>
        <w:rPr>
          <w:sz w:val="24"/>
          <w:szCs w:val="28"/>
        </w:rPr>
        <w:t>.</w:t>
      </w:r>
    </w:p>
    <w:tbl>
      <w:tblPr>
        <w:tblW w:w="117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4" w:type="dxa"/>
          <w:left w:w="144" w:type="dxa"/>
          <w:bottom w:w="14" w:type="dxa"/>
          <w:right w:w="144" w:type="dxa"/>
        </w:tblCellMar>
        <w:tblLook w:val="04A0" w:firstRow="1" w:lastRow="0" w:firstColumn="1" w:lastColumn="0" w:noHBand="0" w:noVBand="1"/>
      </w:tblPr>
      <w:tblGrid>
        <w:gridCol w:w="1920"/>
        <w:gridCol w:w="1800"/>
        <w:gridCol w:w="1260"/>
        <w:gridCol w:w="1260"/>
        <w:gridCol w:w="1260"/>
        <w:gridCol w:w="1080"/>
        <w:gridCol w:w="1350"/>
        <w:gridCol w:w="1790"/>
      </w:tblGrid>
      <w:tr w:rsidR="00686962" w:rsidRPr="0053751F" w14:paraId="7CA294D2" w14:textId="77777777" w:rsidTr="00CC0DBE">
        <w:trPr>
          <w:cantSplit/>
          <w:trHeight w:val="317"/>
          <w:jc w:val="center"/>
        </w:trPr>
        <w:tc>
          <w:tcPr>
            <w:tcW w:w="1920" w:type="dxa"/>
            <w:vMerge w:val="restart"/>
            <w:shd w:val="clear" w:color="auto" w:fill="CCECFF"/>
            <w:vAlign w:val="center"/>
          </w:tcPr>
          <w:p w14:paraId="1EB9EA3A" w14:textId="77777777" w:rsidR="00686962" w:rsidRPr="0053751F" w:rsidRDefault="00686962" w:rsidP="00CC0DBE">
            <w:pPr>
              <w:spacing w:after="40" w:line="240" w:lineRule="auto"/>
              <w:jc w:val="center"/>
              <w:rPr>
                <w:rFonts w:eastAsia="Calibri" w:cs="Arial"/>
                <w:b/>
                <w:sz w:val="24"/>
              </w:rPr>
            </w:pPr>
            <w:r w:rsidRPr="0053751F">
              <w:rPr>
                <w:rFonts w:eastAsia="Calibri" w:cs="Arial"/>
                <w:b/>
                <w:sz w:val="24"/>
              </w:rPr>
              <w:t>Job</w:t>
            </w:r>
          </w:p>
        </w:tc>
        <w:tc>
          <w:tcPr>
            <w:tcW w:w="1800" w:type="dxa"/>
            <w:vMerge w:val="restart"/>
            <w:shd w:val="clear" w:color="auto" w:fill="CCECFF"/>
            <w:vAlign w:val="center"/>
          </w:tcPr>
          <w:p w14:paraId="5D5B7E7C" w14:textId="77777777" w:rsidR="00686962" w:rsidRPr="0053751F" w:rsidRDefault="00686962" w:rsidP="00CC0DBE">
            <w:pPr>
              <w:spacing w:after="40" w:line="240" w:lineRule="auto"/>
              <w:jc w:val="center"/>
              <w:rPr>
                <w:rFonts w:eastAsia="Calibri" w:cs="Arial"/>
                <w:b/>
                <w:sz w:val="24"/>
              </w:rPr>
            </w:pPr>
            <w:r>
              <w:rPr>
                <w:rFonts w:eastAsia="Calibri" w:cs="Arial"/>
                <w:b/>
                <w:sz w:val="24"/>
              </w:rPr>
              <w:t>Area</w:t>
            </w:r>
          </w:p>
        </w:tc>
        <w:tc>
          <w:tcPr>
            <w:tcW w:w="8000" w:type="dxa"/>
            <w:gridSpan w:val="6"/>
            <w:tcBorders>
              <w:bottom w:val="single" w:sz="8" w:space="0" w:color="auto"/>
            </w:tcBorders>
            <w:shd w:val="clear" w:color="auto" w:fill="C4BC96"/>
          </w:tcPr>
          <w:p w14:paraId="1A104137" w14:textId="77777777" w:rsidR="00686962" w:rsidRDefault="00686962" w:rsidP="00CC0DBE">
            <w:pPr>
              <w:spacing w:after="40" w:line="240" w:lineRule="auto"/>
              <w:jc w:val="center"/>
              <w:rPr>
                <w:rFonts w:eastAsia="Calibri" w:cs="Arial"/>
                <w:b/>
                <w:sz w:val="24"/>
              </w:rPr>
            </w:pPr>
            <w:r>
              <w:rPr>
                <w:rFonts w:eastAsia="Calibri" w:cs="Arial"/>
                <w:b/>
                <w:sz w:val="24"/>
              </w:rPr>
              <w:t>Risk Factors</w:t>
            </w:r>
          </w:p>
        </w:tc>
      </w:tr>
      <w:tr w:rsidR="00686962" w:rsidRPr="0053751F" w14:paraId="44E4ED23" w14:textId="77777777" w:rsidTr="00CC0DBE">
        <w:trPr>
          <w:cantSplit/>
          <w:trHeight w:val="1001"/>
          <w:jc w:val="center"/>
        </w:trPr>
        <w:tc>
          <w:tcPr>
            <w:tcW w:w="1920" w:type="dxa"/>
            <w:vMerge/>
            <w:shd w:val="clear" w:color="auto" w:fill="CCECFF"/>
            <w:vAlign w:val="center"/>
          </w:tcPr>
          <w:p w14:paraId="04344530" w14:textId="77777777" w:rsidR="00686962" w:rsidRPr="0053751F" w:rsidRDefault="00686962" w:rsidP="00CC0DBE">
            <w:pPr>
              <w:spacing w:after="40" w:line="240" w:lineRule="auto"/>
              <w:rPr>
                <w:rFonts w:eastAsia="Calibri" w:cs="Arial"/>
                <w:sz w:val="28"/>
                <w:szCs w:val="24"/>
              </w:rPr>
            </w:pPr>
          </w:p>
        </w:tc>
        <w:tc>
          <w:tcPr>
            <w:tcW w:w="1800" w:type="dxa"/>
            <w:vMerge/>
            <w:shd w:val="clear" w:color="auto" w:fill="CCECFF"/>
            <w:vAlign w:val="center"/>
          </w:tcPr>
          <w:p w14:paraId="644EF084" w14:textId="77777777" w:rsidR="00686962" w:rsidRPr="0053751F" w:rsidRDefault="00686962" w:rsidP="00CC0DBE">
            <w:pPr>
              <w:spacing w:after="40" w:line="240" w:lineRule="auto"/>
              <w:rPr>
                <w:rFonts w:eastAsia="Calibri" w:cs="Arial"/>
                <w:sz w:val="28"/>
                <w:szCs w:val="24"/>
              </w:rPr>
            </w:pPr>
          </w:p>
        </w:tc>
        <w:tc>
          <w:tcPr>
            <w:tcW w:w="1260" w:type="dxa"/>
            <w:shd w:val="clear" w:color="auto" w:fill="D9D9D9"/>
            <w:vAlign w:val="center"/>
          </w:tcPr>
          <w:p w14:paraId="436DECFE" w14:textId="77777777" w:rsidR="00686962" w:rsidRPr="0053751F" w:rsidRDefault="00686962" w:rsidP="00CC0DBE">
            <w:pPr>
              <w:spacing w:after="40" w:line="240" w:lineRule="auto"/>
              <w:jc w:val="center"/>
              <w:rPr>
                <w:rFonts w:eastAsia="Calibri" w:cs="Arial"/>
                <w:sz w:val="24"/>
                <w:szCs w:val="24"/>
              </w:rPr>
            </w:pPr>
            <w:r>
              <w:rPr>
                <w:rFonts w:eastAsia="Calibri" w:cs="Arial"/>
                <w:b/>
                <w:sz w:val="24"/>
                <w:szCs w:val="24"/>
              </w:rPr>
              <w:t>Excessive Force</w:t>
            </w:r>
          </w:p>
        </w:tc>
        <w:tc>
          <w:tcPr>
            <w:tcW w:w="1260" w:type="dxa"/>
            <w:shd w:val="clear" w:color="auto" w:fill="D9D9D9"/>
            <w:vAlign w:val="center"/>
          </w:tcPr>
          <w:p w14:paraId="6B299B78" w14:textId="77777777" w:rsidR="00686962" w:rsidRPr="0053751F" w:rsidRDefault="00686962" w:rsidP="00CC0DBE">
            <w:pPr>
              <w:spacing w:after="40" w:line="240" w:lineRule="auto"/>
              <w:jc w:val="center"/>
              <w:rPr>
                <w:rFonts w:eastAsia="Calibri" w:cs="Arial"/>
                <w:b/>
                <w:sz w:val="24"/>
                <w:szCs w:val="24"/>
              </w:rPr>
            </w:pPr>
            <w:r>
              <w:rPr>
                <w:rFonts w:eastAsia="Calibri" w:cs="Arial"/>
                <w:b/>
                <w:sz w:val="24"/>
                <w:szCs w:val="24"/>
              </w:rPr>
              <w:t>Vibration Hazards</w:t>
            </w:r>
          </w:p>
        </w:tc>
        <w:tc>
          <w:tcPr>
            <w:tcW w:w="1260" w:type="dxa"/>
            <w:shd w:val="clear" w:color="auto" w:fill="D9D9D9"/>
            <w:vAlign w:val="center"/>
          </w:tcPr>
          <w:p w14:paraId="363E4A92" w14:textId="77777777" w:rsidR="00686962" w:rsidRPr="0053751F" w:rsidRDefault="00686962" w:rsidP="00CC0DBE">
            <w:pPr>
              <w:spacing w:after="40" w:line="240" w:lineRule="auto"/>
              <w:jc w:val="center"/>
              <w:rPr>
                <w:rFonts w:eastAsia="Calibri" w:cs="Arial"/>
                <w:sz w:val="24"/>
                <w:szCs w:val="24"/>
              </w:rPr>
            </w:pPr>
            <w:r>
              <w:rPr>
                <w:rFonts w:eastAsia="Calibri" w:cs="Arial"/>
                <w:b/>
                <w:sz w:val="24"/>
                <w:szCs w:val="24"/>
              </w:rPr>
              <w:t>Awkward Postures</w:t>
            </w:r>
          </w:p>
        </w:tc>
        <w:tc>
          <w:tcPr>
            <w:tcW w:w="1080" w:type="dxa"/>
            <w:shd w:val="clear" w:color="auto" w:fill="D9D9D9"/>
            <w:vAlign w:val="center"/>
          </w:tcPr>
          <w:p w14:paraId="0EBFA62C" w14:textId="77777777" w:rsidR="00686962" w:rsidRPr="0053751F" w:rsidRDefault="00686962" w:rsidP="00CC0DBE">
            <w:pPr>
              <w:spacing w:after="40" w:line="240" w:lineRule="auto"/>
              <w:jc w:val="center"/>
              <w:rPr>
                <w:rFonts w:eastAsia="Calibri" w:cs="Arial"/>
                <w:sz w:val="24"/>
                <w:szCs w:val="24"/>
              </w:rPr>
            </w:pPr>
            <w:r>
              <w:rPr>
                <w:rFonts w:eastAsia="Calibri" w:cs="Arial"/>
                <w:b/>
                <w:sz w:val="24"/>
                <w:szCs w:val="24"/>
              </w:rPr>
              <w:t>Contact Stress</w:t>
            </w:r>
          </w:p>
        </w:tc>
        <w:tc>
          <w:tcPr>
            <w:tcW w:w="1350" w:type="dxa"/>
            <w:shd w:val="clear" w:color="auto" w:fill="D9D9D9"/>
            <w:vAlign w:val="center"/>
          </w:tcPr>
          <w:p w14:paraId="6956A55F" w14:textId="77777777" w:rsidR="00686962" w:rsidRPr="0053751F" w:rsidRDefault="00686962" w:rsidP="00CC0DBE">
            <w:pPr>
              <w:spacing w:after="40" w:line="240" w:lineRule="auto"/>
              <w:jc w:val="center"/>
              <w:rPr>
                <w:rFonts w:eastAsia="Calibri" w:cs="Arial"/>
                <w:sz w:val="24"/>
                <w:szCs w:val="24"/>
              </w:rPr>
            </w:pPr>
            <w:r>
              <w:rPr>
                <w:rFonts w:eastAsia="Calibri" w:cs="Arial"/>
                <w:b/>
                <w:sz w:val="24"/>
                <w:szCs w:val="24"/>
              </w:rPr>
              <w:t>Repetitive Motions</w:t>
            </w:r>
          </w:p>
        </w:tc>
        <w:tc>
          <w:tcPr>
            <w:tcW w:w="1790" w:type="dxa"/>
            <w:shd w:val="clear" w:color="auto" w:fill="D9D9D9"/>
            <w:vAlign w:val="center"/>
          </w:tcPr>
          <w:p w14:paraId="3C1320FA" w14:textId="77777777" w:rsidR="00686962" w:rsidRDefault="00686962" w:rsidP="00CC0DBE">
            <w:pPr>
              <w:spacing w:after="40" w:line="240" w:lineRule="auto"/>
              <w:jc w:val="center"/>
              <w:rPr>
                <w:rFonts w:eastAsia="Calibri" w:cs="Arial"/>
                <w:b/>
                <w:sz w:val="24"/>
                <w:szCs w:val="24"/>
              </w:rPr>
            </w:pPr>
            <w:r>
              <w:rPr>
                <w:rFonts w:eastAsia="Calibri" w:cs="Arial"/>
                <w:b/>
                <w:sz w:val="24"/>
                <w:szCs w:val="24"/>
              </w:rPr>
              <w:t>Environmental Stressors</w:t>
            </w:r>
          </w:p>
        </w:tc>
      </w:tr>
      <w:tr w:rsidR="00686962" w:rsidRPr="0053751F" w14:paraId="7F0178A1" w14:textId="77777777" w:rsidTr="00CC0DBE">
        <w:trPr>
          <w:cantSplit/>
          <w:trHeight w:val="317"/>
          <w:jc w:val="center"/>
        </w:trPr>
        <w:tc>
          <w:tcPr>
            <w:tcW w:w="1920" w:type="dxa"/>
            <w:vAlign w:val="center"/>
          </w:tcPr>
          <w:p w14:paraId="1D6A3B26" w14:textId="77777777" w:rsidR="00686962" w:rsidRPr="0053751F" w:rsidRDefault="00686962" w:rsidP="00CC0DBE">
            <w:pPr>
              <w:spacing w:after="40" w:line="240" w:lineRule="auto"/>
              <w:rPr>
                <w:rFonts w:cs="Arial"/>
                <w:sz w:val="24"/>
              </w:rPr>
            </w:pPr>
          </w:p>
        </w:tc>
        <w:tc>
          <w:tcPr>
            <w:tcW w:w="1800" w:type="dxa"/>
            <w:vAlign w:val="center"/>
          </w:tcPr>
          <w:p w14:paraId="0F6BD5B5" w14:textId="77777777" w:rsidR="00686962" w:rsidRPr="0053751F" w:rsidRDefault="00686962" w:rsidP="00CC0DBE">
            <w:pPr>
              <w:spacing w:after="40" w:line="240" w:lineRule="auto"/>
              <w:rPr>
                <w:rFonts w:cs="Arial"/>
                <w:sz w:val="24"/>
              </w:rPr>
            </w:pPr>
          </w:p>
        </w:tc>
        <w:tc>
          <w:tcPr>
            <w:tcW w:w="1260" w:type="dxa"/>
            <w:vAlign w:val="center"/>
          </w:tcPr>
          <w:p w14:paraId="36F23D5F" w14:textId="77777777" w:rsidR="00686962" w:rsidRPr="0053751F" w:rsidRDefault="00686962" w:rsidP="00CC0DBE">
            <w:pPr>
              <w:spacing w:after="40" w:line="240" w:lineRule="auto"/>
              <w:jc w:val="center"/>
              <w:rPr>
                <w:rFonts w:eastAsia="Calibri" w:cs="Arial"/>
                <w:sz w:val="24"/>
              </w:rPr>
            </w:pPr>
          </w:p>
        </w:tc>
        <w:tc>
          <w:tcPr>
            <w:tcW w:w="1260" w:type="dxa"/>
            <w:vAlign w:val="center"/>
          </w:tcPr>
          <w:p w14:paraId="06293D55" w14:textId="77777777" w:rsidR="00686962" w:rsidRPr="0053751F" w:rsidRDefault="00686962" w:rsidP="00CC0DBE">
            <w:pPr>
              <w:spacing w:after="40" w:line="240" w:lineRule="auto"/>
              <w:jc w:val="center"/>
              <w:rPr>
                <w:rFonts w:eastAsia="Calibri" w:cs="Arial"/>
                <w:sz w:val="24"/>
              </w:rPr>
            </w:pPr>
          </w:p>
        </w:tc>
        <w:tc>
          <w:tcPr>
            <w:tcW w:w="1260" w:type="dxa"/>
            <w:vAlign w:val="center"/>
          </w:tcPr>
          <w:p w14:paraId="772294DB" w14:textId="77777777" w:rsidR="00686962" w:rsidRPr="0053751F" w:rsidRDefault="00686962" w:rsidP="00CC0DBE">
            <w:pPr>
              <w:spacing w:after="40" w:line="240" w:lineRule="auto"/>
              <w:jc w:val="center"/>
              <w:rPr>
                <w:rFonts w:eastAsia="Calibri" w:cs="Arial"/>
                <w:sz w:val="24"/>
              </w:rPr>
            </w:pPr>
          </w:p>
        </w:tc>
        <w:tc>
          <w:tcPr>
            <w:tcW w:w="1080" w:type="dxa"/>
            <w:vAlign w:val="center"/>
          </w:tcPr>
          <w:p w14:paraId="04B5917E" w14:textId="77777777" w:rsidR="00686962" w:rsidRPr="0053751F" w:rsidRDefault="00686962" w:rsidP="00CC0DBE">
            <w:pPr>
              <w:spacing w:after="40" w:line="240" w:lineRule="auto"/>
              <w:jc w:val="center"/>
              <w:rPr>
                <w:rFonts w:eastAsia="Calibri" w:cs="Arial"/>
                <w:sz w:val="24"/>
              </w:rPr>
            </w:pPr>
          </w:p>
        </w:tc>
        <w:tc>
          <w:tcPr>
            <w:tcW w:w="1350" w:type="dxa"/>
            <w:vAlign w:val="center"/>
          </w:tcPr>
          <w:p w14:paraId="449B5308" w14:textId="77777777" w:rsidR="00686962" w:rsidRPr="0053751F" w:rsidRDefault="00686962" w:rsidP="00CC0DBE">
            <w:pPr>
              <w:spacing w:after="40" w:line="240" w:lineRule="auto"/>
              <w:jc w:val="center"/>
              <w:rPr>
                <w:rFonts w:eastAsia="Calibri" w:cs="Arial"/>
                <w:sz w:val="24"/>
              </w:rPr>
            </w:pPr>
          </w:p>
        </w:tc>
        <w:tc>
          <w:tcPr>
            <w:tcW w:w="1790" w:type="dxa"/>
            <w:vAlign w:val="center"/>
          </w:tcPr>
          <w:p w14:paraId="15CD45F5" w14:textId="77777777" w:rsidR="00686962" w:rsidRDefault="00686962" w:rsidP="00CC0DBE">
            <w:pPr>
              <w:spacing w:after="40" w:line="240" w:lineRule="auto"/>
              <w:jc w:val="center"/>
              <w:rPr>
                <w:rFonts w:eastAsia="Calibri" w:cs="Arial"/>
                <w:sz w:val="24"/>
              </w:rPr>
            </w:pPr>
          </w:p>
        </w:tc>
      </w:tr>
      <w:tr w:rsidR="00686962" w:rsidRPr="0053751F" w14:paraId="09260DD4" w14:textId="77777777" w:rsidTr="00CC0DBE">
        <w:trPr>
          <w:cantSplit/>
          <w:trHeight w:val="317"/>
          <w:jc w:val="center"/>
        </w:trPr>
        <w:tc>
          <w:tcPr>
            <w:tcW w:w="1920" w:type="dxa"/>
            <w:vAlign w:val="center"/>
          </w:tcPr>
          <w:p w14:paraId="767DB444" w14:textId="77777777" w:rsidR="00686962" w:rsidRPr="0053751F" w:rsidRDefault="00686962" w:rsidP="00CC0DBE">
            <w:pPr>
              <w:spacing w:after="40" w:line="240" w:lineRule="auto"/>
              <w:rPr>
                <w:rFonts w:cs="Arial"/>
                <w:sz w:val="24"/>
              </w:rPr>
            </w:pPr>
          </w:p>
        </w:tc>
        <w:tc>
          <w:tcPr>
            <w:tcW w:w="1800" w:type="dxa"/>
            <w:vAlign w:val="center"/>
          </w:tcPr>
          <w:p w14:paraId="4F79979A" w14:textId="77777777" w:rsidR="00686962" w:rsidRPr="0053751F" w:rsidRDefault="00686962" w:rsidP="00CC0DBE">
            <w:pPr>
              <w:spacing w:after="40" w:line="240" w:lineRule="auto"/>
              <w:rPr>
                <w:rFonts w:cs="Arial"/>
                <w:sz w:val="24"/>
              </w:rPr>
            </w:pPr>
          </w:p>
        </w:tc>
        <w:tc>
          <w:tcPr>
            <w:tcW w:w="1260" w:type="dxa"/>
            <w:vAlign w:val="center"/>
          </w:tcPr>
          <w:p w14:paraId="06B9D560" w14:textId="77777777" w:rsidR="00686962" w:rsidRPr="0053751F" w:rsidRDefault="00686962" w:rsidP="00CC0DBE">
            <w:pPr>
              <w:spacing w:after="40" w:line="240" w:lineRule="auto"/>
              <w:jc w:val="center"/>
              <w:rPr>
                <w:rFonts w:eastAsia="Calibri" w:cs="Arial"/>
                <w:sz w:val="24"/>
              </w:rPr>
            </w:pPr>
          </w:p>
        </w:tc>
        <w:tc>
          <w:tcPr>
            <w:tcW w:w="1260" w:type="dxa"/>
            <w:vAlign w:val="center"/>
          </w:tcPr>
          <w:p w14:paraId="223B82F7" w14:textId="77777777" w:rsidR="00686962" w:rsidRPr="0053751F" w:rsidRDefault="00686962" w:rsidP="00CC0DBE">
            <w:pPr>
              <w:spacing w:after="40" w:line="240" w:lineRule="auto"/>
              <w:jc w:val="center"/>
              <w:rPr>
                <w:rFonts w:eastAsia="Calibri" w:cs="Arial"/>
                <w:sz w:val="24"/>
              </w:rPr>
            </w:pPr>
          </w:p>
        </w:tc>
        <w:tc>
          <w:tcPr>
            <w:tcW w:w="1260" w:type="dxa"/>
            <w:vAlign w:val="center"/>
          </w:tcPr>
          <w:p w14:paraId="601C1552" w14:textId="77777777" w:rsidR="00686962" w:rsidRPr="0053751F" w:rsidRDefault="00686962" w:rsidP="00CC0DBE">
            <w:pPr>
              <w:spacing w:after="40" w:line="240" w:lineRule="auto"/>
              <w:jc w:val="center"/>
              <w:rPr>
                <w:rFonts w:eastAsia="Calibri" w:cs="Arial"/>
                <w:sz w:val="24"/>
              </w:rPr>
            </w:pPr>
          </w:p>
        </w:tc>
        <w:tc>
          <w:tcPr>
            <w:tcW w:w="1080" w:type="dxa"/>
            <w:vAlign w:val="center"/>
          </w:tcPr>
          <w:p w14:paraId="306AD198" w14:textId="77777777" w:rsidR="00686962" w:rsidRPr="0053751F" w:rsidRDefault="00686962" w:rsidP="00CC0DBE">
            <w:pPr>
              <w:spacing w:after="40" w:line="240" w:lineRule="auto"/>
              <w:jc w:val="center"/>
              <w:rPr>
                <w:rFonts w:eastAsia="Calibri" w:cs="Arial"/>
                <w:sz w:val="24"/>
              </w:rPr>
            </w:pPr>
          </w:p>
        </w:tc>
        <w:tc>
          <w:tcPr>
            <w:tcW w:w="1350" w:type="dxa"/>
            <w:vAlign w:val="center"/>
          </w:tcPr>
          <w:p w14:paraId="0CF76FCA" w14:textId="77777777" w:rsidR="00686962" w:rsidRPr="0053751F" w:rsidRDefault="00686962" w:rsidP="00CC0DBE">
            <w:pPr>
              <w:spacing w:after="40" w:line="240" w:lineRule="auto"/>
              <w:jc w:val="center"/>
              <w:rPr>
                <w:rFonts w:eastAsia="Calibri" w:cs="Arial"/>
                <w:sz w:val="24"/>
              </w:rPr>
            </w:pPr>
          </w:p>
        </w:tc>
        <w:tc>
          <w:tcPr>
            <w:tcW w:w="1790" w:type="dxa"/>
            <w:vAlign w:val="center"/>
          </w:tcPr>
          <w:p w14:paraId="0B885B5F" w14:textId="77777777" w:rsidR="00686962" w:rsidRDefault="00686962" w:rsidP="00CC0DBE">
            <w:pPr>
              <w:spacing w:after="40" w:line="240" w:lineRule="auto"/>
              <w:jc w:val="center"/>
              <w:rPr>
                <w:rFonts w:eastAsia="Calibri" w:cs="Arial"/>
                <w:sz w:val="24"/>
              </w:rPr>
            </w:pPr>
          </w:p>
        </w:tc>
      </w:tr>
      <w:tr w:rsidR="00686962" w:rsidRPr="0053751F" w14:paraId="78B13457" w14:textId="77777777" w:rsidTr="00CC0DBE">
        <w:trPr>
          <w:cantSplit/>
          <w:trHeight w:val="317"/>
          <w:jc w:val="center"/>
        </w:trPr>
        <w:tc>
          <w:tcPr>
            <w:tcW w:w="1920" w:type="dxa"/>
            <w:vAlign w:val="center"/>
          </w:tcPr>
          <w:p w14:paraId="13ED27FA" w14:textId="77777777" w:rsidR="00686962" w:rsidRPr="0053751F" w:rsidRDefault="00686962" w:rsidP="00CC0DBE">
            <w:pPr>
              <w:spacing w:after="40" w:line="240" w:lineRule="auto"/>
              <w:rPr>
                <w:rFonts w:cs="Arial"/>
                <w:sz w:val="24"/>
              </w:rPr>
            </w:pPr>
          </w:p>
        </w:tc>
        <w:tc>
          <w:tcPr>
            <w:tcW w:w="1800" w:type="dxa"/>
            <w:vAlign w:val="center"/>
          </w:tcPr>
          <w:p w14:paraId="0C2370E0" w14:textId="77777777" w:rsidR="00686962" w:rsidRPr="0053751F" w:rsidRDefault="00686962" w:rsidP="00CC0DBE">
            <w:pPr>
              <w:spacing w:after="40" w:line="240" w:lineRule="auto"/>
              <w:rPr>
                <w:rFonts w:cs="Arial"/>
                <w:sz w:val="24"/>
              </w:rPr>
            </w:pPr>
          </w:p>
        </w:tc>
        <w:tc>
          <w:tcPr>
            <w:tcW w:w="1260" w:type="dxa"/>
            <w:vAlign w:val="center"/>
          </w:tcPr>
          <w:p w14:paraId="46ADE6B0" w14:textId="77777777" w:rsidR="00686962" w:rsidRPr="0053751F" w:rsidRDefault="00686962" w:rsidP="00CC0DBE">
            <w:pPr>
              <w:spacing w:after="40" w:line="240" w:lineRule="auto"/>
              <w:jc w:val="center"/>
              <w:rPr>
                <w:rFonts w:eastAsia="Calibri" w:cs="Arial"/>
                <w:sz w:val="24"/>
              </w:rPr>
            </w:pPr>
          </w:p>
        </w:tc>
        <w:tc>
          <w:tcPr>
            <w:tcW w:w="1260" w:type="dxa"/>
            <w:vAlign w:val="center"/>
          </w:tcPr>
          <w:p w14:paraId="1877D950" w14:textId="77777777" w:rsidR="00686962" w:rsidRPr="0053751F" w:rsidRDefault="00686962" w:rsidP="00CC0DBE">
            <w:pPr>
              <w:spacing w:after="40" w:line="240" w:lineRule="auto"/>
              <w:jc w:val="center"/>
              <w:rPr>
                <w:rFonts w:eastAsia="Calibri" w:cs="Arial"/>
                <w:sz w:val="24"/>
              </w:rPr>
            </w:pPr>
          </w:p>
        </w:tc>
        <w:tc>
          <w:tcPr>
            <w:tcW w:w="1260" w:type="dxa"/>
            <w:vAlign w:val="center"/>
          </w:tcPr>
          <w:p w14:paraId="48D890B4" w14:textId="77777777" w:rsidR="00686962" w:rsidRPr="0053751F" w:rsidRDefault="00686962" w:rsidP="00CC0DBE">
            <w:pPr>
              <w:spacing w:after="40" w:line="240" w:lineRule="auto"/>
              <w:jc w:val="center"/>
              <w:rPr>
                <w:rFonts w:eastAsia="Calibri" w:cs="Arial"/>
                <w:sz w:val="24"/>
              </w:rPr>
            </w:pPr>
          </w:p>
        </w:tc>
        <w:tc>
          <w:tcPr>
            <w:tcW w:w="1080" w:type="dxa"/>
            <w:vAlign w:val="center"/>
          </w:tcPr>
          <w:p w14:paraId="37341D89" w14:textId="77777777" w:rsidR="00686962" w:rsidRPr="0053751F" w:rsidRDefault="00686962" w:rsidP="00CC0DBE">
            <w:pPr>
              <w:spacing w:after="40" w:line="240" w:lineRule="auto"/>
              <w:jc w:val="center"/>
              <w:rPr>
                <w:rFonts w:eastAsia="Calibri" w:cs="Arial"/>
                <w:sz w:val="24"/>
              </w:rPr>
            </w:pPr>
          </w:p>
        </w:tc>
        <w:tc>
          <w:tcPr>
            <w:tcW w:w="1350" w:type="dxa"/>
            <w:vAlign w:val="center"/>
          </w:tcPr>
          <w:p w14:paraId="655DE9EF" w14:textId="77777777" w:rsidR="00686962" w:rsidRPr="0053751F" w:rsidRDefault="00686962" w:rsidP="00CC0DBE">
            <w:pPr>
              <w:spacing w:after="40" w:line="240" w:lineRule="auto"/>
              <w:jc w:val="center"/>
              <w:rPr>
                <w:rFonts w:eastAsia="Calibri" w:cs="Arial"/>
                <w:sz w:val="24"/>
              </w:rPr>
            </w:pPr>
          </w:p>
        </w:tc>
        <w:tc>
          <w:tcPr>
            <w:tcW w:w="1790" w:type="dxa"/>
            <w:vAlign w:val="center"/>
          </w:tcPr>
          <w:p w14:paraId="5EE45582" w14:textId="77777777" w:rsidR="00686962" w:rsidRDefault="00686962" w:rsidP="00CC0DBE">
            <w:pPr>
              <w:spacing w:after="40" w:line="240" w:lineRule="auto"/>
              <w:jc w:val="center"/>
              <w:rPr>
                <w:rFonts w:eastAsia="Calibri" w:cs="Arial"/>
                <w:sz w:val="24"/>
              </w:rPr>
            </w:pPr>
          </w:p>
        </w:tc>
      </w:tr>
      <w:tr w:rsidR="00686962" w:rsidRPr="0053751F" w14:paraId="0F8B20F8" w14:textId="77777777" w:rsidTr="00CC0DBE">
        <w:trPr>
          <w:cantSplit/>
          <w:trHeight w:val="317"/>
          <w:jc w:val="center"/>
        </w:trPr>
        <w:tc>
          <w:tcPr>
            <w:tcW w:w="1920" w:type="dxa"/>
            <w:vAlign w:val="center"/>
          </w:tcPr>
          <w:p w14:paraId="4131DED3" w14:textId="77777777" w:rsidR="00686962" w:rsidRPr="0053751F" w:rsidRDefault="00686962" w:rsidP="00CC0DBE">
            <w:pPr>
              <w:spacing w:after="40" w:line="240" w:lineRule="auto"/>
              <w:rPr>
                <w:rFonts w:cs="Arial"/>
                <w:sz w:val="24"/>
              </w:rPr>
            </w:pPr>
          </w:p>
        </w:tc>
        <w:tc>
          <w:tcPr>
            <w:tcW w:w="1800" w:type="dxa"/>
            <w:vAlign w:val="center"/>
          </w:tcPr>
          <w:p w14:paraId="313E09D0" w14:textId="77777777" w:rsidR="00686962" w:rsidRPr="0053751F" w:rsidRDefault="00686962" w:rsidP="00CC0DBE">
            <w:pPr>
              <w:spacing w:after="40" w:line="240" w:lineRule="auto"/>
              <w:rPr>
                <w:rFonts w:cs="Arial"/>
                <w:sz w:val="24"/>
              </w:rPr>
            </w:pPr>
          </w:p>
        </w:tc>
        <w:tc>
          <w:tcPr>
            <w:tcW w:w="1260" w:type="dxa"/>
            <w:vAlign w:val="center"/>
          </w:tcPr>
          <w:p w14:paraId="340B3D24" w14:textId="77777777" w:rsidR="00686962" w:rsidRPr="0053751F" w:rsidRDefault="00686962" w:rsidP="00CC0DBE">
            <w:pPr>
              <w:spacing w:after="40" w:line="240" w:lineRule="auto"/>
              <w:jc w:val="center"/>
              <w:rPr>
                <w:rFonts w:eastAsia="Calibri" w:cs="Arial"/>
                <w:sz w:val="24"/>
              </w:rPr>
            </w:pPr>
          </w:p>
        </w:tc>
        <w:tc>
          <w:tcPr>
            <w:tcW w:w="1260" w:type="dxa"/>
            <w:vAlign w:val="center"/>
          </w:tcPr>
          <w:p w14:paraId="2E3559FB" w14:textId="77777777" w:rsidR="00686962" w:rsidRPr="0053751F" w:rsidRDefault="00686962" w:rsidP="00CC0DBE">
            <w:pPr>
              <w:spacing w:after="40" w:line="240" w:lineRule="auto"/>
              <w:jc w:val="center"/>
              <w:rPr>
                <w:rFonts w:eastAsia="Calibri" w:cs="Arial"/>
                <w:sz w:val="24"/>
              </w:rPr>
            </w:pPr>
          </w:p>
        </w:tc>
        <w:tc>
          <w:tcPr>
            <w:tcW w:w="1260" w:type="dxa"/>
            <w:vAlign w:val="center"/>
          </w:tcPr>
          <w:p w14:paraId="4FC9CC19" w14:textId="77777777" w:rsidR="00686962" w:rsidRPr="0053751F" w:rsidRDefault="00686962" w:rsidP="00CC0DBE">
            <w:pPr>
              <w:spacing w:after="40" w:line="240" w:lineRule="auto"/>
              <w:jc w:val="center"/>
              <w:rPr>
                <w:rFonts w:eastAsia="Calibri" w:cs="Arial"/>
                <w:sz w:val="24"/>
              </w:rPr>
            </w:pPr>
          </w:p>
        </w:tc>
        <w:tc>
          <w:tcPr>
            <w:tcW w:w="1080" w:type="dxa"/>
            <w:vAlign w:val="center"/>
          </w:tcPr>
          <w:p w14:paraId="0BA7B3BA" w14:textId="77777777" w:rsidR="00686962" w:rsidRPr="0053751F" w:rsidRDefault="00686962" w:rsidP="00CC0DBE">
            <w:pPr>
              <w:spacing w:after="40" w:line="240" w:lineRule="auto"/>
              <w:jc w:val="center"/>
              <w:rPr>
                <w:rFonts w:eastAsia="Calibri" w:cs="Arial"/>
                <w:sz w:val="24"/>
              </w:rPr>
            </w:pPr>
          </w:p>
        </w:tc>
        <w:tc>
          <w:tcPr>
            <w:tcW w:w="1350" w:type="dxa"/>
            <w:vAlign w:val="center"/>
          </w:tcPr>
          <w:p w14:paraId="3BA6957A" w14:textId="77777777" w:rsidR="00686962" w:rsidRPr="0053751F" w:rsidRDefault="00686962" w:rsidP="00CC0DBE">
            <w:pPr>
              <w:spacing w:after="40" w:line="240" w:lineRule="auto"/>
              <w:jc w:val="center"/>
              <w:rPr>
                <w:rFonts w:eastAsia="Calibri" w:cs="Arial"/>
                <w:sz w:val="24"/>
              </w:rPr>
            </w:pPr>
          </w:p>
        </w:tc>
        <w:tc>
          <w:tcPr>
            <w:tcW w:w="1790" w:type="dxa"/>
            <w:vAlign w:val="center"/>
          </w:tcPr>
          <w:p w14:paraId="00C137ED" w14:textId="77777777" w:rsidR="00686962" w:rsidRDefault="00686962" w:rsidP="00CC0DBE">
            <w:pPr>
              <w:spacing w:after="40" w:line="240" w:lineRule="auto"/>
              <w:jc w:val="center"/>
              <w:rPr>
                <w:rFonts w:eastAsia="Calibri" w:cs="Arial"/>
                <w:sz w:val="24"/>
              </w:rPr>
            </w:pPr>
          </w:p>
        </w:tc>
      </w:tr>
      <w:tr w:rsidR="00686962" w:rsidRPr="0053751F" w14:paraId="60E92197" w14:textId="77777777" w:rsidTr="00CC0DBE">
        <w:trPr>
          <w:cantSplit/>
          <w:trHeight w:val="317"/>
          <w:jc w:val="center"/>
        </w:trPr>
        <w:tc>
          <w:tcPr>
            <w:tcW w:w="1920" w:type="dxa"/>
            <w:vAlign w:val="center"/>
          </w:tcPr>
          <w:p w14:paraId="677C8177" w14:textId="77777777" w:rsidR="00686962" w:rsidRPr="0053751F" w:rsidRDefault="00686962" w:rsidP="00CC0DBE">
            <w:pPr>
              <w:spacing w:after="40" w:line="240" w:lineRule="auto"/>
              <w:rPr>
                <w:rFonts w:cs="Arial"/>
                <w:sz w:val="24"/>
              </w:rPr>
            </w:pPr>
          </w:p>
        </w:tc>
        <w:tc>
          <w:tcPr>
            <w:tcW w:w="1800" w:type="dxa"/>
            <w:vAlign w:val="center"/>
          </w:tcPr>
          <w:p w14:paraId="2E7FA07D" w14:textId="77777777" w:rsidR="00686962" w:rsidRPr="0053751F" w:rsidRDefault="00686962" w:rsidP="00CC0DBE">
            <w:pPr>
              <w:spacing w:after="40" w:line="240" w:lineRule="auto"/>
              <w:rPr>
                <w:rFonts w:cs="Arial"/>
                <w:sz w:val="24"/>
              </w:rPr>
            </w:pPr>
          </w:p>
        </w:tc>
        <w:tc>
          <w:tcPr>
            <w:tcW w:w="1260" w:type="dxa"/>
            <w:vAlign w:val="center"/>
          </w:tcPr>
          <w:p w14:paraId="713CACEE" w14:textId="77777777" w:rsidR="00686962" w:rsidRPr="0053751F" w:rsidRDefault="00686962" w:rsidP="00CC0DBE">
            <w:pPr>
              <w:spacing w:after="40" w:line="240" w:lineRule="auto"/>
              <w:jc w:val="center"/>
              <w:rPr>
                <w:rFonts w:eastAsia="Calibri" w:cs="Arial"/>
                <w:sz w:val="24"/>
              </w:rPr>
            </w:pPr>
          </w:p>
        </w:tc>
        <w:tc>
          <w:tcPr>
            <w:tcW w:w="1260" w:type="dxa"/>
            <w:vAlign w:val="center"/>
          </w:tcPr>
          <w:p w14:paraId="3FC31847" w14:textId="77777777" w:rsidR="00686962" w:rsidRPr="0053751F" w:rsidRDefault="00686962" w:rsidP="00CC0DBE">
            <w:pPr>
              <w:spacing w:after="40" w:line="240" w:lineRule="auto"/>
              <w:jc w:val="center"/>
              <w:rPr>
                <w:rFonts w:eastAsia="Calibri" w:cs="Arial"/>
                <w:sz w:val="24"/>
              </w:rPr>
            </w:pPr>
          </w:p>
        </w:tc>
        <w:tc>
          <w:tcPr>
            <w:tcW w:w="1260" w:type="dxa"/>
            <w:vAlign w:val="center"/>
          </w:tcPr>
          <w:p w14:paraId="3A873256" w14:textId="77777777" w:rsidR="00686962" w:rsidRPr="0053751F" w:rsidRDefault="00686962" w:rsidP="00CC0DBE">
            <w:pPr>
              <w:spacing w:after="40" w:line="240" w:lineRule="auto"/>
              <w:jc w:val="center"/>
              <w:rPr>
                <w:rFonts w:eastAsia="Calibri" w:cs="Arial"/>
                <w:sz w:val="24"/>
              </w:rPr>
            </w:pPr>
          </w:p>
        </w:tc>
        <w:tc>
          <w:tcPr>
            <w:tcW w:w="1080" w:type="dxa"/>
            <w:vAlign w:val="center"/>
          </w:tcPr>
          <w:p w14:paraId="6FA2DF36" w14:textId="77777777" w:rsidR="00686962" w:rsidRPr="0053751F" w:rsidRDefault="00686962" w:rsidP="00CC0DBE">
            <w:pPr>
              <w:spacing w:after="40" w:line="240" w:lineRule="auto"/>
              <w:jc w:val="center"/>
              <w:rPr>
                <w:rFonts w:eastAsia="Calibri" w:cs="Arial"/>
                <w:sz w:val="24"/>
              </w:rPr>
            </w:pPr>
          </w:p>
        </w:tc>
        <w:tc>
          <w:tcPr>
            <w:tcW w:w="1350" w:type="dxa"/>
            <w:vAlign w:val="center"/>
          </w:tcPr>
          <w:p w14:paraId="565A0FE1" w14:textId="77777777" w:rsidR="00686962" w:rsidRPr="0053751F" w:rsidRDefault="00686962" w:rsidP="00CC0DBE">
            <w:pPr>
              <w:spacing w:after="40" w:line="240" w:lineRule="auto"/>
              <w:jc w:val="center"/>
              <w:rPr>
                <w:rFonts w:eastAsia="Calibri" w:cs="Arial"/>
                <w:sz w:val="24"/>
              </w:rPr>
            </w:pPr>
          </w:p>
        </w:tc>
        <w:tc>
          <w:tcPr>
            <w:tcW w:w="1790" w:type="dxa"/>
            <w:vAlign w:val="center"/>
          </w:tcPr>
          <w:p w14:paraId="58200EEB" w14:textId="77777777" w:rsidR="00686962" w:rsidRDefault="00686962" w:rsidP="00CC0DBE">
            <w:pPr>
              <w:spacing w:after="40" w:line="240" w:lineRule="auto"/>
              <w:jc w:val="center"/>
              <w:rPr>
                <w:rFonts w:eastAsia="Calibri" w:cs="Arial"/>
                <w:sz w:val="24"/>
              </w:rPr>
            </w:pPr>
          </w:p>
        </w:tc>
      </w:tr>
    </w:tbl>
    <w:p w14:paraId="6ABA7DFC" w14:textId="77777777" w:rsidR="00686962" w:rsidRDefault="00686962" w:rsidP="00686962">
      <w:pPr>
        <w:spacing w:line="240" w:lineRule="auto"/>
        <w:rPr>
          <w:b/>
          <w:sz w:val="28"/>
          <w:szCs w:val="28"/>
        </w:rPr>
      </w:pPr>
    </w:p>
    <w:p w14:paraId="0F802E7A" w14:textId="77777777" w:rsidR="00686962" w:rsidRPr="008463F2" w:rsidRDefault="00686962" w:rsidP="00686962">
      <w:pPr>
        <w:pBdr>
          <w:bottom w:val="single" w:sz="12" w:space="1" w:color="auto"/>
        </w:pBdr>
        <w:spacing w:line="240" w:lineRule="auto"/>
        <w:rPr>
          <w:b/>
          <w:sz w:val="28"/>
          <w:szCs w:val="28"/>
        </w:rPr>
      </w:pPr>
      <w:r>
        <w:rPr>
          <w:b/>
          <w:sz w:val="28"/>
          <w:szCs w:val="28"/>
        </w:rPr>
        <w:t>Controlling Ergonomic Hazards</w:t>
      </w:r>
    </w:p>
    <w:p w14:paraId="4383B073" w14:textId="77777777" w:rsidR="00686962" w:rsidRPr="001E30EA" w:rsidRDefault="00686962" w:rsidP="00686962">
      <w:pPr>
        <w:suppressAutoHyphens/>
        <w:spacing w:line="240" w:lineRule="auto"/>
        <w:rPr>
          <w:spacing w:val="-3"/>
        </w:rPr>
      </w:pPr>
      <w:r w:rsidRPr="00CB2A23">
        <w:rPr>
          <w:color w:val="C00000"/>
          <w:highlight w:val="yellow"/>
        </w:rPr>
        <w:t>&lt;Company Name&gt;</w:t>
      </w:r>
      <w:r w:rsidRPr="00CB2A23">
        <w:rPr>
          <w:color w:val="C00000"/>
        </w:rPr>
        <w:t xml:space="preserve"> </w:t>
      </w:r>
      <w:r w:rsidRPr="00AD70B9">
        <w:rPr>
          <w:spacing w:val="-3"/>
        </w:rPr>
        <w:t xml:space="preserve">will </w:t>
      </w:r>
      <w:r w:rsidRPr="001E30EA">
        <w:rPr>
          <w:spacing w:val="-3"/>
        </w:rPr>
        <w:t>take steps to identify ergonomic risk factors and reduce hazards by using a three-tier hierarchy of control (in order of preference):</w:t>
      </w:r>
    </w:p>
    <w:p w14:paraId="2E14F31C" w14:textId="77777777" w:rsidR="00686962" w:rsidRPr="00C34350" w:rsidRDefault="00686962" w:rsidP="00686962">
      <w:pPr>
        <w:pStyle w:val="ListParagraph"/>
        <w:numPr>
          <w:ilvl w:val="0"/>
          <w:numId w:val="17"/>
        </w:numPr>
        <w:suppressAutoHyphens/>
        <w:spacing w:line="240" w:lineRule="auto"/>
        <w:rPr>
          <w:rFonts w:asciiTheme="minorHAnsi" w:hAnsiTheme="minorHAnsi"/>
          <w:spacing w:val="-3"/>
        </w:rPr>
      </w:pPr>
      <w:r w:rsidRPr="00C34350">
        <w:rPr>
          <w:rFonts w:asciiTheme="minorHAnsi" w:hAnsiTheme="minorHAnsi"/>
          <w:b/>
          <w:spacing w:val="-3"/>
        </w:rPr>
        <w:t xml:space="preserve">Engineering controls. </w:t>
      </w:r>
      <w:r w:rsidRPr="00C34350">
        <w:rPr>
          <w:rFonts w:asciiTheme="minorHAnsi" w:hAnsiTheme="minorHAnsi"/>
          <w:spacing w:val="-3"/>
        </w:rPr>
        <w:t xml:space="preserve">The most desirable and </w:t>
      </w:r>
      <w:r>
        <w:rPr>
          <w:rFonts w:asciiTheme="minorHAnsi" w:hAnsiTheme="minorHAnsi"/>
          <w:spacing w:val="-3"/>
        </w:rPr>
        <w:t>effective</w:t>
      </w:r>
      <w:r w:rsidRPr="00C34350">
        <w:rPr>
          <w:rFonts w:asciiTheme="minorHAnsi" w:hAnsiTheme="minorHAnsi"/>
          <w:spacing w:val="-3"/>
        </w:rPr>
        <w:t xml:space="preserve"> means to reduce workplace exposure to potentially harmful effects. This is achieved by focusing on the physical modifications of jobs, workstations, tools, equipment or processes.</w:t>
      </w:r>
    </w:p>
    <w:p w14:paraId="74BF5003" w14:textId="77777777" w:rsidR="00686962" w:rsidRPr="00C34350" w:rsidRDefault="00686962" w:rsidP="00686962">
      <w:pPr>
        <w:pStyle w:val="ListParagraph"/>
        <w:numPr>
          <w:ilvl w:val="0"/>
          <w:numId w:val="17"/>
        </w:numPr>
        <w:suppressAutoHyphens/>
        <w:spacing w:line="240" w:lineRule="auto"/>
        <w:rPr>
          <w:rFonts w:asciiTheme="minorHAnsi" w:hAnsiTheme="minorHAnsi"/>
          <w:spacing w:val="-3"/>
        </w:rPr>
      </w:pPr>
      <w:r w:rsidRPr="00C34350">
        <w:rPr>
          <w:rFonts w:asciiTheme="minorHAnsi" w:hAnsiTheme="minorHAnsi"/>
          <w:b/>
          <w:spacing w:val="-3"/>
        </w:rPr>
        <w:t xml:space="preserve">Administrative controls. </w:t>
      </w:r>
      <w:r w:rsidRPr="00C34350">
        <w:rPr>
          <w:rFonts w:asciiTheme="minorHAnsi" w:hAnsiTheme="minorHAnsi"/>
          <w:spacing w:val="-3"/>
        </w:rPr>
        <w:t>This means controlling or preventing workplace exposure to potentially harmful effects by implementing administrative changes such as job rotation, job enlargement, rest/recovery breaks, work pace adjustment, redesign of methods and worker education.</w:t>
      </w:r>
    </w:p>
    <w:p w14:paraId="6A6D70EF" w14:textId="77777777" w:rsidR="00686962" w:rsidRPr="006C7FD4" w:rsidRDefault="00686962" w:rsidP="00686962">
      <w:pPr>
        <w:pStyle w:val="ListParagraph"/>
        <w:numPr>
          <w:ilvl w:val="0"/>
          <w:numId w:val="17"/>
        </w:numPr>
        <w:suppressAutoHyphens/>
        <w:spacing w:line="240" w:lineRule="auto"/>
        <w:rPr>
          <w:rFonts w:asciiTheme="minorHAnsi" w:hAnsiTheme="minorHAnsi"/>
          <w:spacing w:val="-3"/>
        </w:rPr>
      </w:pPr>
      <w:r w:rsidRPr="00C34350">
        <w:rPr>
          <w:rFonts w:asciiTheme="minorHAnsi" w:hAnsiTheme="minorHAnsi"/>
          <w:b/>
          <w:spacing w:val="-3"/>
        </w:rPr>
        <w:t xml:space="preserve">Personal protective equipment (PPE). </w:t>
      </w:r>
      <w:r>
        <w:rPr>
          <w:rFonts w:asciiTheme="minorHAnsi" w:hAnsiTheme="minorHAnsi"/>
          <w:b/>
          <w:spacing w:val="-3"/>
        </w:rPr>
        <w:t xml:space="preserve">PPE is often used to protect workers from hazards not typically associated with ergonomics, such as cuts and flying objects. PPE is generally not </w:t>
      </w:r>
      <w:r>
        <w:rPr>
          <w:rFonts w:asciiTheme="minorHAnsi" w:hAnsiTheme="minorHAnsi"/>
          <w:spacing w:val="-3"/>
        </w:rPr>
        <w:t>the most</w:t>
      </w:r>
      <w:r w:rsidRPr="00C34350">
        <w:rPr>
          <w:rFonts w:asciiTheme="minorHAnsi" w:hAnsiTheme="minorHAnsi"/>
          <w:spacing w:val="-3"/>
        </w:rPr>
        <w:t xml:space="preserve"> effective means of controlling ergonomic hazards and does not take the place of engineering or administrative controls; however, there are forms of PPE which can make employees more comfortable</w:t>
      </w:r>
      <w:r>
        <w:rPr>
          <w:rFonts w:asciiTheme="minorHAnsi" w:hAnsiTheme="minorHAnsi"/>
          <w:spacing w:val="-3"/>
        </w:rPr>
        <w:t xml:space="preserve"> while reducing ergonomic risk factors</w:t>
      </w:r>
      <w:r w:rsidRPr="00C34350">
        <w:rPr>
          <w:rFonts w:asciiTheme="minorHAnsi" w:hAnsiTheme="minorHAnsi"/>
          <w:spacing w:val="-3"/>
        </w:rPr>
        <w:t>, e.g., kneepads, anti-vibration gloves, etc.</w:t>
      </w:r>
    </w:p>
    <w:p w14:paraId="039265C2" w14:textId="77777777" w:rsidR="00686962" w:rsidRPr="008463F2" w:rsidRDefault="00686962" w:rsidP="00686962">
      <w:pPr>
        <w:pBdr>
          <w:bottom w:val="single" w:sz="12" w:space="1" w:color="auto"/>
        </w:pBdr>
        <w:rPr>
          <w:b/>
          <w:sz w:val="28"/>
          <w:szCs w:val="28"/>
        </w:rPr>
      </w:pPr>
      <w:r>
        <w:rPr>
          <w:b/>
          <w:sz w:val="28"/>
          <w:szCs w:val="28"/>
        </w:rPr>
        <w:t>Employee Training</w:t>
      </w:r>
    </w:p>
    <w:p w14:paraId="22566A4B" w14:textId="77777777" w:rsidR="00686962" w:rsidRDefault="00686962" w:rsidP="00686962">
      <w:pPr>
        <w:tabs>
          <w:tab w:val="left" w:pos="360"/>
          <w:tab w:val="left" w:pos="720"/>
          <w:tab w:val="left" w:pos="990"/>
          <w:tab w:val="left" w:pos="4770"/>
        </w:tabs>
        <w:autoSpaceDE w:val="0"/>
        <w:autoSpaceDN w:val="0"/>
        <w:spacing w:after="120" w:line="240" w:lineRule="auto"/>
        <w:jc w:val="both"/>
      </w:pPr>
      <w:r>
        <w:t>Training is intended to enhance the ability of managers, supervisors and employees to recognize work-related ergonomic risk factors and to understand and apply appropriate control strategies. Training in the recognition and control of ergonomic risk factors will be given as follows:</w:t>
      </w:r>
    </w:p>
    <w:p w14:paraId="6838762B" w14:textId="77777777" w:rsidR="00686962" w:rsidRPr="00C34350" w:rsidRDefault="00686962" w:rsidP="00686962">
      <w:pPr>
        <w:pStyle w:val="ListParagraph"/>
        <w:numPr>
          <w:ilvl w:val="0"/>
          <w:numId w:val="287"/>
        </w:numPr>
        <w:tabs>
          <w:tab w:val="left" w:pos="360"/>
          <w:tab w:val="left" w:pos="4770"/>
        </w:tabs>
        <w:spacing w:line="240" w:lineRule="auto"/>
        <w:jc w:val="both"/>
        <w:rPr>
          <w:rFonts w:asciiTheme="minorHAnsi" w:hAnsiTheme="minorHAnsi"/>
        </w:rPr>
      </w:pPr>
      <w:r w:rsidRPr="00C34350">
        <w:rPr>
          <w:rFonts w:asciiTheme="minorHAnsi" w:hAnsiTheme="minorHAnsi"/>
        </w:rPr>
        <w:t>To all new employees during orientation</w:t>
      </w:r>
    </w:p>
    <w:p w14:paraId="591A2EEE" w14:textId="77777777" w:rsidR="00686962" w:rsidRPr="00C34350" w:rsidRDefault="00686962" w:rsidP="00686962">
      <w:pPr>
        <w:pStyle w:val="ListParagraph"/>
        <w:numPr>
          <w:ilvl w:val="0"/>
          <w:numId w:val="287"/>
        </w:numPr>
        <w:tabs>
          <w:tab w:val="left" w:pos="360"/>
          <w:tab w:val="left" w:pos="4770"/>
        </w:tabs>
        <w:spacing w:line="240" w:lineRule="auto"/>
        <w:jc w:val="both"/>
        <w:rPr>
          <w:rFonts w:asciiTheme="minorHAnsi" w:hAnsiTheme="minorHAnsi"/>
        </w:rPr>
      </w:pPr>
      <w:r w:rsidRPr="00C34350">
        <w:rPr>
          <w:rFonts w:asciiTheme="minorHAnsi" w:hAnsiTheme="minorHAnsi"/>
        </w:rPr>
        <w:t>To all employees assuming a new job assignment</w:t>
      </w:r>
    </w:p>
    <w:p w14:paraId="5C873C19" w14:textId="77777777" w:rsidR="00686962" w:rsidRPr="00C34350" w:rsidRDefault="00686962" w:rsidP="00686962">
      <w:pPr>
        <w:pStyle w:val="ListParagraph"/>
        <w:numPr>
          <w:ilvl w:val="0"/>
          <w:numId w:val="287"/>
        </w:numPr>
        <w:tabs>
          <w:tab w:val="left" w:pos="360"/>
          <w:tab w:val="left" w:pos="4770"/>
        </w:tabs>
        <w:spacing w:line="240" w:lineRule="auto"/>
        <w:jc w:val="both"/>
        <w:rPr>
          <w:rFonts w:asciiTheme="minorHAnsi" w:hAnsiTheme="minorHAnsi"/>
        </w:rPr>
      </w:pPr>
      <w:r w:rsidRPr="00C34350">
        <w:rPr>
          <w:rFonts w:asciiTheme="minorHAnsi" w:hAnsiTheme="minorHAnsi"/>
        </w:rPr>
        <w:t>When new jobs, tasks, tools, equipment, machinery, workstations or processes are introduced</w:t>
      </w:r>
    </w:p>
    <w:p w14:paraId="4B196A8A" w14:textId="77777777" w:rsidR="00686962" w:rsidRPr="00C34350" w:rsidRDefault="00686962" w:rsidP="00686962">
      <w:pPr>
        <w:pStyle w:val="ListParagraph"/>
        <w:numPr>
          <w:ilvl w:val="0"/>
          <w:numId w:val="287"/>
        </w:numPr>
        <w:tabs>
          <w:tab w:val="left" w:pos="360"/>
          <w:tab w:val="left" w:pos="4770"/>
        </w:tabs>
        <w:spacing w:line="240" w:lineRule="auto"/>
        <w:jc w:val="both"/>
        <w:rPr>
          <w:rFonts w:asciiTheme="minorHAnsi" w:hAnsiTheme="minorHAnsi"/>
        </w:rPr>
      </w:pPr>
      <w:r w:rsidRPr="00C34350">
        <w:rPr>
          <w:rFonts w:asciiTheme="minorHAnsi" w:hAnsiTheme="minorHAnsi"/>
        </w:rPr>
        <w:t>When high exposure levels to ergonomic risk factors have been identified</w:t>
      </w:r>
    </w:p>
    <w:p w14:paraId="291919B5" w14:textId="77777777" w:rsidR="00686962" w:rsidRDefault="00686962" w:rsidP="00686962">
      <w:pPr>
        <w:tabs>
          <w:tab w:val="left" w:pos="360"/>
          <w:tab w:val="left" w:pos="720"/>
          <w:tab w:val="left" w:pos="990"/>
          <w:tab w:val="left" w:pos="4770"/>
        </w:tabs>
        <w:spacing w:line="240" w:lineRule="auto"/>
        <w:ind w:left="720" w:hanging="720"/>
        <w:jc w:val="both"/>
      </w:pPr>
      <w:r>
        <w:t>The training for all managers, supervisors and employees will include the following elements:</w:t>
      </w:r>
    </w:p>
    <w:p w14:paraId="42FC0BF8" w14:textId="77777777" w:rsidR="00686962" w:rsidRPr="00C34350" w:rsidRDefault="00686962" w:rsidP="00686962">
      <w:pPr>
        <w:pStyle w:val="ListParagraph"/>
        <w:numPr>
          <w:ilvl w:val="0"/>
          <w:numId w:val="288"/>
        </w:numPr>
        <w:tabs>
          <w:tab w:val="left" w:pos="360"/>
          <w:tab w:val="left" w:pos="4770"/>
        </w:tabs>
        <w:spacing w:line="240" w:lineRule="auto"/>
        <w:jc w:val="both"/>
        <w:rPr>
          <w:rFonts w:asciiTheme="minorHAnsi" w:hAnsiTheme="minorHAnsi"/>
        </w:rPr>
      </w:pPr>
      <w:r w:rsidRPr="00C34350">
        <w:rPr>
          <w:rFonts w:asciiTheme="minorHAnsi" w:hAnsiTheme="minorHAnsi"/>
        </w:rPr>
        <w:t xml:space="preserve">An explanation </w:t>
      </w:r>
      <w:r w:rsidRPr="00AD70B9">
        <w:rPr>
          <w:rFonts w:asciiTheme="minorHAnsi" w:hAnsiTheme="minorHAnsi"/>
        </w:rPr>
        <w:t xml:space="preserve">of </w:t>
      </w:r>
      <w:r w:rsidRPr="00CB2A23">
        <w:rPr>
          <w:rFonts w:asciiTheme="minorHAnsi" w:hAnsiTheme="minorHAnsi"/>
          <w:color w:val="C00000"/>
          <w:highlight w:val="yellow"/>
        </w:rPr>
        <w:t>&lt;Company Name&gt;</w:t>
      </w:r>
      <w:r w:rsidRPr="00CB2A23">
        <w:rPr>
          <w:rFonts w:asciiTheme="minorHAnsi" w:hAnsiTheme="minorHAnsi"/>
          <w:color w:val="C00000"/>
        </w:rPr>
        <w:t xml:space="preserve"> </w:t>
      </w:r>
      <w:r w:rsidRPr="00C34350">
        <w:rPr>
          <w:rFonts w:asciiTheme="minorHAnsi" w:hAnsiTheme="minorHAnsi"/>
        </w:rPr>
        <w:t>Industrial Ergonomics Program and their role in the program</w:t>
      </w:r>
    </w:p>
    <w:p w14:paraId="5A64136A" w14:textId="77777777" w:rsidR="00686962" w:rsidRPr="00C34350" w:rsidRDefault="00686962" w:rsidP="00686962">
      <w:pPr>
        <w:pStyle w:val="ListParagraph"/>
        <w:numPr>
          <w:ilvl w:val="0"/>
          <w:numId w:val="288"/>
        </w:numPr>
        <w:tabs>
          <w:tab w:val="left" w:pos="360"/>
          <w:tab w:val="left" w:pos="4770"/>
        </w:tabs>
        <w:spacing w:line="240" w:lineRule="auto"/>
        <w:jc w:val="both"/>
        <w:rPr>
          <w:rFonts w:asciiTheme="minorHAnsi" w:hAnsiTheme="minorHAnsi"/>
        </w:rPr>
      </w:pPr>
      <w:r w:rsidRPr="00C34350">
        <w:rPr>
          <w:rFonts w:asciiTheme="minorHAnsi" w:hAnsiTheme="minorHAnsi"/>
        </w:rPr>
        <w:lastRenderedPageBreak/>
        <w:t xml:space="preserve">A description of MSD signs and symptoms and consequences of injuries caused by work and </w:t>
      </w:r>
      <w:proofErr w:type="spellStart"/>
      <w:r w:rsidRPr="00C34350">
        <w:rPr>
          <w:rFonts w:asciiTheme="minorHAnsi" w:hAnsiTheme="minorHAnsi"/>
        </w:rPr>
        <w:t>non work-related</w:t>
      </w:r>
      <w:proofErr w:type="spellEnd"/>
      <w:r w:rsidRPr="00C34350">
        <w:rPr>
          <w:rFonts w:asciiTheme="minorHAnsi" w:hAnsiTheme="minorHAnsi"/>
        </w:rPr>
        <w:t xml:space="preserve"> </w:t>
      </w:r>
      <w:r>
        <w:rPr>
          <w:rFonts w:asciiTheme="minorHAnsi" w:hAnsiTheme="minorHAnsi"/>
        </w:rPr>
        <w:t xml:space="preserve">ergonomic </w:t>
      </w:r>
      <w:r w:rsidRPr="00C34350">
        <w:rPr>
          <w:rFonts w:asciiTheme="minorHAnsi" w:hAnsiTheme="minorHAnsi"/>
        </w:rPr>
        <w:t>risk factors</w:t>
      </w:r>
    </w:p>
    <w:p w14:paraId="4C49C00B" w14:textId="77777777" w:rsidR="00686962" w:rsidRPr="00C34350" w:rsidRDefault="00686962" w:rsidP="00686962">
      <w:pPr>
        <w:pStyle w:val="ListParagraph"/>
        <w:numPr>
          <w:ilvl w:val="0"/>
          <w:numId w:val="288"/>
        </w:numPr>
        <w:tabs>
          <w:tab w:val="left" w:pos="360"/>
          <w:tab w:val="left" w:pos="4770"/>
        </w:tabs>
        <w:spacing w:line="240" w:lineRule="auto"/>
        <w:jc w:val="both"/>
        <w:rPr>
          <w:rFonts w:asciiTheme="minorHAnsi" w:hAnsiTheme="minorHAnsi"/>
        </w:rPr>
      </w:pPr>
      <w:r w:rsidRPr="00C34350">
        <w:rPr>
          <w:rFonts w:asciiTheme="minorHAnsi" w:hAnsiTheme="minorHAnsi"/>
        </w:rPr>
        <w:t>An emphasis on the importance of early reporting of MSD signs and symptoms and injuries to management</w:t>
      </w:r>
    </w:p>
    <w:p w14:paraId="44594D79" w14:textId="7AEED135" w:rsidR="00686962" w:rsidRPr="006C7FD4" w:rsidRDefault="00686962" w:rsidP="00686962">
      <w:pPr>
        <w:pStyle w:val="ListParagraph"/>
        <w:numPr>
          <w:ilvl w:val="0"/>
          <w:numId w:val="288"/>
        </w:numPr>
        <w:tabs>
          <w:tab w:val="left" w:pos="360"/>
          <w:tab w:val="left" w:pos="4770"/>
        </w:tabs>
        <w:spacing w:line="240" w:lineRule="auto"/>
        <w:jc w:val="both"/>
        <w:rPr>
          <w:rFonts w:asciiTheme="minorHAnsi" w:hAnsiTheme="minorHAnsi"/>
        </w:rPr>
      </w:pPr>
      <w:r w:rsidRPr="00C34350">
        <w:rPr>
          <w:rFonts w:asciiTheme="minorHAnsi" w:hAnsiTheme="minorHAnsi"/>
        </w:rPr>
        <w:t xml:space="preserve">The methods used </w:t>
      </w:r>
      <w:r w:rsidRPr="00AD70B9">
        <w:rPr>
          <w:rFonts w:asciiTheme="minorHAnsi" w:hAnsiTheme="minorHAnsi"/>
        </w:rPr>
        <w:t xml:space="preserve">by </w:t>
      </w:r>
      <w:r w:rsidRPr="00AD70B9">
        <w:t xml:space="preserve">EMC </w:t>
      </w:r>
      <w:r w:rsidR="00736212" w:rsidRPr="00AD70B9">
        <w:t>Insurance</w:t>
      </w:r>
      <w:r w:rsidRPr="00AD70B9">
        <w:t xml:space="preserve"> </w:t>
      </w:r>
      <w:r w:rsidRPr="00AD70B9">
        <w:rPr>
          <w:rFonts w:asciiTheme="minorHAnsi" w:hAnsiTheme="minorHAnsi"/>
        </w:rPr>
        <w:t xml:space="preserve">to </w:t>
      </w:r>
      <w:r w:rsidRPr="00C34350">
        <w:rPr>
          <w:rFonts w:asciiTheme="minorHAnsi" w:hAnsiTheme="minorHAnsi"/>
        </w:rPr>
        <w:t xml:space="preserve">minimize work and </w:t>
      </w:r>
      <w:r w:rsidR="00736212" w:rsidRPr="00C34350">
        <w:rPr>
          <w:rFonts w:asciiTheme="minorHAnsi" w:hAnsiTheme="minorHAnsi"/>
        </w:rPr>
        <w:t>non-work-related</w:t>
      </w:r>
      <w:r w:rsidRPr="00C34350">
        <w:rPr>
          <w:rFonts w:asciiTheme="minorHAnsi" w:hAnsiTheme="minorHAnsi"/>
        </w:rPr>
        <w:t xml:space="preserve"> </w:t>
      </w:r>
      <w:r>
        <w:rPr>
          <w:rFonts w:asciiTheme="minorHAnsi" w:hAnsiTheme="minorHAnsi"/>
        </w:rPr>
        <w:t xml:space="preserve">ergonomic </w:t>
      </w:r>
      <w:r w:rsidRPr="00C34350">
        <w:rPr>
          <w:rFonts w:asciiTheme="minorHAnsi" w:hAnsiTheme="minorHAnsi"/>
        </w:rPr>
        <w:t>risk factors (i.e., engineering controls, administrative controls and any appropriate personal protective equipment)</w:t>
      </w:r>
    </w:p>
    <w:p w14:paraId="30FDEEE1" w14:textId="77777777" w:rsidR="00686962" w:rsidRDefault="00686962" w:rsidP="00686962">
      <w:pPr>
        <w:tabs>
          <w:tab w:val="left" w:pos="360"/>
          <w:tab w:val="left" w:pos="720"/>
          <w:tab w:val="left" w:pos="990"/>
          <w:tab w:val="left" w:pos="4770"/>
        </w:tabs>
        <w:spacing w:line="240" w:lineRule="auto"/>
        <w:jc w:val="both"/>
      </w:pPr>
      <w:r>
        <w:t>Training will be provided in one, or a combination, of the following formats:</w:t>
      </w:r>
    </w:p>
    <w:p w14:paraId="18C1F200" w14:textId="77777777" w:rsidR="00686962" w:rsidRPr="00C34350" w:rsidRDefault="00686962" w:rsidP="00686962">
      <w:pPr>
        <w:pStyle w:val="ListParagraph"/>
        <w:numPr>
          <w:ilvl w:val="0"/>
          <w:numId w:val="289"/>
        </w:numPr>
        <w:tabs>
          <w:tab w:val="left" w:pos="360"/>
          <w:tab w:val="left" w:pos="4770"/>
        </w:tabs>
        <w:spacing w:line="240" w:lineRule="auto"/>
        <w:jc w:val="both"/>
        <w:rPr>
          <w:rFonts w:asciiTheme="minorHAnsi" w:hAnsiTheme="minorHAnsi"/>
        </w:rPr>
      </w:pPr>
      <w:r w:rsidRPr="00C34350">
        <w:rPr>
          <w:rFonts w:asciiTheme="minorHAnsi" w:hAnsiTheme="minorHAnsi"/>
        </w:rPr>
        <w:t>Oral presentations</w:t>
      </w:r>
    </w:p>
    <w:p w14:paraId="636DAFAE" w14:textId="77777777" w:rsidR="00686962" w:rsidRPr="00C34350" w:rsidRDefault="00686962" w:rsidP="00686962">
      <w:pPr>
        <w:pStyle w:val="ListParagraph"/>
        <w:numPr>
          <w:ilvl w:val="0"/>
          <w:numId w:val="289"/>
        </w:numPr>
        <w:tabs>
          <w:tab w:val="left" w:pos="360"/>
          <w:tab w:val="left" w:pos="4770"/>
        </w:tabs>
        <w:spacing w:line="240" w:lineRule="auto"/>
        <w:jc w:val="both"/>
        <w:rPr>
          <w:rFonts w:asciiTheme="minorHAnsi" w:hAnsiTheme="minorHAnsi"/>
        </w:rPr>
      </w:pPr>
      <w:r w:rsidRPr="00C34350">
        <w:rPr>
          <w:rFonts w:asciiTheme="minorHAnsi" w:hAnsiTheme="minorHAnsi"/>
        </w:rPr>
        <w:t>Videos</w:t>
      </w:r>
    </w:p>
    <w:p w14:paraId="01F9A392" w14:textId="77777777" w:rsidR="00686962" w:rsidRPr="00C34350" w:rsidRDefault="00686962" w:rsidP="00686962">
      <w:pPr>
        <w:pStyle w:val="ListParagraph"/>
        <w:numPr>
          <w:ilvl w:val="0"/>
          <w:numId w:val="289"/>
        </w:numPr>
        <w:tabs>
          <w:tab w:val="left" w:pos="360"/>
          <w:tab w:val="left" w:pos="4770"/>
        </w:tabs>
        <w:spacing w:line="240" w:lineRule="auto"/>
        <w:jc w:val="both"/>
        <w:rPr>
          <w:rFonts w:asciiTheme="minorHAnsi" w:hAnsiTheme="minorHAnsi"/>
        </w:rPr>
      </w:pPr>
      <w:r w:rsidRPr="00C34350">
        <w:rPr>
          <w:rFonts w:asciiTheme="minorHAnsi" w:hAnsiTheme="minorHAnsi"/>
        </w:rPr>
        <w:t>Distribution of educational literature</w:t>
      </w:r>
    </w:p>
    <w:p w14:paraId="6104C718" w14:textId="77777777" w:rsidR="00686962" w:rsidRPr="00C34350" w:rsidRDefault="00686962" w:rsidP="00686962">
      <w:pPr>
        <w:pStyle w:val="ListParagraph"/>
        <w:numPr>
          <w:ilvl w:val="0"/>
          <w:numId w:val="289"/>
        </w:numPr>
        <w:tabs>
          <w:tab w:val="left" w:pos="360"/>
          <w:tab w:val="left" w:pos="720"/>
          <w:tab w:val="left" w:pos="4770"/>
        </w:tabs>
        <w:spacing w:line="240" w:lineRule="auto"/>
        <w:jc w:val="both"/>
        <w:rPr>
          <w:rFonts w:asciiTheme="minorHAnsi" w:hAnsiTheme="minorHAnsi"/>
        </w:rPr>
      </w:pPr>
      <w:r w:rsidRPr="00C34350">
        <w:rPr>
          <w:rFonts w:asciiTheme="minorHAnsi" w:hAnsiTheme="minorHAnsi"/>
        </w:rPr>
        <w:t>Hands-on equipment</w:t>
      </w:r>
      <w:r>
        <w:rPr>
          <w:rFonts w:asciiTheme="minorHAnsi" w:hAnsiTheme="minorHAnsi"/>
        </w:rPr>
        <w:t>/workstation</w:t>
      </w:r>
      <w:r w:rsidRPr="00C34350">
        <w:rPr>
          <w:rFonts w:asciiTheme="minorHAnsi" w:hAnsiTheme="minorHAnsi"/>
        </w:rPr>
        <w:t xml:space="preserve"> and work practice demonstrations</w:t>
      </w:r>
    </w:p>
    <w:p w14:paraId="0F56C043" w14:textId="77777777" w:rsidR="00686962" w:rsidRDefault="00686962" w:rsidP="00686962">
      <w:pPr>
        <w:tabs>
          <w:tab w:val="left" w:pos="360"/>
          <w:tab w:val="left" w:pos="720"/>
          <w:tab w:val="left" w:pos="990"/>
          <w:tab w:val="left" w:pos="4770"/>
        </w:tabs>
        <w:spacing w:line="240" w:lineRule="auto"/>
        <w:jc w:val="both"/>
      </w:pPr>
      <w:r>
        <w:t xml:space="preserve">Trainers will be experienced in delivering training programs that address all work and </w:t>
      </w:r>
      <w:proofErr w:type="spellStart"/>
      <w:r>
        <w:t>non work-related</w:t>
      </w:r>
      <w:proofErr w:type="spellEnd"/>
      <w:r>
        <w:t xml:space="preserve"> ergonomic risk factors, and will be familiar with </w:t>
      </w:r>
      <w:r w:rsidRPr="00CB2A23">
        <w:rPr>
          <w:color w:val="C00000"/>
          <w:highlight w:val="yellow"/>
        </w:rPr>
        <w:t>&lt;Company Name&gt;</w:t>
      </w:r>
      <w:r w:rsidRPr="00CB2A23">
        <w:rPr>
          <w:color w:val="C00000"/>
        </w:rPr>
        <w:t xml:space="preserve"> </w:t>
      </w:r>
      <w:r w:rsidRPr="00AD70B9">
        <w:t>operations</w:t>
      </w:r>
      <w:r>
        <w:t>. Training will be provided from one, or a combination, of the sources listed below:</w:t>
      </w:r>
    </w:p>
    <w:p w14:paraId="0E1A7AF9" w14:textId="77777777" w:rsidR="00686962" w:rsidRPr="00C34350" w:rsidRDefault="00686962" w:rsidP="00686962">
      <w:pPr>
        <w:pStyle w:val="ListParagraph"/>
        <w:numPr>
          <w:ilvl w:val="0"/>
          <w:numId w:val="290"/>
        </w:numPr>
        <w:tabs>
          <w:tab w:val="left" w:pos="360"/>
          <w:tab w:val="left" w:pos="4770"/>
        </w:tabs>
        <w:spacing w:line="240" w:lineRule="auto"/>
        <w:jc w:val="both"/>
        <w:rPr>
          <w:rFonts w:asciiTheme="minorHAnsi" w:hAnsiTheme="minorHAnsi"/>
        </w:rPr>
      </w:pPr>
      <w:r w:rsidRPr="00C34350">
        <w:rPr>
          <w:rFonts w:asciiTheme="minorHAnsi" w:hAnsiTheme="minorHAnsi"/>
        </w:rPr>
        <w:t>Internally developed resources</w:t>
      </w:r>
    </w:p>
    <w:p w14:paraId="28EC5184" w14:textId="77777777" w:rsidR="00686962" w:rsidRPr="00C34350" w:rsidRDefault="00686962" w:rsidP="00686962">
      <w:pPr>
        <w:pStyle w:val="ListParagraph"/>
        <w:numPr>
          <w:ilvl w:val="0"/>
          <w:numId w:val="290"/>
        </w:numPr>
        <w:tabs>
          <w:tab w:val="left" w:pos="360"/>
          <w:tab w:val="left" w:pos="4770"/>
        </w:tabs>
        <w:spacing w:line="240" w:lineRule="auto"/>
        <w:jc w:val="both"/>
        <w:rPr>
          <w:rFonts w:asciiTheme="minorHAnsi" w:hAnsiTheme="minorHAnsi"/>
        </w:rPr>
      </w:pPr>
      <w:r w:rsidRPr="00C34350">
        <w:rPr>
          <w:rFonts w:asciiTheme="minorHAnsi" w:hAnsiTheme="minorHAnsi"/>
        </w:rPr>
        <w:t>Our workers’ compensation carrier</w:t>
      </w:r>
    </w:p>
    <w:p w14:paraId="0CFFEB21" w14:textId="77777777" w:rsidR="00686962" w:rsidRPr="00C34350" w:rsidRDefault="00686962" w:rsidP="00686962">
      <w:pPr>
        <w:pStyle w:val="ListParagraph"/>
        <w:numPr>
          <w:ilvl w:val="0"/>
          <w:numId w:val="290"/>
        </w:numPr>
        <w:tabs>
          <w:tab w:val="left" w:pos="360"/>
          <w:tab w:val="left" w:pos="4770"/>
        </w:tabs>
        <w:spacing w:line="240" w:lineRule="auto"/>
        <w:jc w:val="both"/>
        <w:rPr>
          <w:rFonts w:asciiTheme="minorHAnsi" w:hAnsiTheme="minorHAnsi"/>
        </w:rPr>
      </w:pPr>
      <w:r w:rsidRPr="00C34350">
        <w:rPr>
          <w:rFonts w:asciiTheme="minorHAnsi" w:hAnsiTheme="minorHAnsi"/>
        </w:rPr>
        <w:t>An outside consultant</w:t>
      </w:r>
    </w:p>
    <w:p w14:paraId="50EC10FA" w14:textId="77777777" w:rsidR="00686962" w:rsidRDefault="00686962" w:rsidP="00686962">
      <w:pPr>
        <w:tabs>
          <w:tab w:val="left" w:pos="360"/>
          <w:tab w:val="left" w:pos="720"/>
          <w:tab w:val="left" w:pos="990"/>
          <w:tab w:val="left" w:pos="4770"/>
        </w:tabs>
        <w:spacing w:line="240" w:lineRule="auto"/>
        <w:jc w:val="both"/>
      </w:pPr>
      <w:r>
        <w:t xml:space="preserve">All training will be documented to include the trainer name, topics covered and date of training. All employees will be required to sign a training sign-in roster. (See </w:t>
      </w:r>
      <w:r w:rsidRPr="009D6D16">
        <w:rPr>
          <w:b/>
        </w:rPr>
        <w:t>Appendix C</w:t>
      </w:r>
      <w:r w:rsidRPr="004746DB">
        <w:t xml:space="preserve"> </w:t>
      </w:r>
      <w:r>
        <w:t>for training record sheet.)</w:t>
      </w:r>
    </w:p>
    <w:p w14:paraId="0B54254F" w14:textId="77777777" w:rsidR="00686962" w:rsidRDefault="00686962" w:rsidP="00686962">
      <w:pPr>
        <w:pBdr>
          <w:bottom w:val="single" w:sz="12" w:space="1" w:color="auto"/>
        </w:pBdr>
        <w:spacing w:line="240" w:lineRule="auto"/>
        <w:rPr>
          <w:b/>
          <w:sz w:val="28"/>
          <w:szCs w:val="28"/>
        </w:rPr>
      </w:pPr>
      <w:r>
        <w:rPr>
          <w:b/>
          <w:sz w:val="28"/>
          <w:szCs w:val="28"/>
        </w:rPr>
        <w:t>Workstation Ergonomic Evaluations</w:t>
      </w:r>
    </w:p>
    <w:p w14:paraId="3627FD0D" w14:textId="77777777" w:rsidR="00686962" w:rsidRDefault="00686962" w:rsidP="00686962">
      <w:pPr>
        <w:tabs>
          <w:tab w:val="left" w:pos="360"/>
          <w:tab w:val="left" w:pos="720"/>
          <w:tab w:val="left" w:pos="990"/>
          <w:tab w:val="left" w:pos="4770"/>
        </w:tabs>
        <w:spacing w:line="240" w:lineRule="auto"/>
        <w:jc w:val="both"/>
      </w:pPr>
      <w:r>
        <w:t>Workstation evaluations are a critical component of our Industrial Ergonomics Program. Workstation evaluations may be triggered by any of the following:</w:t>
      </w:r>
      <w:r>
        <w:tab/>
      </w:r>
    </w:p>
    <w:p w14:paraId="37239BCA" w14:textId="77777777" w:rsidR="00686962" w:rsidRPr="00C34350" w:rsidRDefault="00686962" w:rsidP="00686962">
      <w:pPr>
        <w:pStyle w:val="ListParagraph"/>
        <w:numPr>
          <w:ilvl w:val="0"/>
          <w:numId w:val="291"/>
        </w:numPr>
        <w:tabs>
          <w:tab w:val="left" w:pos="360"/>
          <w:tab w:val="left" w:pos="720"/>
          <w:tab w:val="left" w:pos="990"/>
          <w:tab w:val="left" w:pos="4770"/>
        </w:tabs>
        <w:spacing w:line="240" w:lineRule="auto"/>
        <w:jc w:val="both"/>
        <w:rPr>
          <w:rFonts w:asciiTheme="minorHAnsi" w:hAnsiTheme="minorHAnsi"/>
        </w:rPr>
      </w:pPr>
      <w:r w:rsidRPr="00C34350">
        <w:rPr>
          <w:rFonts w:asciiTheme="minorHAnsi" w:hAnsiTheme="minorHAnsi"/>
        </w:rPr>
        <w:t xml:space="preserve">An employee reports an MSD sign or symptom (See </w:t>
      </w:r>
      <w:r w:rsidRPr="00C34350">
        <w:rPr>
          <w:rFonts w:asciiTheme="minorHAnsi" w:hAnsiTheme="minorHAnsi"/>
          <w:b/>
        </w:rPr>
        <w:t>Appendix H</w:t>
      </w:r>
      <w:r w:rsidRPr="00C34350">
        <w:rPr>
          <w:rFonts w:asciiTheme="minorHAnsi" w:hAnsiTheme="minorHAnsi"/>
        </w:rPr>
        <w:t xml:space="preserve"> for a written evaluation request form.) Verbal communication is also acceptable through the employee’s supervisor </w:t>
      </w:r>
    </w:p>
    <w:p w14:paraId="6C1C5378" w14:textId="77777777" w:rsidR="00686962" w:rsidRPr="00C34350" w:rsidRDefault="00686962" w:rsidP="00686962">
      <w:pPr>
        <w:pStyle w:val="ListParagraph"/>
        <w:numPr>
          <w:ilvl w:val="0"/>
          <w:numId w:val="291"/>
        </w:numPr>
        <w:tabs>
          <w:tab w:val="left" w:pos="360"/>
          <w:tab w:val="left" w:pos="720"/>
          <w:tab w:val="left" w:pos="990"/>
          <w:tab w:val="left" w:pos="4770"/>
        </w:tabs>
        <w:spacing w:line="240" w:lineRule="auto"/>
        <w:jc w:val="both"/>
        <w:rPr>
          <w:rFonts w:asciiTheme="minorHAnsi" w:hAnsiTheme="minorHAnsi"/>
        </w:rPr>
      </w:pPr>
      <w:r w:rsidRPr="00C34350">
        <w:rPr>
          <w:rFonts w:asciiTheme="minorHAnsi" w:hAnsiTheme="minorHAnsi"/>
        </w:rPr>
        <w:t>Jobs, processes or work activities where work-related ergonomic risk factors have been identified which may cause or aggravate MSDs</w:t>
      </w:r>
    </w:p>
    <w:p w14:paraId="15BB208D" w14:textId="77777777" w:rsidR="00686962" w:rsidRPr="00C34350" w:rsidRDefault="00686962" w:rsidP="00686962">
      <w:pPr>
        <w:pStyle w:val="ListParagraph"/>
        <w:numPr>
          <w:ilvl w:val="0"/>
          <w:numId w:val="291"/>
        </w:numPr>
        <w:tabs>
          <w:tab w:val="left" w:pos="360"/>
          <w:tab w:val="left" w:pos="720"/>
          <w:tab w:val="left" w:pos="990"/>
          <w:tab w:val="left" w:pos="4770"/>
        </w:tabs>
        <w:spacing w:line="240" w:lineRule="auto"/>
        <w:jc w:val="both"/>
        <w:rPr>
          <w:rFonts w:asciiTheme="minorHAnsi" w:hAnsiTheme="minorHAnsi"/>
        </w:rPr>
      </w:pPr>
      <w:r w:rsidRPr="00C34350">
        <w:rPr>
          <w:rFonts w:asciiTheme="minorHAnsi" w:hAnsiTheme="minorHAnsi"/>
        </w:rPr>
        <w:t xml:space="preserve">Any change of jobs, tasks, equipment, tools, processes, scheduling or changes in work shift hours </w:t>
      </w:r>
    </w:p>
    <w:p w14:paraId="46DC81BC" w14:textId="77777777" w:rsidR="00686962" w:rsidRPr="009638AA" w:rsidRDefault="00686962" w:rsidP="00686962">
      <w:pPr>
        <w:pStyle w:val="ListParagraph"/>
        <w:numPr>
          <w:ilvl w:val="0"/>
          <w:numId w:val="291"/>
        </w:numPr>
        <w:tabs>
          <w:tab w:val="left" w:pos="360"/>
          <w:tab w:val="left" w:pos="720"/>
          <w:tab w:val="left" w:pos="990"/>
          <w:tab w:val="left" w:pos="4770"/>
        </w:tabs>
        <w:spacing w:line="240" w:lineRule="auto"/>
        <w:jc w:val="both"/>
        <w:rPr>
          <w:rFonts w:asciiTheme="minorHAnsi" w:hAnsiTheme="minorHAnsi"/>
        </w:rPr>
      </w:pPr>
      <w:r w:rsidRPr="009638AA">
        <w:rPr>
          <w:rFonts w:asciiTheme="minorHAnsi" w:hAnsiTheme="minorHAnsi"/>
        </w:rPr>
        <w:t>When a safety walk-through, scheduled inspection or Job Safety and Hazard Analysis uncovers potential MSD hazards</w:t>
      </w:r>
    </w:p>
    <w:p w14:paraId="1469F233" w14:textId="77777777" w:rsidR="00686962" w:rsidRDefault="00686962" w:rsidP="00686962">
      <w:pPr>
        <w:tabs>
          <w:tab w:val="left" w:pos="360"/>
          <w:tab w:val="left" w:pos="720"/>
          <w:tab w:val="left" w:pos="990"/>
          <w:tab w:val="left" w:pos="4770"/>
        </w:tabs>
        <w:spacing w:line="240" w:lineRule="auto"/>
        <w:jc w:val="both"/>
      </w:pPr>
      <w:r w:rsidRPr="00B5722C">
        <w:rPr>
          <w:b/>
        </w:rPr>
        <w:t>Risk Factors</w:t>
      </w:r>
      <w:r>
        <w:rPr>
          <w:b/>
        </w:rPr>
        <w:t xml:space="preserve">. </w:t>
      </w:r>
      <w:r>
        <w:t>Work-related risk factors to be considered in the evaluation process include, but are not limited to:</w:t>
      </w:r>
    </w:p>
    <w:p w14:paraId="3F7D4D64" w14:textId="77777777" w:rsidR="00686962" w:rsidRPr="00C34350" w:rsidRDefault="00686962" w:rsidP="00686962">
      <w:pPr>
        <w:pStyle w:val="ListParagraph"/>
        <w:numPr>
          <w:ilvl w:val="0"/>
          <w:numId w:val="292"/>
        </w:numPr>
        <w:tabs>
          <w:tab w:val="left" w:pos="360"/>
          <w:tab w:val="left" w:pos="720"/>
          <w:tab w:val="left" w:pos="990"/>
          <w:tab w:val="left" w:pos="4770"/>
        </w:tabs>
        <w:spacing w:line="240" w:lineRule="auto"/>
        <w:jc w:val="both"/>
        <w:rPr>
          <w:rFonts w:asciiTheme="minorHAnsi" w:hAnsiTheme="minorHAnsi"/>
        </w:rPr>
      </w:pPr>
      <w:r w:rsidRPr="00C34350">
        <w:rPr>
          <w:rFonts w:asciiTheme="minorHAnsi" w:hAnsiTheme="minorHAnsi"/>
          <w:u w:val="single"/>
        </w:rPr>
        <w:t>Physical risk factors</w:t>
      </w:r>
      <w:r w:rsidRPr="00C34350">
        <w:rPr>
          <w:rFonts w:asciiTheme="minorHAnsi" w:hAnsiTheme="minorHAnsi"/>
        </w:rPr>
        <w:t xml:space="preserve"> including force, postures (awkward and static), static loading and sustained exertion, fatigue, repetition, contact stress, extreme temperatures and vibration</w:t>
      </w:r>
    </w:p>
    <w:p w14:paraId="450EDE61" w14:textId="77777777" w:rsidR="00686962" w:rsidRPr="00C34350" w:rsidRDefault="00686962" w:rsidP="00686962">
      <w:pPr>
        <w:pStyle w:val="ListParagraph"/>
        <w:numPr>
          <w:ilvl w:val="0"/>
          <w:numId w:val="292"/>
        </w:numPr>
        <w:tabs>
          <w:tab w:val="left" w:pos="360"/>
          <w:tab w:val="left" w:pos="720"/>
          <w:tab w:val="left" w:pos="990"/>
          <w:tab w:val="left" w:pos="4770"/>
        </w:tabs>
        <w:spacing w:line="240" w:lineRule="auto"/>
        <w:jc w:val="both"/>
        <w:rPr>
          <w:rFonts w:asciiTheme="minorHAnsi" w:hAnsiTheme="minorHAnsi"/>
        </w:rPr>
      </w:pPr>
      <w:r w:rsidRPr="00C34350">
        <w:rPr>
          <w:rFonts w:asciiTheme="minorHAnsi" w:hAnsiTheme="minorHAnsi"/>
          <w:u w:val="single"/>
        </w:rPr>
        <w:t>Administrative issues</w:t>
      </w:r>
      <w:r w:rsidRPr="00C34350">
        <w:rPr>
          <w:rFonts w:asciiTheme="minorHAnsi" w:hAnsiTheme="minorHAnsi"/>
        </w:rPr>
        <w:t xml:space="preserve"> including job rotation/enlargement, inadequate staffing, excessive overtime, inadequate or lack of rest breaks, stress from deadlines, lack of training, work pace, work methods and psychosocial issues</w:t>
      </w:r>
    </w:p>
    <w:p w14:paraId="6675FC0A" w14:textId="77777777" w:rsidR="00686962" w:rsidRPr="00C34350" w:rsidRDefault="00686962" w:rsidP="00686962">
      <w:pPr>
        <w:pStyle w:val="ListParagraph"/>
        <w:numPr>
          <w:ilvl w:val="0"/>
          <w:numId w:val="292"/>
        </w:numPr>
        <w:tabs>
          <w:tab w:val="left" w:pos="360"/>
          <w:tab w:val="left" w:pos="720"/>
          <w:tab w:val="left" w:pos="990"/>
          <w:tab w:val="left" w:pos="4770"/>
        </w:tabs>
        <w:spacing w:line="240" w:lineRule="auto"/>
        <w:jc w:val="both"/>
        <w:rPr>
          <w:rFonts w:asciiTheme="minorHAnsi" w:hAnsiTheme="minorHAnsi"/>
        </w:rPr>
      </w:pPr>
      <w:r w:rsidRPr="00C34350">
        <w:rPr>
          <w:rFonts w:asciiTheme="minorHAnsi" w:hAnsiTheme="minorHAnsi"/>
          <w:u w:val="single"/>
        </w:rPr>
        <w:t>Environmental risk factors</w:t>
      </w:r>
      <w:r w:rsidRPr="00C34350">
        <w:rPr>
          <w:rFonts w:asciiTheme="minorHAnsi" w:hAnsiTheme="minorHAnsi"/>
        </w:rPr>
        <w:t xml:space="preserve"> including noise, lighting, glare, air quality, temperature, humidity and personal protective equipment and clothing</w:t>
      </w:r>
    </w:p>
    <w:p w14:paraId="5752EC70" w14:textId="77777777" w:rsidR="00686962" w:rsidRPr="00C34350" w:rsidRDefault="00686962" w:rsidP="00686962">
      <w:pPr>
        <w:pStyle w:val="ListParagraph"/>
        <w:numPr>
          <w:ilvl w:val="0"/>
          <w:numId w:val="292"/>
        </w:numPr>
        <w:tabs>
          <w:tab w:val="left" w:pos="360"/>
          <w:tab w:val="left" w:pos="720"/>
          <w:tab w:val="left" w:pos="990"/>
          <w:tab w:val="left" w:pos="4770"/>
        </w:tabs>
        <w:spacing w:line="240" w:lineRule="auto"/>
        <w:jc w:val="both"/>
        <w:rPr>
          <w:rFonts w:asciiTheme="minorHAnsi" w:hAnsiTheme="minorHAnsi"/>
        </w:rPr>
      </w:pPr>
      <w:r w:rsidRPr="00C34350">
        <w:rPr>
          <w:rFonts w:asciiTheme="minorHAnsi" w:hAnsiTheme="minorHAnsi"/>
          <w:u w:val="single"/>
        </w:rPr>
        <w:t>Combination of risk factors</w:t>
      </w:r>
      <w:r w:rsidRPr="00C34350">
        <w:rPr>
          <w:rFonts w:asciiTheme="minorHAnsi" w:hAnsiTheme="minorHAnsi"/>
        </w:rPr>
        <w:t xml:space="preserve"> such as, but not limited to, highly repetitive</w:t>
      </w:r>
      <w:r>
        <w:rPr>
          <w:rFonts w:asciiTheme="minorHAnsi" w:hAnsiTheme="minorHAnsi"/>
        </w:rPr>
        <w:t xml:space="preserve"> tasks requiring</w:t>
      </w:r>
      <w:r w:rsidRPr="00C34350">
        <w:rPr>
          <w:rFonts w:asciiTheme="minorHAnsi" w:hAnsiTheme="minorHAnsi"/>
        </w:rPr>
        <w:t xml:space="preserve"> forceful </w:t>
      </w:r>
      <w:r>
        <w:rPr>
          <w:rFonts w:asciiTheme="minorHAnsi" w:hAnsiTheme="minorHAnsi"/>
        </w:rPr>
        <w:t>exertions and/or awkward postures</w:t>
      </w:r>
      <w:r w:rsidRPr="00C34350">
        <w:rPr>
          <w:rFonts w:asciiTheme="minorHAnsi" w:hAnsiTheme="minorHAnsi"/>
        </w:rPr>
        <w:t xml:space="preserve"> or precision work done </w:t>
      </w:r>
      <w:r>
        <w:rPr>
          <w:rFonts w:asciiTheme="minorHAnsi" w:hAnsiTheme="minorHAnsi"/>
        </w:rPr>
        <w:t>at</w:t>
      </w:r>
      <w:r w:rsidRPr="00C34350">
        <w:rPr>
          <w:rFonts w:asciiTheme="minorHAnsi" w:hAnsiTheme="minorHAnsi"/>
        </w:rPr>
        <w:t xml:space="preserve"> a dimly lit </w:t>
      </w:r>
      <w:r>
        <w:rPr>
          <w:rFonts w:asciiTheme="minorHAnsi" w:hAnsiTheme="minorHAnsi"/>
        </w:rPr>
        <w:t>workstation</w:t>
      </w:r>
    </w:p>
    <w:p w14:paraId="2345789B" w14:textId="77777777" w:rsidR="00686962" w:rsidRPr="00AD70B9" w:rsidRDefault="00686962" w:rsidP="00686962">
      <w:pPr>
        <w:tabs>
          <w:tab w:val="left" w:pos="360"/>
          <w:tab w:val="left" w:pos="720"/>
          <w:tab w:val="left" w:pos="990"/>
          <w:tab w:val="left" w:pos="4770"/>
        </w:tabs>
        <w:spacing w:line="240" w:lineRule="auto"/>
        <w:jc w:val="both"/>
        <w:rPr>
          <w:b/>
        </w:rPr>
      </w:pPr>
      <w:r w:rsidRPr="00AD70B9">
        <w:rPr>
          <w:b/>
        </w:rPr>
        <w:lastRenderedPageBreak/>
        <w:t xml:space="preserve">Setting Priorities. </w:t>
      </w:r>
      <w:r w:rsidRPr="00AD70B9">
        <w:t>Our goal is to complete workstation evaluations as quickly as possible. Workstation evaluations for new employees will take place</w:t>
      </w:r>
      <w:r>
        <w:t xml:space="preserve"> within</w:t>
      </w:r>
      <w:r w:rsidRPr="00AD70B9">
        <w:t xml:space="preserve"> </w:t>
      </w:r>
      <w:r w:rsidRPr="00F52B78">
        <w:rPr>
          <w:color w:val="FF0000"/>
          <w:highlight w:val="yellow"/>
        </w:rPr>
        <w:t>&lt;</w:t>
      </w:r>
      <w:r>
        <w:rPr>
          <w:color w:val="FF0000"/>
          <w:highlight w:val="yellow"/>
        </w:rPr>
        <w:t>#days/hours</w:t>
      </w:r>
      <w:r w:rsidRPr="00F52B78">
        <w:rPr>
          <w:color w:val="FF0000"/>
          <w:highlight w:val="yellow"/>
        </w:rPr>
        <w:t>&gt;</w:t>
      </w:r>
      <w:r w:rsidRPr="00AD70B9">
        <w:t>. If an ergonomics complaint is filed</w:t>
      </w:r>
      <w:r>
        <w:t>,</w:t>
      </w:r>
      <w:r w:rsidRPr="00AD70B9">
        <w:t xml:space="preserve"> a workstation evaluation will be completed </w:t>
      </w:r>
      <w:r>
        <w:t xml:space="preserve">within </w:t>
      </w:r>
      <w:r w:rsidRPr="00F52B78">
        <w:rPr>
          <w:color w:val="FF0000"/>
          <w:highlight w:val="yellow"/>
        </w:rPr>
        <w:t>&lt;</w:t>
      </w:r>
      <w:r>
        <w:rPr>
          <w:color w:val="FF0000"/>
          <w:highlight w:val="yellow"/>
        </w:rPr>
        <w:t>#days/hours</w:t>
      </w:r>
      <w:r w:rsidRPr="00F52B78">
        <w:rPr>
          <w:color w:val="FF0000"/>
          <w:highlight w:val="yellow"/>
        </w:rPr>
        <w:t xml:space="preserve"> &gt;</w:t>
      </w:r>
      <w:r w:rsidRPr="00AD70B9">
        <w:t>. When time constraints exist, workstation evaluations will be scheduled based upon the following priorities:</w:t>
      </w:r>
    </w:p>
    <w:p w14:paraId="3B3085B6" w14:textId="77777777" w:rsidR="00686962" w:rsidRPr="00C34350" w:rsidRDefault="00686962" w:rsidP="00686962">
      <w:pPr>
        <w:pStyle w:val="ListParagraph"/>
        <w:numPr>
          <w:ilvl w:val="0"/>
          <w:numId w:val="293"/>
        </w:numPr>
        <w:tabs>
          <w:tab w:val="left" w:pos="360"/>
          <w:tab w:val="left" w:pos="4770"/>
        </w:tabs>
        <w:spacing w:line="240" w:lineRule="auto"/>
        <w:jc w:val="both"/>
        <w:rPr>
          <w:rFonts w:asciiTheme="minorHAnsi" w:hAnsiTheme="minorHAnsi"/>
        </w:rPr>
      </w:pPr>
      <w:r w:rsidRPr="00C34350">
        <w:rPr>
          <w:rFonts w:asciiTheme="minorHAnsi" w:hAnsiTheme="minorHAnsi"/>
        </w:rPr>
        <w:t>Any job, process, operation or workstation which has contributed to a worker’s current MSD</w:t>
      </w:r>
    </w:p>
    <w:p w14:paraId="4F8661D2" w14:textId="77777777" w:rsidR="00686962" w:rsidRPr="00C34350" w:rsidRDefault="00686962" w:rsidP="00686962">
      <w:pPr>
        <w:pStyle w:val="ListParagraph"/>
        <w:numPr>
          <w:ilvl w:val="0"/>
          <w:numId w:val="293"/>
        </w:numPr>
        <w:tabs>
          <w:tab w:val="left" w:pos="360"/>
          <w:tab w:val="left" w:pos="4770"/>
        </w:tabs>
        <w:spacing w:line="240" w:lineRule="auto"/>
        <w:jc w:val="both"/>
        <w:rPr>
          <w:rFonts w:asciiTheme="minorHAnsi" w:hAnsiTheme="minorHAnsi"/>
        </w:rPr>
      </w:pPr>
      <w:r w:rsidRPr="00C34350">
        <w:rPr>
          <w:rFonts w:asciiTheme="minorHAnsi" w:hAnsiTheme="minorHAnsi"/>
        </w:rPr>
        <w:t>A job, process, operation or workstation that has historically contributed to MSDs</w:t>
      </w:r>
    </w:p>
    <w:p w14:paraId="716392CC" w14:textId="77777777" w:rsidR="00686962" w:rsidRPr="006C7FD4" w:rsidRDefault="00686962" w:rsidP="00686962">
      <w:pPr>
        <w:pStyle w:val="ListParagraph"/>
        <w:numPr>
          <w:ilvl w:val="0"/>
          <w:numId w:val="293"/>
        </w:numPr>
        <w:tabs>
          <w:tab w:val="left" w:pos="360"/>
          <w:tab w:val="left" w:pos="4770"/>
        </w:tabs>
        <w:spacing w:line="240" w:lineRule="auto"/>
        <w:jc w:val="both"/>
        <w:rPr>
          <w:rFonts w:asciiTheme="minorHAnsi" w:hAnsiTheme="minorHAnsi"/>
        </w:rPr>
      </w:pPr>
      <w:r w:rsidRPr="00C34350">
        <w:rPr>
          <w:rFonts w:asciiTheme="minorHAnsi" w:hAnsiTheme="minorHAnsi"/>
        </w:rPr>
        <w:t>Specific jobs, processes, operations or workstations that have the potential to cause MSDs</w:t>
      </w:r>
    </w:p>
    <w:p w14:paraId="14039053" w14:textId="77777777" w:rsidR="00686962" w:rsidRPr="00B5722C" w:rsidRDefault="00686962" w:rsidP="00686962">
      <w:pPr>
        <w:tabs>
          <w:tab w:val="left" w:pos="360"/>
          <w:tab w:val="left" w:pos="720"/>
          <w:tab w:val="left" w:pos="990"/>
          <w:tab w:val="left" w:pos="4770"/>
        </w:tabs>
        <w:spacing w:line="240" w:lineRule="auto"/>
        <w:jc w:val="both"/>
      </w:pPr>
      <w:r>
        <w:rPr>
          <w:b/>
        </w:rPr>
        <w:t>W</w:t>
      </w:r>
      <w:r w:rsidRPr="00B5722C">
        <w:rPr>
          <w:b/>
        </w:rPr>
        <w:t>ork</w:t>
      </w:r>
      <w:r>
        <w:rPr>
          <w:b/>
        </w:rPr>
        <w:t>station Evaluation</w:t>
      </w:r>
      <w:r w:rsidRPr="00B5722C">
        <w:rPr>
          <w:b/>
        </w:rPr>
        <w:t xml:space="preserve"> Methods</w:t>
      </w:r>
      <w:r>
        <w:rPr>
          <w:b/>
        </w:rPr>
        <w:t xml:space="preserve">. </w:t>
      </w:r>
      <w:r w:rsidRPr="00B5722C">
        <w:t>Various methods will be used to evaluate problem jobs including:</w:t>
      </w:r>
    </w:p>
    <w:p w14:paraId="67C48F80" w14:textId="77777777" w:rsidR="00686962" w:rsidRPr="00C34350" w:rsidRDefault="00686962" w:rsidP="00686962">
      <w:pPr>
        <w:pStyle w:val="ListParagraph"/>
        <w:numPr>
          <w:ilvl w:val="0"/>
          <w:numId w:val="294"/>
        </w:numPr>
        <w:tabs>
          <w:tab w:val="left" w:pos="360"/>
          <w:tab w:val="left" w:pos="720"/>
          <w:tab w:val="left" w:pos="990"/>
          <w:tab w:val="left" w:pos="4770"/>
        </w:tabs>
        <w:spacing w:line="240" w:lineRule="auto"/>
        <w:jc w:val="both"/>
        <w:rPr>
          <w:rFonts w:asciiTheme="minorHAnsi" w:hAnsiTheme="minorHAnsi"/>
        </w:rPr>
      </w:pPr>
      <w:r w:rsidRPr="00C34350">
        <w:rPr>
          <w:rFonts w:asciiTheme="minorHAnsi" w:hAnsiTheme="minorHAnsi"/>
        </w:rPr>
        <w:t>Walk-through and observational assessments including video</w:t>
      </w:r>
    </w:p>
    <w:p w14:paraId="7AC2090C" w14:textId="77777777" w:rsidR="00686962" w:rsidRPr="00C34350" w:rsidRDefault="00686962" w:rsidP="00686962">
      <w:pPr>
        <w:pStyle w:val="ListParagraph"/>
        <w:numPr>
          <w:ilvl w:val="0"/>
          <w:numId w:val="294"/>
        </w:numPr>
        <w:tabs>
          <w:tab w:val="left" w:pos="360"/>
          <w:tab w:val="left" w:pos="720"/>
          <w:tab w:val="left" w:pos="990"/>
          <w:tab w:val="left" w:pos="4770"/>
        </w:tabs>
        <w:spacing w:line="240" w:lineRule="auto"/>
        <w:jc w:val="both"/>
        <w:rPr>
          <w:rFonts w:asciiTheme="minorHAnsi" w:hAnsiTheme="minorHAnsi"/>
        </w:rPr>
      </w:pPr>
      <w:r w:rsidRPr="00C34350">
        <w:rPr>
          <w:rFonts w:asciiTheme="minorHAnsi" w:hAnsiTheme="minorHAnsi"/>
        </w:rPr>
        <w:t>Employee interviews</w:t>
      </w:r>
    </w:p>
    <w:p w14:paraId="00E2129D" w14:textId="77777777" w:rsidR="00686962" w:rsidRPr="00C34350" w:rsidRDefault="00686962" w:rsidP="00686962">
      <w:pPr>
        <w:pStyle w:val="ListParagraph"/>
        <w:numPr>
          <w:ilvl w:val="0"/>
          <w:numId w:val="294"/>
        </w:numPr>
        <w:tabs>
          <w:tab w:val="left" w:pos="360"/>
          <w:tab w:val="left" w:pos="720"/>
          <w:tab w:val="left" w:pos="990"/>
          <w:tab w:val="left" w:pos="4770"/>
        </w:tabs>
        <w:spacing w:line="240" w:lineRule="auto"/>
        <w:jc w:val="both"/>
        <w:rPr>
          <w:rFonts w:asciiTheme="minorHAnsi" w:hAnsiTheme="minorHAnsi"/>
        </w:rPr>
      </w:pPr>
      <w:r w:rsidRPr="00C34350">
        <w:rPr>
          <w:rFonts w:asciiTheme="minorHAnsi" w:hAnsiTheme="minorHAnsi"/>
        </w:rPr>
        <w:t>Surveys and questionnaires</w:t>
      </w:r>
    </w:p>
    <w:p w14:paraId="7BF0D13F" w14:textId="77777777" w:rsidR="00686962" w:rsidRPr="00C34350" w:rsidRDefault="00686962" w:rsidP="00686962">
      <w:pPr>
        <w:pStyle w:val="ListParagraph"/>
        <w:numPr>
          <w:ilvl w:val="0"/>
          <w:numId w:val="294"/>
        </w:numPr>
        <w:tabs>
          <w:tab w:val="left" w:pos="360"/>
          <w:tab w:val="left" w:pos="720"/>
          <w:tab w:val="left" w:pos="990"/>
          <w:tab w:val="left" w:pos="4770"/>
        </w:tabs>
        <w:spacing w:line="240" w:lineRule="auto"/>
        <w:jc w:val="both"/>
        <w:rPr>
          <w:rFonts w:asciiTheme="minorHAnsi" w:hAnsiTheme="minorHAnsi"/>
        </w:rPr>
      </w:pPr>
      <w:r w:rsidRPr="00C34350">
        <w:rPr>
          <w:rFonts w:asciiTheme="minorHAnsi" w:hAnsiTheme="minorHAnsi"/>
        </w:rPr>
        <w:t>Checklists</w:t>
      </w:r>
    </w:p>
    <w:p w14:paraId="60985147" w14:textId="77777777" w:rsidR="00686962" w:rsidRDefault="00686962" w:rsidP="00686962">
      <w:pPr>
        <w:pStyle w:val="ListParagraph"/>
        <w:numPr>
          <w:ilvl w:val="0"/>
          <w:numId w:val="294"/>
        </w:numPr>
        <w:tabs>
          <w:tab w:val="left" w:pos="360"/>
          <w:tab w:val="left" w:pos="720"/>
          <w:tab w:val="left" w:pos="990"/>
          <w:tab w:val="left" w:pos="4770"/>
        </w:tabs>
        <w:spacing w:line="240" w:lineRule="auto"/>
        <w:jc w:val="both"/>
        <w:rPr>
          <w:rFonts w:asciiTheme="minorHAnsi" w:hAnsiTheme="minorHAnsi"/>
        </w:rPr>
      </w:pPr>
      <w:r w:rsidRPr="00C34350">
        <w:rPr>
          <w:rFonts w:asciiTheme="minorHAnsi" w:hAnsiTheme="minorHAnsi"/>
        </w:rPr>
        <w:t>Detailed worksite evaluations, including formal job hazard analysis (JHA/</w:t>
      </w:r>
      <w:proofErr w:type="spellStart"/>
      <w:r w:rsidRPr="00C34350">
        <w:rPr>
          <w:rFonts w:asciiTheme="minorHAnsi" w:hAnsiTheme="minorHAnsi"/>
        </w:rPr>
        <w:t>JSA</w:t>
      </w:r>
      <w:proofErr w:type="spellEnd"/>
      <w:r w:rsidRPr="00C34350">
        <w:rPr>
          <w:rFonts w:asciiTheme="minorHAnsi" w:hAnsiTheme="minorHAnsi"/>
        </w:rPr>
        <w:t>)</w:t>
      </w:r>
    </w:p>
    <w:p w14:paraId="4E72EBAE" w14:textId="77777777" w:rsidR="00686962" w:rsidRPr="00DC6969" w:rsidRDefault="00686962" w:rsidP="00686962">
      <w:pPr>
        <w:tabs>
          <w:tab w:val="left" w:pos="360"/>
          <w:tab w:val="left" w:pos="720"/>
          <w:tab w:val="left" w:pos="990"/>
          <w:tab w:val="left" w:pos="4770"/>
        </w:tabs>
        <w:spacing w:line="240" w:lineRule="auto"/>
        <w:jc w:val="both"/>
      </w:pPr>
      <w:r>
        <w:t xml:space="preserve">(See </w:t>
      </w:r>
      <w:r w:rsidRPr="00F52B78">
        <w:rPr>
          <w:b/>
          <w:bCs/>
        </w:rPr>
        <w:t>Appendices D, E, F</w:t>
      </w:r>
      <w:r>
        <w:t xml:space="preserve"> and </w:t>
      </w:r>
      <w:r w:rsidRPr="00F52B78">
        <w:rPr>
          <w:b/>
          <w:bCs/>
        </w:rPr>
        <w:t>G</w:t>
      </w:r>
      <w:r>
        <w:t xml:space="preserve"> for sample survey and checklists.)</w:t>
      </w:r>
    </w:p>
    <w:p w14:paraId="29C858B7" w14:textId="77777777" w:rsidR="00686962" w:rsidRDefault="00686962" w:rsidP="00686962">
      <w:pPr>
        <w:pBdr>
          <w:bottom w:val="single" w:sz="12" w:space="1" w:color="auto"/>
        </w:pBdr>
        <w:spacing w:line="240" w:lineRule="auto"/>
        <w:rPr>
          <w:b/>
          <w:sz w:val="28"/>
          <w:szCs w:val="28"/>
        </w:rPr>
      </w:pPr>
      <w:r>
        <w:rPr>
          <w:b/>
          <w:sz w:val="28"/>
          <w:szCs w:val="28"/>
        </w:rPr>
        <w:t>Medical Management and Early Return to work</w:t>
      </w:r>
    </w:p>
    <w:p w14:paraId="06002A8B" w14:textId="77777777" w:rsidR="00686962" w:rsidRPr="001E30EA" w:rsidRDefault="00686962" w:rsidP="00686962">
      <w:pPr>
        <w:suppressAutoHyphens/>
        <w:spacing w:line="240" w:lineRule="auto"/>
        <w:rPr>
          <w:spacing w:val="-3"/>
        </w:rPr>
      </w:pPr>
      <w:r w:rsidRPr="00F52B78">
        <w:rPr>
          <w:color w:val="FF0000"/>
          <w:highlight w:val="yellow"/>
        </w:rPr>
        <w:t>&lt;Company Name&gt;</w:t>
      </w:r>
      <w:r w:rsidRPr="00F52B78">
        <w:rPr>
          <w:color w:val="FF0000"/>
        </w:rPr>
        <w:t xml:space="preserve"> </w:t>
      </w:r>
      <w:r w:rsidRPr="00AD70B9">
        <w:rPr>
          <w:spacing w:val="-3"/>
        </w:rPr>
        <w:t xml:space="preserve">provides medical care to all employees injured at work. </w:t>
      </w:r>
      <w:r w:rsidRPr="00F52B78">
        <w:rPr>
          <w:color w:val="FF0000"/>
          <w:highlight w:val="yellow"/>
        </w:rPr>
        <w:t>&lt;Company Name&gt;</w:t>
      </w:r>
      <w:r w:rsidRPr="00F52B78">
        <w:rPr>
          <w:color w:val="FF0000"/>
        </w:rPr>
        <w:t xml:space="preserve"> </w:t>
      </w:r>
      <w:r w:rsidRPr="00AD70B9">
        <w:rPr>
          <w:spacing w:val="-3"/>
        </w:rPr>
        <w:t xml:space="preserve">maintains a good working relationship with our healthcare provider, </w:t>
      </w:r>
      <w:r w:rsidRPr="00F52B78">
        <w:rPr>
          <w:color w:val="FF0000"/>
          <w:highlight w:val="yellow"/>
        </w:rPr>
        <w:t>&lt;</w:t>
      </w:r>
      <w:r>
        <w:rPr>
          <w:color w:val="FF0000"/>
          <w:highlight w:val="yellow"/>
        </w:rPr>
        <w:t xml:space="preserve">Healthcare Provider </w:t>
      </w:r>
      <w:r w:rsidRPr="00F52B78">
        <w:rPr>
          <w:color w:val="FF0000"/>
          <w:highlight w:val="yellow"/>
        </w:rPr>
        <w:t>Name, Contact information&gt;</w:t>
      </w:r>
      <w:r w:rsidRPr="00AD70B9">
        <w:t xml:space="preserve">. </w:t>
      </w:r>
      <w:r w:rsidRPr="00AD70B9">
        <w:rPr>
          <w:spacing w:val="-3"/>
        </w:rPr>
        <w:t xml:space="preserve">All work-related injuries and illnesses will be referred to </w:t>
      </w:r>
      <w:r w:rsidRPr="00F52B78">
        <w:rPr>
          <w:color w:val="FF0000"/>
          <w:highlight w:val="yellow"/>
        </w:rPr>
        <w:t>&lt;Healthcare Provide</w:t>
      </w:r>
      <w:r>
        <w:rPr>
          <w:color w:val="FF0000"/>
          <w:highlight w:val="yellow"/>
        </w:rPr>
        <w:t>r</w:t>
      </w:r>
      <w:r w:rsidRPr="00F52B78">
        <w:rPr>
          <w:color w:val="FF0000"/>
          <w:highlight w:val="yellow"/>
        </w:rPr>
        <w:t xml:space="preserve"> Name&gt;</w:t>
      </w:r>
      <w:r w:rsidRPr="00F52B78">
        <w:rPr>
          <w:color w:val="FF0000"/>
        </w:rPr>
        <w:t xml:space="preserve"> </w:t>
      </w:r>
      <w:r w:rsidRPr="00AD70B9">
        <w:rPr>
          <w:spacing w:val="-3"/>
        </w:rPr>
        <w:t xml:space="preserve">unless the injured employee has notified </w:t>
      </w:r>
      <w:r w:rsidRPr="00F52B78">
        <w:rPr>
          <w:color w:val="FF0000"/>
          <w:highlight w:val="yellow"/>
        </w:rPr>
        <w:t>&lt;Company Name&gt;</w:t>
      </w:r>
      <w:r w:rsidRPr="00F52B78">
        <w:rPr>
          <w:color w:val="FF0000"/>
        </w:rPr>
        <w:t xml:space="preserve"> </w:t>
      </w:r>
      <w:r w:rsidRPr="00AD70B9">
        <w:rPr>
          <w:spacing w:val="-3"/>
        </w:rPr>
        <w:t xml:space="preserve">that other </w:t>
      </w:r>
      <w:r w:rsidRPr="001E30EA">
        <w:rPr>
          <w:spacing w:val="-3"/>
        </w:rPr>
        <w:t>pro</w:t>
      </w:r>
      <w:r>
        <w:rPr>
          <w:spacing w:val="-3"/>
        </w:rPr>
        <w:t>visions have been made. State laws regarding employee/employer choice of physician will always be followed.</w:t>
      </w:r>
    </w:p>
    <w:p w14:paraId="4F6CC39A" w14:textId="77777777" w:rsidR="00686962" w:rsidRPr="001E30EA" w:rsidRDefault="00686962" w:rsidP="00686962">
      <w:pPr>
        <w:suppressAutoHyphens/>
        <w:spacing w:line="240" w:lineRule="auto"/>
        <w:rPr>
          <w:spacing w:val="-3"/>
        </w:rPr>
      </w:pPr>
      <w:r w:rsidRPr="001E30EA">
        <w:rPr>
          <w:spacing w:val="-3"/>
        </w:rPr>
        <w:t>In the event of a work-related injury or illness, the healthcare provider will:</w:t>
      </w:r>
    </w:p>
    <w:p w14:paraId="1A98D220" w14:textId="77777777" w:rsidR="00686962" w:rsidRPr="00AD70B9" w:rsidRDefault="00686962" w:rsidP="00686962">
      <w:pPr>
        <w:pStyle w:val="ListParagraph"/>
        <w:numPr>
          <w:ilvl w:val="0"/>
          <w:numId w:val="295"/>
        </w:numPr>
        <w:suppressAutoHyphens/>
        <w:spacing w:line="240" w:lineRule="auto"/>
        <w:rPr>
          <w:rFonts w:asciiTheme="minorHAnsi" w:hAnsiTheme="minorHAnsi"/>
          <w:spacing w:val="-3"/>
        </w:rPr>
      </w:pPr>
      <w:r w:rsidRPr="00C34350">
        <w:rPr>
          <w:rFonts w:asciiTheme="minorHAnsi" w:hAnsiTheme="minorHAnsi"/>
          <w:spacing w:val="-3"/>
        </w:rPr>
        <w:t xml:space="preserve">Provide </w:t>
      </w:r>
      <w:r w:rsidRPr="00AD70B9">
        <w:rPr>
          <w:rFonts w:asciiTheme="minorHAnsi" w:hAnsiTheme="minorHAnsi"/>
          <w:spacing w:val="-3"/>
        </w:rPr>
        <w:t xml:space="preserve">diagnosis and treatment for </w:t>
      </w:r>
      <w:r w:rsidRPr="00F52B78">
        <w:rPr>
          <w:color w:val="FF0000"/>
          <w:highlight w:val="yellow"/>
        </w:rPr>
        <w:t>&lt;Company Name&gt;</w:t>
      </w:r>
      <w:r w:rsidRPr="00F52B78">
        <w:rPr>
          <w:color w:val="FF0000"/>
        </w:rPr>
        <w:t xml:space="preserve"> </w:t>
      </w:r>
      <w:r w:rsidRPr="00AD70B9">
        <w:rPr>
          <w:rFonts w:asciiTheme="minorHAnsi" w:hAnsiTheme="minorHAnsi"/>
          <w:spacing w:val="-3"/>
        </w:rPr>
        <w:t>employees;</w:t>
      </w:r>
    </w:p>
    <w:p w14:paraId="73C1CDAB" w14:textId="77777777" w:rsidR="00686962" w:rsidRPr="00AD70B9" w:rsidRDefault="00686962" w:rsidP="00686962">
      <w:pPr>
        <w:pStyle w:val="ListParagraph"/>
        <w:numPr>
          <w:ilvl w:val="0"/>
          <w:numId w:val="295"/>
        </w:numPr>
        <w:suppressAutoHyphens/>
        <w:spacing w:line="240" w:lineRule="auto"/>
        <w:rPr>
          <w:rFonts w:asciiTheme="minorHAnsi" w:hAnsiTheme="minorHAnsi"/>
          <w:spacing w:val="-3"/>
        </w:rPr>
      </w:pPr>
      <w:r w:rsidRPr="00AD70B9">
        <w:rPr>
          <w:rFonts w:asciiTheme="minorHAnsi" w:hAnsiTheme="minorHAnsi"/>
          <w:spacing w:val="-3"/>
        </w:rPr>
        <w:t>Determine if reported MSD signs or symptoms are work-related;</w:t>
      </w:r>
    </w:p>
    <w:p w14:paraId="6CFC143A" w14:textId="77777777" w:rsidR="00686962" w:rsidRPr="00AD70B9" w:rsidRDefault="00686962" w:rsidP="00686962">
      <w:pPr>
        <w:pStyle w:val="ListParagraph"/>
        <w:numPr>
          <w:ilvl w:val="0"/>
          <w:numId w:val="295"/>
        </w:numPr>
        <w:suppressAutoHyphens/>
        <w:spacing w:line="240" w:lineRule="auto"/>
        <w:rPr>
          <w:rFonts w:asciiTheme="minorHAnsi" w:hAnsiTheme="minorHAnsi"/>
          <w:spacing w:val="-3"/>
        </w:rPr>
      </w:pPr>
      <w:r w:rsidRPr="00AD70B9">
        <w:rPr>
          <w:rFonts w:asciiTheme="minorHAnsi" w:hAnsiTheme="minorHAnsi"/>
          <w:spacing w:val="-3"/>
        </w:rPr>
        <w:t xml:space="preserve">Comply with </w:t>
      </w:r>
      <w:r w:rsidRPr="00F52B78">
        <w:rPr>
          <w:color w:val="FF0000"/>
          <w:highlight w:val="yellow"/>
        </w:rPr>
        <w:t>&lt;Company Name’s&gt;</w:t>
      </w:r>
      <w:r w:rsidRPr="00F52B78">
        <w:rPr>
          <w:color w:val="FF0000"/>
        </w:rPr>
        <w:t xml:space="preserve"> </w:t>
      </w:r>
      <w:r w:rsidRPr="00AD70B9">
        <w:rPr>
          <w:rFonts w:asciiTheme="minorHAnsi" w:hAnsiTheme="minorHAnsi"/>
          <w:spacing w:val="-3"/>
        </w:rPr>
        <w:t>early return to work program by recommending restricted, modified or transitional work duties when appropriate;</w:t>
      </w:r>
    </w:p>
    <w:p w14:paraId="1DA0DFB2" w14:textId="77777777" w:rsidR="00686962" w:rsidRPr="00AD70B9" w:rsidRDefault="00686962" w:rsidP="00686962">
      <w:pPr>
        <w:pStyle w:val="ListParagraph"/>
        <w:numPr>
          <w:ilvl w:val="0"/>
          <w:numId w:val="295"/>
        </w:numPr>
        <w:suppressAutoHyphens/>
        <w:spacing w:line="240" w:lineRule="auto"/>
        <w:rPr>
          <w:rFonts w:asciiTheme="minorHAnsi" w:hAnsiTheme="minorHAnsi"/>
          <w:spacing w:val="-3"/>
        </w:rPr>
      </w:pPr>
      <w:r w:rsidRPr="00AD70B9">
        <w:rPr>
          <w:rFonts w:asciiTheme="minorHAnsi" w:hAnsiTheme="minorHAnsi"/>
          <w:spacing w:val="-3"/>
        </w:rPr>
        <w:t>Refer</w:t>
      </w:r>
      <w:r>
        <w:rPr>
          <w:rFonts w:asciiTheme="minorHAnsi" w:hAnsiTheme="minorHAnsi"/>
          <w:spacing w:val="-3"/>
        </w:rPr>
        <w:t xml:space="preserve"> </w:t>
      </w:r>
      <w:r w:rsidRPr="00175A45">
        <w:rPr>
          <w:color w:val="FF0000"/>
          <w:highlight w:val="yellow"/>
        </w:rPr>
        <w:t>&lt;Company Name&gt;</w:t>
      </w:r>
      <w:r w:rsidRPr="00175A45">
        <w:rPr>
          <w:color w:val="FF0000"/>
        </w:rPr>
        <w:t xml:space="preserve"> </w:t>
      </w:r>
      <w:r w:rsidRPr="00AD70B9">
        <w:rPr>
          <w:rFonts w:asciiTheme="minorHAnsi" w:hAnsiTheme="minorHAnsi"/>
          <w:spacing w:val="-3"/>
        </w:rPr>
        <w:t>injured employees to other clinical resources for therapy or rehabilitation;</w:t>
      </w:r>
    </w:p>
    <w:p w14:paraId="3FB2756C" w14:textId="77777777" w:rsidR="00686962" w:rsidRPr="00AD70B9" w:rsidRDefault="00686962" w:rsidP="00686962">
      <w:pPr>
        <w:pStyle w:val="ListParagraph"/>
        <w:numPr>
          <w:ilvl w:val="0"/>
          <w:numId w:val="295"/>
        </w:numPr>
        <w:suppressAutoHyphens/>
        <w:spacing w:line="240" w:lineRule="auto"/>
        <w:rPr>
          <w:rFonts w:asciiTheme="minorHAnsi" w:hAnsiTheme="minorHAnsi"/>
          <w:spacing w:val="-3"/>
        </w:rPr>
      </w:pPr>
      <w:r w:rsidRPr="00AD70B9">
        <w:rPr>
          <w:rFonts w:asciiTheme="minorHAnsi" w:hAnsiTheme="minorHAnsi"/>
          <w:spacing w:val="-3"/>
        </w:rPr>
        <w:t xml:space="preserve">Provide </w:t>
      </w:r>
      <w:r w:rsidRPr="00F52B78">
        <w:rPr>
          <w:color w:val="FF0000"/>
          <w:highlight w:val="yellow"/>
        </w:rPr>
        <w:t>&lt;Company Name&gt;</w:t>
      </w:r>
      <w:r w:rsidRPr="00F52B78">
        <w:rPr>
          <w:color w:val="FF0000"/>
        </w:rPr>
        <w:t xml:space="preserve"> </w:t>
      </w:r>
      <w:r w:rsidRPr="00AD70B9">
        <w:rPr>
          <w:rFonts w:asciiTheme="minorHAnsi" w:hAnsiTheme="minorHAnsi"/>
          <w:spacing w:val="-3"/>
        </w:rPr>
        <w:t>with timely work status reports</w:t>
      </w:r>
      <w:r>
        <w:rPr>
          <w:rFonts w:asciiTheme="minorHAnsi" w:hAnsiTheme="minorHAnsi"/>
          <w:spacing w:val="-3"/>
        </w:rPr>
        <w:t>;</w:t>
      </w:r>
    </w:p>
    <w:p w14:paraId="3C4F8E32" w14:textId="77777777" w:rsidR="00686962" w:rsidRPr="00AD70B9" w:rsidRDefault="00686962" w:rsidP="00686962">
      <w:pPr>
        <w:pStyle w:val="ListParagraph"/>
        <w:numPr>
          <w:ilvl w:val="0"/>
          <w:numId w:val="295"/>
        </w:numPr>
        <w:suppressAutoHyphens/>
        <w:spacing w:line="240" w:lineRule="auto"/>
        <w:rPr>
          <w:rFonts w:asciiTheme="minorHAnsi" w:hAnsiTheme="minorHAnsi"/>
          <w:spacing w:val="-3"/>
        </w:rPr>
      </w:pPr>
      <w:r w:rsidRPr="00AD70B9">
        <w:rPr>
          <w:rFonts w:asciiTheme="minorHAnsi" w:hAnsiTheme="minorHAnsi"/>
          <w:spacing w:val="-3"/>
        </w:rPr>
        <w:t xml:space="preserve">Develop a positive working relationship with </w:t>
      </w:r>
      <w:r w:rsidRPr="00175A45">
        <w:rPr>
          <w:rFonts w:asciiTheme="minorHAnsi" w:hAnsiTheme="minorHAnsi"/>
          <w:color w:val="FF0000"/>
          <w:highlight w:val="yellow"/>
        </w:rPr>
        <w:t>&lt;Company Name&gt;</w:t>
      </w:r>
    </w:p>
    <w:p w14:paraId="530EE576" w14:textId="77777777" w:rsidR="00686962" w:rsidRPr="00AD70B9" w:rsidRDefault="00686962" w:rsidP="00686962">
      <w:pPr>
        <w:pStyle w:val="ListParagraph"/>
        <w:suppressAutoHyphens/>
        <w:spacing w:line="240" w:lineRule="auto"/>
        <w:rPr>
          <w:spacing w:val="-3"/>
        </w:rPr>
      </w:pPr>
    </w:p>
    <w:p w14:paraId="7D85BCC6" w14:textId="77777777" w:rsidR="00686962" w:rsidRDefault="00686962" w:rsidP="00686962">
      <w:pPr>
        <w:pStyle w:val="ListParagraph"/>
        <w:tabs>
          <w:tab w:val="left" w:pos="360"/>
          <w:tab w:val="left" w:pos="720"/>
          <w:tab w:val="left" w:pos="990"/>
          <w:tab w:val="left" w:pos="4770"/>
        </w:tabs>
        <w:suppressAutoHyphens/>
        <w:spacing w:line="240" w:lineRule="auto"/>
        <w:ind w:left="0"/>
        <w:jc w:val="both"/>
      </w:pPr>
      <w:r w:rsidRPr="00F52B78">
        <w:rPr>
          <w:color w:val="FF0000"/>
          <w:highlight w:val="yellow"/>
        </w:rPr>
        <w:t>&lt;Company Name&gt;</w:t>
      </w:r>
      <w:r w:rsidRPr="00F52B78">
        <w:rPr>
          <w:color w:val="FF0000"/>
        </w:rPr>
        <w:t xml:space="preserve"> </w:t>
      </w:r>
      <w:r w:rsidRPr="00AD70B9">
        <w:t xml:space="preserve">has an aggressive </w:t>
      </w:r>
      <w:r>
        <w:t>return to work program and will offer return to work opportunities to all injured employees in accordance with work restrictions identified by a recognized healthcare provider.</w:t>
      </w:r>
    </w:p>
    <w:p w14:paraId="0EA80120" w14:textId="77777777" w:rsidR="00686962" w:rsidRPr="008463F2" w:rsidRDefault="00686962" w:rsidP="00686962">
      <w:pPr>
        <w:pBdr>
          <w:bottom w:val="single" w:sz="12" w:space="1" w:color="auto"/>
        </w:pBdr>
        <w:spacing w:line="240" w:lineRule="auto"/>
        <w:rPr>
          <w:b/>
          <w:sz w:val="28"/>
          <w:szCs w:val="28"/>
        </w:rPr>
      </w:pPr>
      <w:r>
        <w:rPr>
          <w:b/>
          <w:sz w:val="28"/>
          <w:szCs w:val="28"/>
        </w:rPr>
        <w:t>Periodic Program Review</w:t>
      </w:r>
    </w:p>
    <w:p w14:paraId="5E3FF294" w14:textId="77777777" w:rsidR="00686962" w:rsidRPr="00BC4E3D" w:rsidRDefault="00686962" w:rsidP="00686962">
      <w:pPr>
        <w:suppressAutoHyphens/>
        <w:spacing w:line="240" w:lineRule="auto"/>
        <w:rPr>
          <w:spacing w:val="-3"/>
        </w:rPr>
      </w:pPr>
      <w:r>
        <w:rPr>
          <w:spacing w:val="-3"/>
        </w:rPr>
        <w:t>At least annually, t</w:t>
      </w:r>
      <w:r w:rsidRPr="00BC4E3D">
        <w:rPr>
          <w:spacing w:val="-3"/>
        </w:rPr>
        <w:t xml:space="preserve">he Program </w:t>
      </w:r>
      <w:r>
        <w:rPr>
          <w:spacing w:val="-3"/>
        </w:rPr>
        <w:t>Administrator</w:t>
      </w:r>
      <w:r w:rsidRPr="00BC4E3D">
        <w:rPr>
          <w:spacing w:val="-3"/>
        </w:rPr>
        <w:t xml:space="preserve"> will conduct </w:t>
      </w:r>
      <w:r>
        <w:rPr>
          <w:spacing w:val="-3"/>
        </w:rPr>
        <w:t>a program review</w:t>
      </w:r>
      <w:r w:rsidRPr="00BC4E3D">
        <w:rPr>
          <w:spacing w:val="-3"/>
        </w:rPr>
        <w:t xml:space="preserve"> to assess the progress and success of the program</w:t>
      </w:r>
      <w:r>
        <w:rPr>
          <w:spacing w:val="-3"/>
        </w:rPr>
        <w:t xml:space="preserve">. </w:t>
      </w:r>
      <w:r w:rsidRPr="00BC4E3D">
        <w:rPr>
          <w:spacing w:val="-3"/>
        </w:rPr>
        <w:t>The review will consider the following:</w:t>
      </w:r>
    </w:p>
    <w:p w14:paraId="5649FC51" w14:textId="77777777" w:rsidR="00686962" w:rsidRPr="00C34350" w:rsidRDefault="00686962" w:rsidP="00686962">
      <w:pPr>
        <w:pStyle w:val="ListParagraph"/>
        <w:numPr>
          <w:ilvl w:val="0"/>
          <w:numId w:val="296"/>
        </w:numPr>
        <w:suppressAutoHyphens/>
        <w:spacing w:line="240" w:lineRule="auto"/>
        <w:rPr>
          <w:rFonts w:asciiTheme="minorHAnsi" w:hAnsiTheme="minorHAnsi"/>
          <w:spacing w:val="-3"/>
        </w:rPr>
      </w:pPr>
      <w:r w:rsidRPr="00C34350">
        <w:rPr>
          <w:rFonts w:asciiTheme="minorHAnsi" w:hAnsiTheme="minorHAnsi"/>
          <w:spacing w:val="-3"/>
        </w:rPr>
        <w:t>Evaluation of all training programs and records</w:t>
      </w:r>
    </w:p>
    <w:p w14:paraId="6F61A67C" w14:textId="77777777" w:rsidR="00686962" w:rsidRPr="00C34350" w:rsidRDefault="00686962" w:rsidP="00686962">
      <w:pPr>
        <w:pStyle w:val="ListParagraph"/>
        <w:numPr>
          <w:ilvl w:val="0"/>
          <w:numId w:val="296"/>
        </w:numPr>
        <w:suppressAutoHyphens/>
        <w:spacing w:line="240" w:lineRule="auto"/>
        <w:rPr>
          <w:rFonts w:asciiTheme="minorHAnsi" w:hAnsiTheme="minorHAnsi"/>
          <w:spacing w:val="-3"/>
        </w:rPr>
      </w:pPr>
      <w:r w:rsidRPr="00C34350">
        <w:rPr>
          <w:rFonts w:asciiTheme="minorHAnsi" w:hAnsiTheme="minorHAnsi"/>
          <w:spacing w:val="-3"/>
        </w:rPr>
        <w:t>The need for retraining of managers, supervisors and employees</w:t>
      </w:r>
    </w:p>
    <w:p w14:paraId="103CD4F1" w14:textId="77777777" w:rsidR="00686962" w:rsidRPr="00C34350" w:rsidRDefault="00686962" w:rsidP="00686962">
      <w:pPr>
        <w:pStyle w:val="ListParagraph"/>
        <w:numPr>
          <w:ilvl w:val="0"/>
          <w:numId w:val="296"/>
        </w:numPr>
        <w:suppressAutoHyphens/>
        <w:spacing w:line="240" w:lineRule="auto"/>
        <w:rPr>
          <w:rFonts w:asciiTheme="minorHAnsi" w:hAnsiTheme="minorHAnsi"/>
          <w:spacing w:val="-3"/>
        </w:rPr>
      </w:pPr>
      <w:r w:rsidRPr="00C34350">
        <w:rPr>
          <w:rFonts w:asciiTheme="minorHAnsi" w:hAnsiTheme="minorHAnsi"/>
          <w:spacing w:val="-3"/>
        </w:rPr>
        <w:t>The jobs, processes or operations which have produced a high incidence rate of work-related MSDs</w:t>
      </w:r>
    </w:p>
    <w:p w14:paraId="08C1D8A0" w14:textId="77777777" w:rsidR="00686962" w:rsidRPr="00C34350" w:rsidRDefault="00686962" w:rsidP="00686962">
      <w:pPr>
        <w:pStyle w:val="ListParagraph"/>
        <w:numPr>
          <w:ilvl w:val="0"/>
          <w:numId w:val="296"/>
        </w:numPr>
        <w:suppressAutoHyphens/>
        <w:spacing w:line="240" w:lineRule="auto"/>
        <w:rPr>
          <w:rFonts w:asciiTheme="minorHAnsi" w:hAnsiTheme="minorHAnsi"/>
          <w:spacing w:val="-3"/>
        </w:rPr>
      </w:pPr>
      <w:r w:rsidRPr="00C34350">
        <w:rPr>
          <w:rFonts w:asciiTheme="minorHAnsi" w:hAnsiTheme="minorHAnsi"/>
          <w:spacing w:val="-3"/>
        </w:rPr>
        <w:t>The length of time between a request for an ergonomic evaluation and the actual evaluation</w:t>
      </w:r>
    </w:p>
    <w:p w14:paraId="0FA03903" w14:textId="77777777" w:rsidR="00686962" w:rsidRPr="00C34350" w:rsidRDefault="00686962" w:rsidP="00686962">
      <w:pPr>
        <w:pStyle w:val="ListParagraph"/>
        <w:numPr>
          <w:ilvl w:val="0"/>
          <w:numId w:val="296"/>
        </w:numPr>
        <w:suppressAutoHyphens/>
        <w:spacing w:line="240" w:lineRule="auto"/>
        <w:rPr>
          <w:rFonts w:asciiTheme="minorHAnsi" w:hAnsiTheme="minorHAnsi"/>
          <w:spacing w:val="-3"/>
        </w:rPr>
      </w:pPr>
      <w:r w:rsidRPr="00C34350">
        <w:rPr>
          <w:rFonts w:asciiTheme="minorHAnsi" w:hAnsiTheme="minorHAnsi"/>
          <w:spacing w:val="-3"/>
        </w:rPr>
        <w:lastRenderedPageBreak/>
        <w:t>The length of time between the point at which the results of the evaluation are known and when i</w:t>
      </w:r>
      <w:r>
        <w:rPr>
          <w:rFonts w:asciiTheme="minorHAnsi" w:hAnsiTheme="minorHAnsi"/>
          <w:spacing w:val="-3"/>
        </w:rPr>
        <w:t>mplementation of controls is completed</w:t>
      </w:r>
    </w:p>
    <w:p w14:paraId="10B7D520" w14:textId="77777777" w:rsidR="00686962" w:rsidRPr="00C34350" w:rsidRDefault="00686962" w:rsidP="00686962">
      <w:pPr>
        <w:pStyle w:val="ListParagraph"/>
        <w:numPr>
          <w:ilvl w:val="0"/>
          <w:numId w:val="296"/>
        </w:numPr>
        <w:suppressAutoHyphens/>
        <w:spacing w:line="240" w:lineRule="auto"/>
        <w:rPr>
          <w:rFonts w:asciiTheme="minorHAnsi" w:hAnsiTheme="minorHAnsi"/>
          <w:spacing w:val="-3"/>
        </w:rPr>
      </w:pPr>
      <w:r w:rsidRPr="00C34350">
        <w:rPr>
          <w:rFonts w:asciiTheme="minorHAnsi" w:hAnsiTheme="minorHAnsi"/>
          <w:spacing w:val="-3"/>
        </w:rPr>
        <w:t>The program’s success based upon comparison to previous years using the following criteria:</w:t>
      </w:r>
    </w:p>
    <w:p w14:paraId="7777E677" w14:textId="77777777" w:rsidR="00686962" w:rsidRPr="00C34350" w:rsidRDefault="00686962" w:rsidP="00686962">
      <w:pPr>
        <w:pStyle w:val="ListParagraph"/>
        <w:numPr>
          <w:ilvl w:val="0"/>
          <w:numId w:val="297"/>
        </w:numPr>
        <w:suppressAutoHyphens/>
        <w:spacing w:line="240" w:lineRule="auto"/>
        <w:rPr>
          <w:rFonts w:asciiTheme="minorHAnsi" w:hAnsiTheme="minorHAnsi"/>
          <w:spacing w:val="-3"/>
        </w:rPr>
      </w:pPr>
      <w:r w:rsidRPr="00C34350">
        <w:rPr>
          <w:rFonts w:asciiTheme="minorHAnsi" w:hAnsiTheme="minorHAnsi"/>
          <w:spacing w:val="-3"/>
        </w:rPr>
        <w:t>Number and type of lost workdays associated with OSHA recordable cases</w:t>
      </w:r>
    </w:p>
    <w:p w14:paraId="4DD16C20" w14:textId="77777777" w:rsidR="00686962" w:rsidRPr="00C34350" w:rsidRDefault="00686962" w:rsidP="00686962">
      <w:pPr>
        <w:pStyle w:val="ListParagraph"/>
        <w:numPr>
          <w:ilvl w:val="0"/>
          <w:numId w:val="297"/>
        </w:numPr>
        <w:suppressAutoHyphens/>
        <w:spacing w:line="240" w:lineRule="auto"/>
        <w:rPr>
          <w:rFonts w:asciiTheme="minorHAnsi" w:hAnsiTheme="minorHAnsi"/>
          <w:spacing w:val="-3"/>
        </w:rPr>
      </w:pPr>
      <w:r w:rsidRPr="00C34350">
        <w:rPr>
          <w:rFonts w:asciiTheme="minorHAnsi" w:hAnsiTheme="minorHAnsi"/>
          <w:spacing w:val="-3"/>
        </w:rPr>
        <w:t>Cost</w:t>
      </w:r>
      <w:r>
        <w:rPr>
          <w:rFonts w:asciiTheme="minorHAnsi" w:hAnsiTheme="minorHAnsi"/>
          <w:spacing w:val="-3"/>
        </w:rPr>
        <w:t xml:space="preserve"> and frequency</w:t>
      </w:r>
      <w:r w:rsidRPr="00C34350">
        <w:rPr>
          <w:rFonts w:asciiTheme="minorHAnsi" w:hAnsiTheme="minorHAnsi"/>
          <w:spacing w:val="-3"/>
        </w:rPr>
        <w:t xml:space="preserve"> of workers’ compensation cases</w:t>
      </w:r>
    </w:p>
    <w:p w14:paraId="762DDC11" w14:textId="77777777" w:rsidR="00686962" w:rsidRPr="00C34350" w:rsidRDefault="00686962" w:rsidP="00686962">
      <w:pPr>
        <w:pStyle w:val="ListParagraph"/>
        <w:numPr>
          <w:ilvl w:val="0"/>
          <w:numId w:val="297"/>
        </w:numPr>
        <w:suppressAutoHyphens/>
        <w:spacing w:line="240" w:lineRule="auto"/>
        <w:rPr>
          <w:rFonts w:asciiTheme="minorHAnsi" w:hAnsiTheme="minorHAnsi"/>
          <w:spacing w:val="-3"/>
        </w:rPr>
      </w:pPr>
      <w:r w:rsidRPr="00C34350">
        <w:rPr>
          <w:rFonts w:asciiTheme="minorHAnsi" w:hAnsiTheme="minorHAnsi"/>
          <w:spacing w:val="-3"/>
        </w:rPr>
        <w:t>Employee feedback through direct interviews, walk-through observations, written surveys and questionnaires, and reevaluations</w:t>
      </w:r>
    </w:p>
    <w:p w14:paraId="58606D36" w14:textId="77777777" w:rsidR="00686962" w:rsidRPr="00117A64" w:rsidRDefault="00686962" w:rsidP="00686962">
      <w:pPr>
        <w:suppressAutoHyphens/>
        <w:spacing w:after="0" w:line="240" w:lineRule="auto"/>
        <w:rPr>
          <w:spacing w:val="-3"/>
        </w:rPr>
      </w:pPr>
      <w:r>
        <w:rPr>
          <w:spacing w:val="-3"/>
        </w:rPr>
        <w:t xml:space="preserve">(See </w:t>
      </w:r>
      <w:r w:rsidRPr="009D6D16">
        <w:rPr>
          <w:b/>
          <w:spacing w:val="-3"/>
        </w:rPr>
        <w:t>Appendix B</w:t>
      </w:r>
      <w:r>
        <w:rPr>
          <w:spacing w:val="-3"/>
        </w:rPr>
        <w:t xml:space="preserve"> for an annual review report form.) </w:t>
      </w:r>
    </w:p>
    <w:p w14:paraId="064AA655" w14:textId="77777777" w:rsidR="00686962" w:rsidRDefault="00686962" w:rsidP="00686962">
      <w:pPr>
        <w:spacing w:after="0" w:line="240" w:lineRule="auto"/>
        <w:rPr>
          <w:b/>
          <w:sz w:val="28"/>
          <w:szCs w:val="28"/>
        </w:rPr>
      </w:pPr>
    </w:p>
    <w:p w14:paraId="78DBCC10" w14:textId="36DCE25A" w:rsidR="00686962" w:rsidRDefault="00686962" w:rsidP="00686962">
      <w:pPr>
        <w:spacing w:after="0" w:line="240" w:lineRule="auto"/>
        <w:rPr>
          <w:b/>
          <w:sz w:val="28"/>
          <w:szCs w:val="28"/>
        </w:rPr>
      </w:pPr>
    </w:p>
    <w:p w14:paraId="23308311" w14:textId="77777777" w:rsidR="00686962" w:rsidRPr="008463F2" w:rsidRDefault="00686962" w:rsidP="00686962">
      <w:pPr>
        <w:pBdr>
          <w:bottom w:val="single" w:sz="12" w:space="1" w:color="auto"/>
        </w:pBdr>
        <w:rPr>
          <w:b/>
          <w:sz w:val="28"/>
          <w:szCs w:val="28"/>
        </w:rPr>
      </w:pPr>
      <w:r>
        <w:rPr>
          <w:b/>
          <w:sz w:val="28"/>
          <w:szCs w:val="28"/>
        </w:rPr>
        <w:t>Record Retention</w:t>
      </w:r>
    </w:p>
    <w:p w14:paraId="1720E364" w14:textId="77777777" w:rsidR="00686962" w:rsidRDefault="00686962" w:rsidP="00686962">
      <w:pPr>
        <w:suppressAutoHyphens/>
        <w:rPr>
          <w:spacing w:val="-3"/>
        </w:rPr>
      </w:pPr>
      <w:r w:rsidRPr="00CB2A23">
        <w:rPr>
          <w:color w:val="C00000"/>
          <w:highlight w:val="yellow"/>
        </w:rPr>
        <w:t>&lt;Company Name&gt;</w:t>
      </w:r>
      <w:r w:rsidRPr="00CB2A23">
        <w:rPr>
          <w:color w:val="C00000"/>
        </w:rPr>
        <w:t xml:space="preserve"> </w:t>
      </w:r>
      <w:r w:rsidRPr="00AD70B9">
        <w:rPr>
          <w:spacing w:val="-3"/>
        </w:rPr>
        <w:t xml:space="preserve">will maintain the ergonomics evaluation and training records for </w:t>
      </w:r>
      <w:r w:rsidRPr="00B94E01">
        <w:rPr>
          <w:rFonts w:cs="Arial"/>
          <w:color w:val="FF0000"/>
          <w:spacing w:val="-3"/>
          <w:highlight w:val="yellow"/>
        </w:rPr>
        <w:t>&lt;</w:t>
      </w:r>
      <w:r>
        <w:rPr>
          <w:rFonts w:cs="Arial"/>
          <w:color w:val="FF0000"/>
          <w:spacing w:val="-3"/>
          <w:highlight w:val="yellow"/>
        </w:rPr>
        <w:t>5</w:t>
      </w:r>
      <w:r w:rsidRPr="00B94E01">
        <w:rPr>
          <w:rFonts w:cs="Arial"/>
          <w:color w:val="FF0000"/>
          <w:spacing w:val="-3"/>
          <w:highlight w:val="yellow"/>
        </w:rPr>
        <w:t>&gt;</w:t>
      </w:r>
      <w:r w:rsidRPr="00B94E01">
        <w:rPr>
          <w:rFonts w:cs="Arial"/>
          <w:color w:val="FF0000"/>
          <w:spacing w:val="-3"/>
        </w:rPr>
        <w:t xml:space="preserve"> </w:t>
      </w:r>
      <w:r w:rsidRPr="00AD70B9">
        <w:rPr>
          <w:spacing w:val="-3"/>
        </w:rPr>
        <w:t>years</w:t>
      </w:r>
      <w:r>
        <w:rPr>
          <w:spacing w:val="-3"/>
        </w:rPr>
        <w:t xml:space="preserve">. All medical records will be maintained in the employee’s personnel file for </w:t>
      </w:r>
      <w:r w:rsidRPr="00B94E01">
        <w:rPr>
          <w:rFonts w:cs="Arial"/>
          <w:color w:val="FF0000"/>
          <w:spacing w:val="-3"/>
          <w:highlight w:val="yellow"/>
        </w:rPr>
        <w:t>&lt;</w:t>
      </w:r>
      <w:r>
        <w:rPr>
          <w:rFonts w:cs="Arial"/>
          <w:color w:val="FF0000"/>
          <w:spacing w:val="-3"/>
          <w:highlight w:val="yellow"/>
        </w:rPr>
        <w:t>30</w:t>
      </w:r>
      <w:r w:rsidRPr="00B94E01">
        <w:rPr>
          <w:rFonts w:cs="Arial"/>
          <w:color w:val="FF0000"/>
          <w:spacing w:val="-3"/>
          <w:highlight w:val="yellow"/>
        </w:rPr>
        <w:t>&gt;</w:t>
      </w:r>
      <w:r w:rsidRPr="00B94E01">
        <w:rPr>
          <w:rFonts w:cs="Arial"/>
          <w:color w:val="FF0000"/>
          <w:spacing w:val="-3"/>
        </w:rPr>
        <w:t xml:space="preserve"> </w:t>
      </w:r>
      <w:r>
        <w:rPr>
          <w:spacing w:val="-3"/>
        </w:rPr>
        <w:t>years past employee separation date.</w:t>
      </w:r>
    </w:p>
    <w:tbl>
      <w:tblPr>
        <w:tblStyle w:val="TableGrid"/>
        <w:tblW w:w="0" w:type="auto"/>
        <w:shd w:val="clear" w:color="auto" w:fill="DBE5F1" w:themeFill="accent1" w:themeFillTint="33"/>
        <w:tblLook w:val="04A0" w:firstRow="1" w:lastRow="0" w:firstColumn="1" w:lastColumn="0" w:noHBand="0" w:noVBand="1"/>
      </w:tblPr>
      <w:tblGrid>
        <w:gridCol w:w="10790"/>
      </w:tblGrid>
      <w:tr w:rsidR="00686962" w14:paraId="6171B268" w14:textId="77777777" w:rsidTr="00CC0DBE">
        <w:trPr>
          <w:trHeight w:val="953"/>
        </w:trPr>
        <w:tc>
          <w:tcPr>
            <w:tcW w:w="10790" w:type="dxa"/>
            <w:shd w:val="clear" w:color="auto" w:fill="DBE5F1" w:themeFill="accent1" w:themeFillTint="33"/>
          </w:tcPr>
          <w:p w14:paraId="63C0405A" w14:textId="77777777" w:rsidR="00686962" w:rsidRDefault="00686962" w:rsidP="00CC0DBE">
            <w:pPr>
              <w:autoSpaceDE w:val="0"/>
              <w:autoSpaceDN w:val="0"/>
              <w:adjustRightInd w:val="0"/>
              <w:spacing w:before="120"/>
              <w:ind w:right="2" w:hanging="18"/>
              <w:rPr>
                <w:spacing w:val="-3"/>
              </w:rPr>
            </w:pPr>
            <w:r w:rsidRPr="009E5035">
              <w:rPr>
                <w:rFonts w:cs="Arial"/>
                <w:b/>
                <w:i/>
              </w:rPr>
              <w:t xml:space="preserve">Check Your Understanding. </w:t>
            </w:r>
            <w:r w:rsidRPr="009E5035">
              <w:rPr>
                <w:rFonts w:cs="Arial"/>
              </w:rPr>
              <w:t>Record retention periods vary based on the type of record, but typically, the minimum length is 5 years. Your company will need to determine the time period for record retention.</w:t>
            </w:r>
          </w:p>
        </w:tc>
      </w:tr>
    </w:tbl>
    <w:p w14:paraId="61D62755" w14:textId="77777777" w:rsidR="00686962" w:rsidRDefault="00686962" w:rsidP="00686962">
      <w:pPr>
        <w:suppressAutoHyphens/>
        <w:rPr>
          <w:spacing w:val="-3"/>
        </w:rPr>
      </w:pPr>
    </w:p>
    <w:p w14:paraId="6FAFC2C4" w14:textId="77777777" w:rsidR="00686962" w:rsidRPr="0026075A" w:rsidRDefault="00686962" w:rsidP="00686962">
      <w:pPr>
        <w:suppressAutoHyphens/>
        <w:rPr>
          <w:spacing w:val="-3"/>
        </w:rPr>
      </w:pPr>
    </w:p>
    <w:p w14:paraId="44CFBFB4" w14:textId="77777777" w:rsidR="00686962" w:rsidRPr="00D82C02" w:rsidRDefault="00686962" w:rsidP="00686962">
      <w:pPr>
        <w:pBdr>
          <w:bottom w:val="single" w:sz="12" w:space="1" w:color="auto"/>
        </w:pBdr>
        <w:spacing w:line="240" w:lineRule="auto"/>
        <w:rPr>
          <w:b/>
          <w:sz w:val="28"/>
          <w:szCs w:val="28"/>
        </w:rPr>
      </w:pPr>
      <w:r>
        <w:rPr>
          <w:b/>
          <w:sz w:val="28"/>
          <w:szCs w:val="28"/>
        </w:rPr>
        <w:t>Revision History</w:t>
      </w:r>
    </w:p>
    <w:p w14:paraId="70FA48CF" w14:textId="77777777" w:rsidR="00686962" w:rsidRPr="00AB204E" w:rsidRDefault="00686962" w:rsidP="00686962">
      <w:pPr>
        <w:suppressAutoHyphens/>
        <w:rPr>
          <w:color w:val="C00000"/>
          <w:spacing w:val="-3"/>
        </w:rPr>
      </w:pPr>
      <w:r>
        <w:rPr>
          <w:color w:val="C00000"/>
          <w:spacing w:val="-3"/>
          <w:highlight w:val="yellow"/>
        </w:rPr>
        <w:t>&lt;Revision XX – August</w:t>
      </w:r>
      <w:r w:rsidRPr="00AB204E">
        <w:rPr>
          <w:color w:val="C00000"/>
          <w:spacing w:val="-3"/>
          <w:highlight w:val="yellow"/>
        </w:rPr>
        <w:t xml:space="preserve"> 1, 20</w:t>
      </w:r>
      <w:r>
        <w:rPr>
          <w:color w:val="C00000"/>
          <w:spacing w:val="-3"/>
          <w:highlight w:val="yellow"/>
        </w:rPr>
        <w:t>2</w:t>
      </w:r>
      <w:r w:rsidRPr="00AB204E">
        <w:rPr>
          <w:color w:val="C00000"/>
          <w:spacing w:val="-3"/>
          <w:highlight w:val="yellow"/>
        </w:rPr>
        <w:t>5&gt;</w:t>
      </w:r>
      <w:r w:rsidRPr="00AB204E">
        <w:rPr>
          <w:color w:val="C00000"/>
          <w:spacing w:val="-3"/>
        </w:rPr>
        <w:t xml:space="preserve"> </w:t>
      </w:r>
    </w:p>
    <w:p w14:paraId="4CC82708" w14:textId="52E47986" w:rsidR="00686962" w:rsidRPr="00AD4022" w:rsidRDefault="00686962" w:rsidP="00686962">
      <w:pPr>
        <w:suppressAutoHyphens/>
        <w:spacing w:line="240" w:lineRule="auto"/>
        <w:rPr>
          <w:spacing w:val="-3"/>
        </w:rPr>
      </w:pPr>
    </w:p>
    <w:p w14:paraId="358E453C" w14:textId="77777777" w:rsidR="00686962" w:rsidRDefault="00686962" w:rsidP="00686962">
      <w:pPr>
        <w:pBdr>
          <w:bottom w:val="single" w:sz="12" w:space="1" w:color="auto"/>
        </w:pBdr>
        <w:rPr>
          <w:b/>
          <w:sz w:val="28"/>
          <w:szCs w:val="28"/>
        </w:rPr>
      </w:pPr>
      <w:r>
        <w:rPr>
          <w:b/>
          <w:sz w:val="28"/>
          <w:szCs w:val="28"/>
        </w:rPr>
        <w:t>Appendix A – Glossary of Terms</w:t>
      </w:r>
    </w:p>
    <w:p w14:paraId="2E02D4C8" w14:textId="77777777" w:rsidR="00686962" w:rsidRDefault="00686962" w:rsidP="00686962">
      <w:pPr>
        <w:pStyle w:val="NoSpacing"/>
      </w:pPr>
      <w:r w:rsidRPr="00C34350">
        <w:rPr>
          <w:b/>
        </w:rPr>
        <w:t>Administrative controls:</w:t>
      </w:r>
      <w:r w:rsidRPr="00C34350">
        <w:t xml:space="preserve"> procedures for safe and proper work that are used to reduce the duration, frequency or severity of exposure to a hazard. They include work methods training, job rotation and gradual introduction to work. </w:t>
      </w:r>
    </w:p>
    <w:p w14:paraId="3DA9C929" w14:textId="77777777" w:rsidR="00686962" w:rsidRPr="00C34350" w:rsidRDefault="00686962" w:rsidP="00686962">
      <w:pPr>
        <w:pStyle w:val="NoSpacing"/>
      </w:pPr>
    </w:p>
    <w:p w14:paraId="3596EED4" w14:textId="77777777" w:rsidR="00686962" w:rsidRDefault="00686962" w:rsidP="00686962">
      <w:pPr>
        <w:pStyle w:val="NoSpacing"/>
      </w:pPr>
      <w:r w:rsidRPr="00C34350">
        <w:rPr>
          <w:b/>
        </w:rPr>
        <w:t>Awkward posture:</w:t>
      </w:r>
      <w:r w:rsidRPr="00C34350">
        <w:t xml:space="preserve"> deviation from the ideal working posture of elbows at the side of the torso, with the wrists neutral. Awkward postures typically include reaching behind, twisting, forward or backward bending, pinching and squatting.</w:t>
      </w:r>
    </w:p>
    <w:p w14:paraId="7A55190C" w14:textId="77777777" w:rsidR="00686962" w:rsidRPr="00C34350" w:rsidRDefault="00686962" w:rsidP="00686962">
      <w:pPr>
        <w:pStyle w:val="NoSpacing"/>
      </w:pPr>
    </w:p>
    <w:p w14:paraId="2DAEDFFD" w14:textId="77777777" w:rsidR="00686962" w:rsidRDefault="00686962" w:rsidP="00686962">
      <w:pPr>
        <w:pStyle w:val="NoSpacing"/>
      </w:pPr>
      <w:r w:rsidRPr="00C34350">
        <w:rPr>
          <w:b/>
        </w:rPr>
        <w:t>Engineering controls:</w:t>
      </w:r>
      <w:r w:rsidRPr="00C34350">
        <w:t xml:space="preserve"> a method of controlling worker exposure to risk factors by redesigning equipment, tools and work stations. </w:t>
      </w:r>
    </w:p>
    <w:p w14:paraId="28D3C5DA" w14:textId="77777777" w:rsidR="00686962" w:rsidRPr="00C34350" w:rsidRDefault="00686962" w:rsidP="00686962">
      <w:pPr>
        <w:pStyle w:val="NoSpacing"/>
      </w:pPr>
    </w:p>
    <w:p w14:paraId="5F5A06F9" w14:textId="77777777" w:rsidR="00686962" w:rsidRDefault="00686962" w:rsidP="00686962">
      <w:pPr>
        <w:pStyle w:val="NoSpacing"/>
      </w:pPr>
      <w:r w:rsidRPr="00C34350">
        <w:rPr>
          <w:b/>
        </w:rPr>
        <w:t>Ergonomics:</w:t>
      </w:r>
      <w:r w:rsidRPr="00C34350">
        <w:t xml:space="preserve"> the scientific study of human work. The term comes from the Greek words "</w:t>
      </w:r>
      <w:proofErr w:type="spellStart"/>
      <w:r w:rsidRPr="00C34350">
        <w:t>ergos</w:t>
      </w:r>
      <w:proofErr w:type="spellEnd"/>
      <w:r w:rsidRPr="00C34350">
        <w:t xml:space="preserve">" meaning work, and "nomos," meaning natural laws of. Ergonomics considers the physical and mental capabilities and limits of the worker as he or she interacts with tools, equipment, work methods, tasks and the working environment. </w:t>
      </w:r>
    </w:p>
    <w:p w14:paraId="1BCA62F0" w14:textId="77777777" w:rsidR="00686962" w:rsidRPr="00C34350" w:rsidRDefault="00686962" w:rsidP="00686962">
      <w:pPr>
        <w:pStyle w:val="NoSpacing"/>
      </w:pPr>
    </w:p>
    <w:p w14:paraId="3E425AEB" w14:textId="77777777" w:rsidR="00686962" w:rsidRDefault="00686962" w:rsidP="00686962">
      <w:pPr>
        <w:pStyle w:val="NoSpacing"/>
      </w:pPr>
      <w:r w:rsidRPr="00C34350">
        <w:rPr>
          <w:b/>
        </w:rPr>
        <w:t>Ergonomics team:</w:t>
      </w:r>
      <w:r w:rsidRPr="00C34350">
        <w:t xml:space="preserve"> those responsible for identifying and correcting musculoskeletal hazards in the Industrial Ergonomics Program. </w:t>
      </w:r>
    </w:p>
    <w:p w14:paraId="12A6B906" w14:textId="77777777" w:rsidR="00686962" w:rsidRPr="00C34350" w:rsidRDefault="00686962" w:rsidP="00686962">
      <w:pPr>
        <w:pStyle w:val="NoSpacing"/>
      </w:pPr>
    </w:p>
    <w:p w14:paraId="2114D1E1" w14:textId="77777777" w:rsidR="00686962" w:rsidRDefault="00686962" w:rsidP="00686962">
      <w:pPr>
        <w:pStyle w:val="NoSpacing"/>
      </w:pPr>
      <w:r w:rsidRPr="00C34350">
        <w:rPr>
          <w:b/>
        </w:rPr>
        <w:t>Fatigue:</w:t>
      </w:r>
      <w:r w:rsidRPr="00C34350">
        <w:t xml:space="preserve"> a condition that results when the body cannot provide enough energy for the muscles to perform a task. </w:t>
      </w:r>
    </w:p>
    <w:p w14:paraId="36C46F25" w14:textId="77777777" w:rsidR="00686962" w:rsidRPr="00C34350" w:rsidRDefault="00686962" w:rsidP="00686962">
      <w:pPr>
        <w:pStyle w:val="NoSpacing"/>
      </w:pPr>
    </w:p>
    <w:p w14:paraId="28E8A015" w14:textId="77777777" w:rsidR="00686962" w:rsidRDefault="00686962" w:rsidP="00686962">
      <w:pPr>
        <w:pStyle w:val="NoSpacing"/>
      </w:pPr>
      <w:r w:rsidRPr="00C34350">
        <w:rPr>
          <w:b/>
        </w:rPr>
        <w:t>Forcefulness:</w:t>
      </w:r>
      <w:r w:rsidRPr="00C34350">
        <w:t xml:space="preserve"> the amount of physical effort a person uses to do a task. </w:t>
      </w:r>
    </w:p>
    <w:p w14:paraId="7F51FD99" w14:textId="77777777" w:rsidR="00686962" w:rsidRPr="00C34350" w:rsidRDefault="00686962" w:rsidP="00686962">
      <w:pPr>
        <w:pStyle w:val="NoSpacing"/>
      </w:pPr>
    </w:p>
    <w:p w14:paraId="077ACABA" w14:textId="77777777" w:rsidR="00686962" w:rsidRDefault="00686962" w:rsidP="00686962">
      <w:pPr>
        <w:pStyle w:val="NoSpacing"/>
      </w:pPr>
      <w:r w:rsidRPr="00C34350">
        <w:rPr>
          <w:b/>
        </w:rPr>
        <w:t>Hand-arm vibration:</w:t>
      </w:r>
      <w:r w:rsidRPr="00C34350">
        <w:t xml:space="preserve"> vibration (generally from a hand tool) that goes through the hand then travels through the rest of the body. </w:t>
      </w:r>
    </w:p>
    <w:p w14:paraId="0CBFE3AB" w14:textId="77777777" w:rsidR="00686962" w:rsidRPr="00C34350" w:rsidRDefault="00686962" w:rsidP="00686962">
      <w:pPr>
        <w:pStyle w:val="NoSpacing"/>
      </w:pPr>
    </w:p>
    <w:p w14:paraId="388DBD09" w14:textId="77777777" w:rsidR="00686962" w:rsidRDefault="00686962" w:rsidP="00686962">
      <w:pPr>
        <w:pStyle w:val="NoSpacing"/>
      </w:pPr>
      <w:r w:rsidRPr="00C34350">
        <w:rPr>
          <w:b/>
        </w:rPr>
        <w:t>Hazard prevention and control:</w:t>
      </w:r>
      <w:r w:rsidRPr="00C34350">
        <w:t xml:space="preserve"> eliminating or minimizing the hazards identified in the worksite analysis. It is changing the jobs, workstations, tools or environment to fit the worker. </w:t>
      </w:r>
    </w:p>
    <w:p w14:paraId="3099D8AA" w14:textId="77777777" w:rsidR="00686962" w:rsidRPr="00C34350" w:rsidRDefault="00686962" w:rsidP="00686962">
      <w:pPr>
        <w:pStyle w:val="NoSpacing"/>
      </w:pPr>
    </w:p>
    <w:p w14:paraId="1919B5CC" w14:textId="77777777" w:rsidR="00686962" w:rsidRDefault="00686962" w:rsidP="00686962">
      <w:pPr>
        <w:pStyle w:val="NoSpacing"/>
      </w:pPr>
      <w:r w:rsidRPr="00C34350">
        <w:rPr>
          <w:b/>
        </w:rPr>
        <w:t>Incidence rate:</w:t>
      </w:r>
      <w:r w:rsidRPr="00C34350">
        <w:t xml:space="preserve"> the rate at which new injuries and illnesses occur for a given job, production line, work area, department or company. </w:t>
      </w:r>
    </w:p>
    <w:p w14:paraId="0A6003E4" w14:textId="77777777" w:rsidR="00686962" w:rsidRDefault="00686962" w:rsidP="00686962">
      <w:pPr>
        <w:pStyle w:val="NoSpacing"/>
      </w:pPr>
    </w:p>
    <w:p w14:paraId="2081FED2" w14:textId="77777777" w:rsidR="00686962" w:rsidRDefault="00686962" w:rsidP="00686962">
      <w:pPr>
        <w:pStyle w:val="NoSpacing"/>
      </w:pPr>
      <w:r>
        <w:rPr>
          <w:b/>
        </w:rPr>
        <w:t>Job Safety and Hazard Analysis</w:t>
      </w:r>
      <w:r w:rsidRPr="00C34350">
        <w:rPr>
          <w:b/>
        </w:rPr>
        <w:t>:</w:t>
      </w:r>
      <w:r w:rsidRPr="00C34350">
        <w:t xml:space="preserve"> </w:t>
      </w:r>
      <w:r>
        <w:t>A job safety hazard analysis is a technique that focuses on job tasks as a way to identify hazards before they occur. It focuses on the relationship between the worker, the task, the tools, and the work environment. After any uncontrolled hazards are identified, steps are taken to eliminate or reduce them to an acceptable risk level.</w:t>
      </w:r>
    </w:p>
    <w:p w14:paraId="36199296" w14:textId="77777777" w:rsidR="00686962" w:rsidRPr="00C34350" w:rsidRDefault="00686962" w:rsidP="00686962">
      <w:pPr>
        <w:pStyle w:val="NoSpacing"/>
      </w:pPr>
    </w:p>
    <w:p w14:paraId="0E19453C" w14:textId="77777777" w:rsidR="00686962" w:rsidRDefault="00686962" w:rsidP="00686962">
      <w:pPr>
        <w:pStyle w:val="NoSpacing"/>
      </w:pPr>
      <w:r w:rsidRPr="00C34350">
        <w:rPr>
          <w:b/>
        </w:rPr>
        <w:t>Mechanical contact stress:</w:t>
      </w:r>
      <w:r w:rsidRPr="00C34350">
        <w:t xml:space="preserve"> the contact of the body with a hard surface or edge that results in the compression of tissue. This can also result when using a part of the body as a hammer or striking instrument. </w:t>
      </w:r>
    </w:p>
    <w:p w14:paraId="7A81BFDF" w14:textId="77777777" w:rsidR="00686962" w:rsidRPr="00C34350" w:rsidRDefault="00686962" w:rsidP="00686962">
      <w:pPr>
        <w:pStyle w:val="NoSpacing"/>
      </w:pPr>
    </w:p>
    <w:p w14:paraId="5EAACD3D" w14:textId="77777777" w:rsidR="00686962" w:rsidRDefault="00686962" w:rsidP="00686962">
      <w:pPr>
        <w:pStyle w:val="NoSpacing"/>
      </w:pPr>
      <w:r w:rsidRPr="00C34350">
        <w:rPr>
          <w:b/>
        </w:rPr>
        <w:t>Medical management:</w:t>
      </w:r>
      <w:r w:rsidRPr="00C34350">
        <w:t xml:space="preserve"> the effective use of available healthcare resources to prevent or manage work-related musculoskeletal disorders. </w:t>
      </w:r>
    </w:p>
    <w:p w14:paraId="5990877B" w14:textId="77777777" w:rsidR="00686962" w:rsidRPr="00C34350" w:rsidRDefault="00686962" w:rsidP="00686962">
      <w:pPr>
        <w:pStyle w:val="NoSpacing"/>
      </w:pPr>
    </w:p>
    <w:p w14:paraId="18AA7039" w14:textId="77777777" w:rsidR="00686962" w:rsidRDefault="00686962" w:rsidP="00686962">
      <w:pPr>
        <w:pStyle w:val="NoSpacing"/>
      </w:pPr>
      <w:r w:rsidRPr="00C34350">
        <w:rPr>
          <w:b/>
        </w:rPr>
        <w:t>Musculoskeletal disorders (MSDs):</w:t>
      </w:r>
      <w:r w:rsidRPr="00C34350">
        <w:t xml:space="preserve"> illnesses and injuries that affect one or more parts of the musculoskeletal system. </w:t>
      </w:r>
    </w:p>
    <w:p w14:paraId="5D9FFBD1" w14:textId="77777777" w:rsidR="00686962" w:rsidRPr="00C34350" w:rsidRDefault="00686962" w:rsidP="00686962">
      <w:pPr>
        <w:pStyle w:val="NoSpacing"/>
      </w:pPr>
    </w:p>
    <w:p w14:paraId="5D8C7B35" w14:textId="77777777" w:rsidR="00686962" w:rsidRDefault="00686962" w:rsidP="00686962">
      <w:pPr>
        <w:pStyle w:val="NoSpacing"/>
      </w:pPr>
      <w:r w:rsidRPr="00C34350">
        <w:rPr>
          <w:b/>
        </w:rPr>
        <w:t>Musculoskeletal system:</w:t>
      </w:r>
      <w:r w:rsidRPr="00C34350">
        <w:t xml:space="preserve"> the bones, muscles, tendons, ligaments, cartilage, nerves and blood vessels in the human body. </w:t>
      </w:r>
    </w:p>
    <w:p w14:paraId="715F8AE0" w14:textId="77777777" w:rsidR="00686962" w:rsidRPr="00C34350" w:rsidRDefault="00686962" w:rsidP="00686962">
      <w:pPr>
        <w:pStyle w:val="NoSpacing"/>
      </w:pPr>
    </w:p>
    <w:p w14:paraId="795F9F6B" w14:textId="77777777" w:rsidR="00686962" w:rsidRDefault="00686962" w:rsidP="00686962">
      <w:pPr>
        <w:pStyle w:val="NoSpacing"/>
      </w:pPr>
      <w:r w:rsidRPr="00C34350">
        <w:rPr>
          <w:b/>
        </w:rPr>
        <w:t>Neutral posture:</w:t>
      </w:r>
      <w:r w:rsidRPr="00C34350">
        <w:t xml:space="preserve"> comfortable working posture that reduces the risk of musculoskeletal disorders. The joints are naturally aligned with elbows at the side of the body and wrists straight. </w:t>
      </w:r>
    </w:p>
    <w:p w14:paraId="6473C960" w14:textId="77777777" w:rsidR="00686962" w:rsidRPr="00C34350" w:rsidRDefault="00686962" w:rsidP="00686962">
      <w:pPr>
        <w:pStyle w:val="NoSpacing"/>
      </w:pPr>
    </w:p>
    <w:p w14:paraId="49014B4E" w14:textId="77777777" w:rsidR="00686962" w:rsidRDefault="00686962" w:rsidP="00686962">
      <w:pPr>
        <w:pStyle w:val="NoSpacing"/>
      </w:pPr>
      <w:r w:rsidRPr="00C34350">
        <w:rPr>
          <w:b/>
        </w:rPr>
        <w:t>Personal protective equipment (PPE):</w:t>
      </w:r>
      <w:r w:rsidRPr="00C34350">
        <w:t xml:space="preserve"> gloves, kneepads and other equipment that may help reduce hazards until other controls can be implemented, or to supplement existing controls. </w:t>
      </w:r>
    </w:p>
    <w:p w14:paraId="51B2CA99" w14:textId="77777777" w:rsidR="00686962" w:rsidRPr="00C34350" w:rsidRDefault="00686962" w:rsidP="00686962">
      <w:pPr>
        <w:pStyle w:val="NoSpacing"/>
      </w:pPr>
    </w:p>
    <w:p w14:paraId="53133290" w14:textId="77777777" w:rsidR="00686962" w:rsidRDefault="00686962" w:rsidP="00686962">
      <w:pPr>
        <w:pStyle w:val="NoSpacing"/>
      </w:pPr>
      <w:r w:rsidRPr="00C34350">
        <w:rPr>
          <w:b/>
        </w:rPr>
        <w:t>Records review:</w:t>
      </w:r>
      <w:r w:rsidRPr="00C34350">
        <w:t xml:space="preserve"> reviewing company records to identify patterns of injuries (or potential injuries) to help find the jobs and workstations that may contain musculoskeletal hazards. </w:t>
      </w:r>
    </w:p>
    <w:p w14:paraId="22879621" w14:textId="77777777" w:rsidR="00686962" w:rsidRPr="00C34350" w:rsidRDefault="00686962" w:rsidP="00686962">
      <w:pPr>
        <w:pStyle w:val="NoSpacing"/>
      </w:pPr>
    </w:p>
    <w:p w14:paraId="46974555" w14:textId="77777777" w:rsidR="00686962" w:rsidRDefault="00686962" w:rsidP="00686962">
      <w:pPr>
        <w:pStyle w:val="NoSpacing"/>
      </w:pPr>
      <w:r w:rsidRPr="00C34350">
        <w:rPr>
          <w:b/>
        </w:rPr>
        <w:t>Repetition:</w:t>
      </w:r>
      <w:r w:rsidRPr="00C34350">
        <w:t xml:space="preserve"> performing the same motions repeatedly. The level of risk associated with a particular task depends on the frequency of repetition, speed of the movement or action, the number of muscle groups involved, and the required force. </w:t>
      </w:r>
    </w:p>
    <w:p w14:paraId="344BA373" w14:textId="77777777" w:rsidR="00686962" w:rsidRPr="00C34350" w:rsidRDefault="00686962" w:rsidP="00686962">
      <w:pPr>
        <w:pStyle w:val="NoSpacing"/>
      </w:pPr>
    </w:p>
    <w:p w14:paraId="54CA36E3" w14:textId="77777777" w:rsidR="00686962" w:rsidRDefault="00686962" w:rsidP="00686962">
      <w:pPr>
        <w:pStyle w:val="NoSpacing"/>
      </w:pPr>
      <w:r w:rsidRPr="00C34350">
        <w:rPr>
          <w:b/>
        </w:rPr>
        <w:t>Risk factors:</w:t>
      </w:r>
      <w:r w:rsidRPr="00C34350">
        <w:t xml:space="preserve"> an aspect of a job that increases the worker's chance of getting a work-related musculoskeletal disorder. </w:t>
      </w:r>
    </w:p>
    <w:p w14:paraId="6CA88093" w14:textId="77777777" w:rsidR="00686962" w:rsidRPr="00C34350" w:rsidRDefault="00686962" w:rsidP="00686962">
      <w:pPr>
        <w:pStyle w:val="NoSpacing"/>
      </w:pPr>
    </w:p>
    <w:p w14:paraId="175966A4" w14:textId="77777777" w:rsidR="00686962" w:rsidRDefault="00686962" w:rsidP="00686962">
      <w:pPr>
        <w:pStyle w:val="NoSpacing"/>
      </w:pPr>
      <w:r w:rsidRPr="00C34350">
        <w:rPr>
          <w:b/>
        </w:rPr>
        <w:t>Severity rate:</w:t>
      </w:r>
      <w:r w:rsidRPr="00C34350">
        <w:t xml:space="preserve"> the cost in terms of lost workdays (or dollars) of new injuries and illnesses occurring in a given job, production line, work area, department or company. </w:t>
      </w:r>
    </w:p>
    <w:p w14:paraId="5BC34FF5" w14:textId="77777777" w:rsidR="00686962" w:rsidRPr="00C34350" w:rsidRDefault="00686962" w:rsidP="00686962">
      <w:pPr>
        <w:pStyle w:val="NoSpacing"/>
      </w:pPr>
    </w:p>
    <w:p w14:paraId="6EDF548D" w14:textId="77777777" w:rsidR="00686962" w:rsidRDefault="00686962" w:rsidP="00686962">
      <w:pPr>
        <w:pStyle w:val="NoSpacing"/>
      </w:pPr>
      <w:r w:rsidRPr="00C34350">
        <w:rPr>
          <w:b/>
        </w:rPr>
        <w:t>Static loading/sustained exertions:</w:t>
      </w:r>
      <w:r w:rsidRPr="00C34350">
        <w:t xml:space="preserve"> physical effort or posture that is held and requires muscle contraction for more than a short time. As muscles remain contracted, the blood flow to the muscles is reduced. </w:t>
      </w:r>
    </w:p>
    <w:p w14:paraId="08BB8A4E" w14:textId="77777777" w:rsidR="00686962" w:rsidRPr="00C34350" w:rsidRDefault="00686962" w:rsidP="00686962">
      <w:pPr>
        <w:pStyle w:val="NoSpacing"/>
      </w:pPr>
    </w:p>
    <w:p w14:paraId="1DB5872A" w14:textId="77777777" w:rsidR="00686962" w:rsidRPr="00C34350" w:rsidRDefault="00686962" w:rsidP="00686962">
      <w:pPr>
        <w:pStyle w:val="NoSpacing"/>
      </w:pPr>
      <w:r w:rsidRPr="00C34350">
        <w:rPr>
          <w:b/>
        </w:rPr>
        <w:t>Worksite (or workstation) analysis:</w:t>
      </w:r>
      <w:r w:rsidRPr="00C34350">
        <w:t xml:space="preserve"> a safety and health review that addresses work-related musculoskeletal disorders. It is a structured way of identifying jobs and workstations that may contain musculoskeletal hazards, the risk factors that pose the hazards, and the causes of the risk factors. </w:t>
      </w:r>
    </w:p>
    <w:p w14:paraId="580F0BE8" w14:textId="77777777" w:rsidR="00686962" w:rsidRDefault="00686962" w:rsidP="00686962">
      <w:pPr>
        <w:spacing w:after="0" w:line="240" w:lineRule="auto"/>
        <w:rPr>
          <w:rFonts w:ascii="Calibri" w:eastAsia="Calibri" w:hAnsi="Calibri" w:cs="Times New Roman"/>
          <w:b/>
          <w:sz w:val="28"/>
          <w:szCs w:val="28"/>
        </w:rPr>
      </w:pPr>
      <w:r>
        <w:rPr>
          <w:b/>
          <w:sz w:val="28"/>
          <w:szCs w:val="28"/>
        </w:rPr>
        <w:br w:type="page"/>
      </w:r>
    </w:p>
    <w:p w14:paraId="54489F38" w14:textId="77777777" w:rsidR="00686962" w:rsidRDefault="00686962" w:rsidP="00686962">
      <w:pPr>
        <w:pBdr>
          <w:bottom w:val="single" w:sz="12" w:space="1" w:color="auto"/>
        </w:pBdr>
        <w:rPr>
          <w:b/>
          <w:sz w:val="28"/>
          <w:szCs w:val="28"/>
        </w:rPr>
      </w:pPr>
      <w:r>
        <w:rPr>
          <w:b/>
          <w:sz w:val="28"/>
          <w:szCs w:val="28"/>
        </w:rPr>
        <w:lastRenderedPageBreak/>
        <w:t>Appendix B – Annual Evaluation Report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392"/>
        <w:gridCol w:w="5388"/>
      </w:tblGrid>
      <w:tr w:rsidR="00686962" w:rsidRPr="007A348D" w14:paraId="073E4AE3" w14:textId="77777777" w:rsidTr="00CC0DBE">
        <w:trPr>
          <w:trHeight w:val="864"/>
        </w:trPr>
        <w:tc>
          <w:tcPr>
            <w:tcW w:w="5508" w:type="dxa"/>
          </w:tcPr>
          <w:p w14:paraId="0110FC51" w14:textId="77777777" w:rsidR="00686962" w:rsidRPr="006C7FD4" w:rsidRDefault="00686962" w:rsidP="00CC0DBE">
            <w:pPr>
              <w:rPr>
                <w:rFonts w:ascii="Arial" w:hAnsi="Arial" w:cs="Arial"/>
                <w:szCs w:val="20"/>
              </w:rPr>
            </w:pPr>
            <w:r w:rsidRPr="006C7FD4">
              <w:rPr>
                <w:rFonts w:ascii="Arial" w:hAnsi="Arial" w:cs="Arial"/>
                <w:szCs w:val="20"/>
              </w:rPr>
              <w:t>Date of evaluation:</w:t>
            </w:r>
          </w:p>
        </w:tc>
        <w:tc>
          <w:tcPr>
            <w:tcW w:w="5508" w:type="dxa"/>
          </w:tcPr>
          <w:p w14:paraId="03AC6228" w14:textId="77777777" w:rsidR="00686962" w:rsidRPr="00F52B78" w:rsidRDefault="00686962" w:rsidP="00CC0DBE">
            <w:pPr>
              <w:rPr>
                <w:rFonts w:ascii="Arial" w:hAnsi="Arial" w:cs="Arial"/>
              </w:rPr>
            </w:pPr>
            <w:r w:rsidRPr="00F52B78">
              <w:rPr>
                <w:rFonts w:ascii="Arial" w:hAnsi="Arial" w:cs="Arial"/>
              </w:rPr>
              <w:t>Evaluated by (list all present):</w:t>
            </w:r>
          </w:p>
        </w:tc>
      </w:tr>
      <w:tr w:rsidR="00686962" w:rsidRPr="007A348D" w14:paraId="4EF28E3F" w14:textId="77777777" w:rsidTr="00CC0DBE">
        <w:tc>
          <w:tcPr>
            <w:tcW w:w="11016" w:type="dxa"/>
            <w:gridSpan w:val="2"/>
          </w:tcPr>
          <w:p w14:paraId="7BCBA7D5" w14:textId="77777777" w:rsidR="00686962" w:rsidRPr="006C7FD4" w:rsidRDefault="00686962" w:rsidP="00CC0DBE">
            <w:pPr>
              <w:rPr>
                <w:rFonts w:ascii="Arial" w:hAnsi="Arial" w:cs="Arial"/>
                <w:szCs w:val="20"/>
              </w:rPr>
            </w:pPr>
            <w:r w:rsidRPr="006C7FD4">
              <w:rPr>
                <w:rFonts w:ascii="Arial" w:hAnsi="Arial" w:cs="Arial"/>
                <w:szCs w:val="20"/>
              </w:rPr>
              <w:t>Written program reviewed:        Yes    No</w:t>
            </w:r>
          </w:p>
        </w:tc>
      </w:tr>
      <w:tr w:rsidR="00686962" w:rsidRPr="007A348D" w14:paraId="418DDC5D" w14:textId="77777777" w:rsidTr="00CC0DBE">
        <w:tc>
          <w:tcPr>
            <w:tcW w:w="11016" w:type="dxa"/>
            <w:gridSpan w:val="2"/>
          </w:tcPr>
          <w:p w14:paraId="4A47DA48" w14:textId="77777777" w:rsidR="00686962" w:rsidRPr="006C7FD4" w:rsidRDefault="00686962" w:rsidP="00CC0DBE">
            <w:pPr>
              <w:rPr>
                <w:rFonts w:ascii="Arial" w:hAnsi="Arial" w:cs="Arial"/>
                <w:szCs w:val="20"/>
              </w:rPr>
            </w:pPr>
            <w:r w:rsidRPr="006C7FD4">
              <w:rPr>
                <w:rFonts w:ascii="Arial" w:hAnsi="Arial" w:cs="Arial"/>
                <w:szCs w:val="20"/>
              </w:rPr>
              <w:t xml:space="preserve">Do injury records indicate a need for additional employee training on the Industrial Ergonomics Program?    </w:t>
            </w:r>
            <w:sdt>
              <w:sdtPr>
                <w:rPr>
                  <w:rFonts w:ascii="Arial" w:hAnsi="Arial" w:cs="Arial"/>
                  <w:szCs w:val="20"/>
                </w:rPr>
                <w:id w:val="-2019309226"/>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sidRPr="006C7FD4">
              <w:rPr>
                <w:rFonts w:ascii="Arial" w:hAnsi="Arial" w:cs="Arial"/>
                <w:szCs w:val="20"/>
              </w:rPr>
              <w:t xml:space="preserve">Yes    </w:t>
            </w:r>
            <w:sdt>
              <w:sdtPr>
                <w:rPr>
                  <w:rFonts w:ascii="Arial" w:hAnsi="Arial" w:cs="Arial"/>
                  <w:szCs w:val="20"/>
                </w:rPr>
                <w:id w:val="556364674"/>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sidRPr="006C7FD4">
              <w:rPr>
                <w:rFonts w:ascii="Arial" w:hAnsi="Arial" w:cs="Arial"/>
                <w:szCs w:val="20"/>
              </w:rPr>
              <w:t>No</w:t>
            </w:r>
          </w:p>
        </w:tc>
      </w:tr>
      <w:tr w:rsidR="00686962" w:rsidRPr="007A348D" w14:paraId="5AA542F7" w14:textId="77777777" w:rsidTr="00CC0DBE">
        <w:tc>
          <w:tcPr>
            <w:tcW w:w="11016" w:type="dxa"/>
            <w:gridSpan w:val="2"/>
          </w:tcPr>
          <w:p w14:paraId="7A4BBE50" w14:textId="77777777" w:rsidR="00686962" w:rsidRPr="006C7FD4" w:rsidRDefault="00686962" w:rsidP="00CC0DBE">
            <w:pPr>
              <w:rPr>
                <w:rFonts w:ascii="Arial" w:hAnsi="Arial" w:cs="Arial"/>
                <w:szCs w:val="20"/>
              </w:rPr>
            </w:pPr>
            <w:r w:rsidRPr="006C7FD4">
              <w:rPr>
                <w:rFonts w:ascii="Arial" w:hAnsi="Arial" w:cs="Arial"/>
                <w:szCs w:val="20"/>
              </w:rPr>
              <w:t xml:space="preserve">Have any jobs, processes, or operations produced a high incidence of work-related MSDs?   </w:t>
            </w:r>
            <w:sdt>
              <w:sdtPr>
                <w:rPr>
                  <w:rFonts w:ascii="Arial" w:hAnsi="Arial" w:cs="Arial"/>
                  <w:szCs w:val="20"/>
                </w:rPr>
                <w:id w:val="100927221"/>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sidRPr="006C7FD4">
              <w:rPr>
                <w:rFonts w:ascii="Arial" w:hAnsi="Arial" w:cs="Arial"/>
                <w:szCs w:val="20"/>
              </w:rPr>
              <w:t xml:space="preserve">Yes    </w:t>
            </w:r>
            <w:sdt>
              <w:sdtPr>
                <w:rPr>
                  <w:rFonts w:ascii="Arial" w:hAnsi="Arial" w:cs="Arial"/>
                  <w:szCs w:val="20"/>
                </w:rPr>
                <w:id w:val="121120920"/>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sidRPr="006C7FD4">
              <w:rPr>
                <w:rFonts w:ascii="Arial" w:hAnsi="Arial" w:cs="Arial"/>
                <w:szCs w:val="20"/>
              </w:rPr>
              <w:t>No</w:t>
            </w:r>
          </w:p>
          <w:p w14:paraId="46D0FDCC" w14:textId="77777777" w:rsidR="00686962" w:rsidRPr="006C7FD4" w:rsidRDefault="00686962" w:rsidP="00CC0DBE">
            <w:pPr>
              <w:rPr>
                <w:rFonts w:ascii="Arial" w:hAnsi="Arial" w:cs="Arial"/>
                <w:szCs w:val="20"/>
              </w:rPr>
            </w:pPr>
            <w:r w:rsidRPr="006C7FD4">
              <w:rPr>
                <w:rFonts w:ascii="Arial" w:hAnsi="Arial" w:cs="Arial"/>
                <w:szCs w:val="20"/>
              </w:rPr>
              <w:t>If yes, list:</w:t>
            </w:r>
          </w:p>
        </w:tc>
      </w:tr>
      <w:tr w:rsidR="00686962" w:rsidRPr="007A348D" w14:paraId="5C9CB767" w14:textId="77777777" w:rsidTr="00CC0DBE">
        <w:trPr>
          <w:trHeight w:val="4274"/>
        </w:trPr>
        <w:tc>
          <w:tcPr>
            <w:tcW w:w="11016" w:type="dxa"/>
            <w:gridSpan w:val="2"/>
          </w:tcPr>
          <w:p w14:paraId="1106DEFE" w14:textId="77777777" w:rsidR="00686962" w:rsidRPr="006C7FD4" w:rsidRDefault="00686962" w:rsidP="00CC0DBE">
            <w:pPr>
              <w:rPr>
                <w:rFonts w:ascii="Arial" w:hAnsi="Arial" w:cs="Arial"/>
                <w:szCs w:val="20"/>
              </w:rPr>
            </w:pPr>
            <w:r w:rsidRPr="006C7FD4">
              <w:rPr>
                <w:rFonts w:ascii="Arial" w:hAnsi="Arial" w:cs="Arial"/>
                <w:szCs w:val="20"/>
              </w:rPr>
              <w:t>Is there any record of excessive time between:</w:t>
            </w:r>
          </w:p>
          <w:p w14:paraId="4FA560E8" w14:textId="77777777" w:rsidR="00686962" w:rsidRPr="006C7FD4" w:rsidRDefault="00686962" w:rsidP="00CC0DBE">
            <w:pPr>
              <w:pStyle w:val="ListParagraph"/>
              <w:numPr>
                <w:ilvl w:val="0"/>
                <w:numId w:val="12"/>
              </w:numPr>
              <w:rPr>
                <w:rFonts w:ascii="Arial" w:hAnsi="Arial" w:cs="Arial"/>
                <w:szCs w:val="20"/>
              </w:rPr>
            </w:pPr>
            <w:r w:rsidRPr="006C7FD4">
              <w:rPr>
                <w:rFonts w:ascii="Arial" w:hAnsi="Arial" w:cs="Arial"/>
                <w:szCs w:val="20"/>
              </w:rPr>
              <w:t>A request for an ergonomic evaluation and the actual evaluation?</w:t>
            </w:r>
          </w:p>
          <w:p w14:paraId="16838BAF" w14:textId="77777777" w:rsidR="00686962" w:rsidRPr="006C7FD4" w:rsidRDefault="00686962" w:rsidP="00CC0DBE">
            <w:pPr>
              <w:rPr>
                <w:rFonts w:ascii="Arial" w:hAnsi="Arial" w:cs="Arial"/>
                <w:szCs w:val="20"/>
              </w:rPr>
            </w:pPr>
            <w:r w:rsidRPr="006C7FD4">
              <w:rPr>
                <w:rFonts w:ascii="Arial" w:hAnsi="Arial" w:cs="Arial"/>
                <w:szCs w:val="20"/>
              </w:rPr>
              <w:t xml:space="preserve">                </w:t>
            </w:r>
            <w:sdt>
              <w:sdtPr>
                <w:rPr>
                  <w:rFonts w:ascii="Arial" w:hAnsi="Arial" w:cs="Arial"/>
                  <w:szCs w:val="20"/>
                </w:rPr>
                <w:id w:val="-1744714351"/>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sidRPr="006C7FD4">
              <w:rPr>
                <w:rFonts w:ascii="Arial" w:hAnsi="Arial" w:cs="Arial"/>
                <w:szCs w:val="20"/>
              </w:rPr>
              <w:t xml:space="preserve">Yes    </w:t>
            </w:r>
            <w:sdt>
              <w:sdtPr>
                <w:rPr>
                  <w:rFonts w:ascii="Arial" w:hAnsi="Arial" w:cs="Arial"/>
                  <w:szCs w:val="20"/>
                </w:rPr>
                <w:id w:val="498311544"/>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sidRPr="006C7FD4">
              <w:rPr>
                <w:rFonts w:ascii="Arial" w:hAnsi="Arial" w:cs="Arial"/>
                <w:szCs w:val="20"/>
              </w:rPr>
              <w:t>No</w:t>
            </w:r>
          </w:p>
          <w:p w14:paraId="4F928586" w14:textId="77777777" w:rsidR="00686962" w:rsidRPr="006C7FD4" w:rsidRDefault="00686962" w:rsidP="00CC0DBE">
            <w:pPr>
              <w:pStyle w:val="ListParagraph"/>
              <w:numPr>
                <w:ilvl w:val="0"/>
                <w:numId w:val="12"/>
              </w:numPr>
              <w:rPr>
                <w:rFonts w:ascii="Arial" w:hAnsi="Arial" w:cs="Arial"/>
                <w:szCs w:val="20"/>
              </w:rPr>
            </w:pPr>
            <w:r w:rsidRPr="006C7FD4">
              <w:rPr>
                <w:rFonts w:ascii="Arial" w:hAnsi="Arial" w:cs="Arial"/>
                <w:szCs w:val="20"/>
              </w:rPr>
              <w:t>The point at which the results of the evaluation are known and when implementation of controls begin?</w:t>
            </w:r>
          </w:p>
          <w:p w14:paraId="4319546D" w14:textId="77777777" w:rsidR="00686962" w:rsidRPr="006C7FD4" w:rsidRDefault="00686962" w:rsidP="00CC0DBE">
            <w:pPr>
              <w:rPr>
                <w:rFonts w:ascii="Arial" w:hAnsi="Arial" w:cs="Arial"/>
                <w:szCs w:val="20"/>
              </w:rPr>
            </w:pPr>
            <w:r w:rsidRPr="006C7FD4">
              <w:rPr>
                <w:rFonts w:ascii="Arial" w:hAnsi="Arial" w:cs="Arial"/>
                <w:szCs w:val="20"/>
              </w:rPr>
              <w:t xml:space="preserve">                 </w:t>
            </w:r>
            <w:sdt>
              <w:sdtPr>
                <w:rPr>
                  <w:rFonts w:ascii="Arial" w:hAnsi="Arial" w:cs="Arial"/>
                  <w:szCs w:val="20"/>
                </w:rPr>
                <w:id w:val="-180277213"/>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sidRPr="006C7FD4">
              <w:rPr>
                <w:rFonts w:ascii="Arial" w:hAnsi="Arial" w:cs="Arial"/>
                <w:szCs w:val="20"/>
              </w:rPr>
              <w:t xml:space="preserve">Yes    </w:t>
            </w:r>
            <w:sdt>
              <w:sdtPr>
                <w:rPr>
                  <w:rFonts w:ascii="Arial" w:hAnsi="Arial" w:cs="Arial"/>
                  <w:szCs w:val="20"/>
                </w:rPr>
                <w:id w:val="1525672848"/>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sidRPr="006C7FD4">
              <w:rPr>
                <w:rFonts w:ascii="Arial" w:hAnsi="Arial" w:cs="Arial"/>
                <w:szCs w:val="20"/>
              </w:rPr>
              <w:t xml:space="preserve">No    </w:t>
            </w:r>
          </w:p>
          <w:p w14:paraId="3DC89EE8" w14:textId="77777777" w:rsidR="00686962" w:rsidRPr="006C7FD4" w:rsidRDefault="00686962" w:rsidP="00CC0DBE">
            <w:pPr>
              <w:pStyle w:val="ListParagraph"/>
              <w:numPr>
                <w:ilvl w:val="0"/>
                <w:numId w:val="12"/>
              </w:numPr>
              <w:rPr>
                <w:rFonts w:ascii="Arial" w:hAnsi="Arial" w:cs="Arial"/>
                <w:szCs w:val="20"/>
              </w:rPr>
            </w:pPr>
            <w:r w:rsidRPr="006C7FD4">
              <w:rPr>
                <w:rFonts w:ascii="Arial" w:hAnsi="Arial" w:cs="Arial"/>
                <w:szCs w:val="20"/>
              </w:rPr>
              <w:t>The beginning and completion of implementation of controls?</w:t>
            </w:r>
            <w:r>
              <w:rPr>
                <w:rFonts w:ascii="Arial" w:hAnsi="Arial" w:cs="Arial"/>
                <w:szCs w:val="20"/>
              </w:rPr>
              <w:t xml:space="preserve">  </w:t>
            </w:r>
          </w:p>
          <w:p w14:paraId="548504CB" w14:textId="77777777" w:rsidR="00686962" w:rsidRPr="006C7FD4" w:rsidRDefault="00686962" w:rsidP="00CC0DBE">
            <w:pPr>
              <w:rPr>
                <w:rFonts w:ascii="Arial" w:hAnsi="Arial" w:cs="Arial"/>
                <w:szCs w:val="20"/>
              </w:rPr>
            </w:pPr>
            <w:r w:rsidRPr="006C7FD4">
              <w:rPr>
                <w:rFonts w:ascii="Arial" w:hAnsi="Arial" w:cs="Arial"/>
                <w:szCs w:val="20"/>
              </w:rPr>
              <w:t xml:space="preserve">                </w:t>
            </w:r>
            <w:sdt>
              <w:sdtPr>
                <w:rPr>
                  <w:rFonts w:ascii="Arial" w:hAnsi="Arial" w:cs="Arial"/>
                  <w:szCs w:val="20"/>
                </w:rPr>
                <w:id w:val="458999622"/>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sidRPr="006C7FD4">
              <w:rPr>
                <w:rFonts w:ascii="Arial" w:hAnsi="Arial" w:cs="Arial"/>
                <w:szCs w:val="20"/>
              </w:rPr>
              <w:t xml:space="preserve">Yes    </w:t>
            </w:r>
            <w:sdt>
              <w:sdtPr>
                <w:rPr>
                  <w:rFonts w:ascii="Arial" w:hAnsi="Arial" w:cs="Arial"/>
                  <w:szCs w:val="20"/>
                </w:rPr>
                <w:id w:val="-684065294"/>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sidRPr="006C7FD4">
              <w:rPr>
                <w:rFonts w:ascii="Arial" w:hAnsi="Arial" w:cs="Arial"/>
                <w:szCs w:val="20"/>
              </w:rPr>
              <w:t xml:space="preserve">No    </w:t>
            </w:r>
          </w:p>
          <w:p w14:paraId="0E15C9C6" w14:textId="77777777" w:rsidR="00686962" w:rsidRPr="006C7FD4" w:rsidRDefault="00686962" w:rsidP="00CC0DBE">
            <w:pPr>
              <w:rPr>
                <w:rFonts w:ascii="Arial" w:hAnsi="Arial" w:cs="Arial"/>
                <w:szCs w:val="20"/>
              </w:rPr>
            </w:pPr>
            <w:r w:rsidRPr="006C7FD4">
              <w:rPr>
                <w:rFonts w:ascii="Arial" w:hAnsi="Arial" w:cs="Arial"/>
                <w:szCs w:val="20"/>
              </w:rPr>
              <w:t>If yes, what corrective action is needed?</w:t>
            </w:r>
          </w:p>
          <w:p w14:paraId="74EA653A" w14:textId="77777777" w:rsidR="00686962" w:rsidRPr="006C7FD4" w:rsidRDefault="00686962" w:rsidP="00CC0DBE">
            <w:pPr>
              <w:pStyle w:val="ListParagraph"/>
              <w:suppressAutoHyphens/>
              <w:ind w:left="360"/>
              <w:rPr>
                <w:rFonts w:ascii="Arial" w:hAnsi="Arial" w:cs="Arial"/>
                <w:spacing w:val="-3"/>
              </w:rPr>
            </w:pPr>
          </w:p>
          <w:p w14:paraId="5F3A5A07" w14:textId="77777777" w:rsidR="00686962" w:rsidRPr="006C7FD4" w:rsidRDefault="00686962" w:rsidP="00CC0DBE">
            <w:pPr>
              <w:rPr>
                <w:rFonts w:ascii="Arial" w:hAnsi="Arial" w:cs="Arial"/>
                <w:szCs w:val="20"/>
              </w:rPr>
            </w:pPr>
          </w:p>
        </w:tc>
      </w:tr>
      <w:tr w:rsidR="00686962" w:rsidRPr="007A348D" w14:paraId="1A45CA8E" w14:textId="77777777" w:rsidTr="00CC0DBE">
        <w:trPr>
          <w:trHeight w:val="2185"/>
        </w:trPr>
        <w:tc>
          <w:tcPr>
            <w:tcW w:w="11016" w:type="dxa"/>
            <w:gridSpan w:val="2"/>
          </w:tcPr>
          <w:p w14:paraId="0334C3BD" w14:textId="77777777" w:rsidR="00686962" w:rsidRPr="006C7FD4" w:rsidRDefault="00686962" w:rsidP="00CC0DBE">
            <w:pPr>
              <w:rPr>
                <w:rFonts w:ascii="Arial" w:hAnsi="Arial" w:cs="Arial"/>
                <w:szCs w:val="20"/>
              </w:rPr>
            </w:pPr>
            <w:r w:rsidRPr="006C7FD4">
              <w:rPr>
                <w:rFonts w:ascii="Arial" w:hAnsi="Arial" w:cs="Arial"/>
                <w:szCs w:val="20"/>
              </w:rPr>
              <w:t>The following content was added/modified/removed from the written program:</w:t>
            </w:r>
          </w:p>
        </w:tc>
      </w:tr>
      <w:tr w:rsidR="00686962" w:rsidRPr="007A348D" w14:paraId="62D88679" w14:textId="77777777" w:rsidTr="00CC0DBE">
        <w:trPr>
          <w:trHeight w:val="2050"/>
        </w:trPr>
        <w:tc>
          <w:tcPr>
            <w:tcW w:w="11016" w:type="dxa"/>
            <w:gridSpan w:val="2"/>
          </w:tcPr>
          <w:p w14:paraId="02787977" w14:textId="77777777" w:rsidR="00686962" w:rsidRPr="006C7FD4" w:rsidRDefault="00686962" w:rsidP="00CC0DBE">
            <w:pPr>
              <w:rPr>
                <w:rFonts w:ascii="Arial" w:hAnsi="Arial" w:cs="Arial"/>
                <w:szCs w:val="20"/>
              </w:rPr>
            </w:pPr>
            <w:r w:rsidRPr="006C7FD4">
              <w:rPr>
                <w:rFonts w:ascii="Arial" w:hAnsi="Arial" w:cs="Arial"/>
                <w:szCs w:val="20"/>
              </w:rPr>
              <w:lastRenderedPageBreak/>
              <w:t>Comments:</w:t>
            </w:r>
          </w:p>
        </w:tc>
      </w:tr>
    </w:tbl>
    <w:p w14:paraId="27ABAB4C" w14:textId="686233F0" w:rsidR="00686962" w:rsidRDefault="00686962" w:rsidP="00686962">
      <w:pPr>
        <w:spacing w:after="0" w:line="240" w:lineRule="auto"/>
        <w:rPr>
          <w:b/>
          <w:sz w:val="28"/>
          <w:szCs w:val="28"/>
        </w:rPr>
      </w:pPr>
      <w:r>
        <w:rPr>
          <w:b/>
          <w:sz w:val="28"/>
          <w:szCs w:val="28"/>
        </w:rPr>
        <w:br w:type="page"/>
      </w:r>
      <w:r>
        <w:rPr>
          <w:b/>
          <w:sz w:val="28"/>
          <w:szCs w:val="28"/>
        </w:rPr>
        <w:lastRenderedPageBreak/>
        <w:t>Appendix C – Employee Training Record</w:t>
      </w:r>
    </w:p>
    <w:p w14:paraId="7FD75D32" w14:textId="77777777" w:rsidR="00686962" w:rsidRPr="00080D4A" w:rsidRDefault="00686962" w:rsidP="00686962">
      <w:pPr>
        <w:autoSpaceDE w:val="0"/>
        <w:autoSpaceDN w:val="0"/>
        <w:adjustRightInd w:val="0"/>
        <w:spacing w:after="0" w:line="240" w:lineRule="auto"/>
        <w:rPr>
          <w:rFonts w:ascii="Arial" w:hAnsi="Arial" w:cs="Arial"/>
        </w:rPr>
      </w:pPr>
    </w:p>
    <w:p w14:paraId="041F3829" w14:textId="77777777" w:rsidR="00686962" w:rsidRDefault="00686962" w:rsidP="00686962">
      <w:pPr>
        <w:autoSpaceDE w:val="0"/>
        <w:autoSpaceDN w:val="0"/>
        <w:adjustRightInd w:val="0"/>
        <w:spacing w:after="0" w:line="240" w:lineRule="auto"/>
        <w:rPr>
          <w:rFonts w:ascii="Arial" w:hAnsi="Arial" w:cs="Arial"/>
        </w:rPr>
      </w:pPr>
      <w:r>
        <w:rPr>
          <w:rFonts w:ascii="Arial" w:hAnsi="Arial" w:cs="Arial"/>
        </w:rPr>
        <w:t xml:space="preserve">The following individuals received ergonomics training on </w:t>
      </w:r>
      <w:r w:rsidRPr="00097E55">
        <w:rPr>
          <w:rFonts w:ascii="Arial" w:hAnsi="Arial" w:cs="Arial"/>
          <w:color w:val="FF0000"/>
          <w:highlight w:val="yellow"/>
        </w:rPr>
        <w:t>&lt;industrial ergonomics program, specific job/task, topics.&gt;</w:t>
      </w:r>
    </w:p>
    <w:p w14:paraId="3CBA2D13" w14:textId="77777777" w:rsidR="00686962" w:rsidRDefault="00686962" w:rsidP="00686962">
      <w:pPr>
        <w:autoSpaceDE w:val="0"/>
        <w:autoSpaceDN w:val="0"/>
        <w:adjustRightInd w:val="0"/>
        <w:spacing w:after="0" w:line="240" w:lineRule="auto"/>
        <w:rPr>
          <w:rFonts w:ascii="Arial" w:hAnsi="Arial" w:cs="Arial"/>
        </w:rPr>
      </w:pPr>
    </w:p>
    <w:tbl>
      <w:tblPr>
        <w:tblStyle w:val="TableGrid"/>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336"/>
        <w:gridCol w:w="5336"/>
      </w:tblGrid>
      <w:tr w:rsidR="00686962" w14:paraId="3CC99C89" w14:textId="77777777" w:rsidTr="00CC0DBE">
        <w:trPr>
          <w:trHeight w:val="566"/>
        </w:trPr>
        <w:tc>
          <w:tcPr>
            <w:tcW w:w="5336" w:type="dxa"/>
            <w:shd w:val="pct15" w:color="auto" w:fill="auto"/>
            <w:vAlign w:val="center"/>
          </w:tcPr>
          <w:p w14:paraId="4D6003E0" w14:textId="77777777" w:rsidR="00686962" w:rsidRPr="005F75D1" w:rsidRDefault="00686962" w:rsidP="00CC0DBE">
            <w:pPr>
              <w:autoSpaceDE w:val="0"/>
              <w:autoSpaceDN w:val="0"/>
              <w:adjustRightInd w:val="0"/>
              <w:spacing w:after="0" w:line="240" w:lineRule="auto"/>
              <w:jc w:val="center"/>
              <w:rPr>
                <w:rFonts w:ascii="Arial" w:hAnsi="Arial" w:cs="Arial"/>
                <w:b/>
              </w:rPr>
            </w:pPr>
            <w:r w:rsidRPr="005F75D1">
              <w:rPr>
                <w:rFonts w:ascii="Arial" w:hAnsi="Arial" w:cs="Arial"/>
                <w:b/>
              </w:rPr>
              <w:t>Print Name</w:t>
            </w:r>
          </w:p>
        </w:tc>
        <w:tc>
          <w:tcPr>
            <w:tcW w:w="5336" w:type="dxa"/>
            <w:shd w:val="pct15" w:color="auto" w:fill="auto"/>
            <w:vAlign w:val="center"/>
          </w:tcPr>
          <w:p w14:paraId="77817745" w14:textId="77777777" w:rsidR="00686962" w:rsidRPr="005F75D1" w:rsidRDefault="00686962" w:rsidP="00CC0DBE">
            <w:pPr>
              <w:autoSpaceDE w:val="0"/>
              <w:autoSpaceDN w:val="0"/>
              <w:adjustRightInd w:val="0"/>
              <w:spacing w:after="0" w:line="240" w:lineRule="auto"/>
              <w:jc w:val="center"/>
              <w:rPr>
                <w:rFonts w:ascii="Arial" w:hAnsi="Arial" w:cs="Arial"/>
                <w:b/>
              </w:rPr>
            </w:pPr>
            <w:r w:rsidRPr="005F75D1">
              <w:rPr>
                <w:rFonts w:ascii="Arial" w:hAnsi="Arial" w:cs="Arial"/>
                <w:b/>
              </w:rPr>
              <w:t>Sign Name</w:t>
            </w:r>
          </w:p>
        </w:tc>
      </w:tr>
      <w:tr w:rsidR="00686962" w14:paraId="0F18EABB" w14:textId="77777777" w:rsidTr="00CC0DBE">
        <w:trPr>
          <w:trHeight w:val="432"/>
        </w:trPr>
        <w:tc>
          <w:tcPr>
            <w:tcW w:w="5336" w:type="dxa"/>
            <w:vAlign w:val="center"/>
          </w:tcPr>
          <w:p w14:paraId="1D870106" w14:textId="77777777" w:rsidR="00686962" w:rsidRDefault="00686962" w:rsidP="00CC0DBE">
            <w:pPr>
              <w:autoSpaceDE w:val="0"/>
              <w:autoSpaceDN w:val="0"/>
              <w:adjustRightInd w:val="0"/>
              <w:spacing w:after="0" w:line="240" w:lineRule="auto"/>
              <w:jc w:val="center"/>
              <w:rPr>
                <w:rFonts w:ascii="Arial" w:hAnsi="Arial" w:cs="Arial"/>
              </w:rPr>
            </w:pPr>
          </w:p>
        </w:tc>
        <w:tc>
          <w:tcPr>
            <w:tcW w:w="5336" w:type="dxa"/>
            <w:vAlign w:val="center"/>
          </w:tcPr>
          <w:p w14:paraId="5F3F0112" w14:textId="77777777" w:rsidR="00686962" w:rsidRDefault="00686962" w:rsidP="00CC0DBE">
            <w:pPr>
              <w:autoSpaceDE w:val="0"/>
              <w:autoSpaceDN w:val="0"/>
              <w:adjustRightInd w:val="0"/>
              <w:spacing w:after="0" w:line="240" w:lineRule="auto"/>
              <w:jc w:val="center"/>
              <w:rPr>
                <w:rFonts w:ascii="Arial" w:hAnsi="Arial" w:cs="Arial"/>
              </w:rPr>
            </w:pPr>
          </w:p>
        </w:tc>
      </w:tr>
      <w:tr w:rsidR="00686962" w14:paraId="3A4E3625" w14:textId="77777777" w:rsidTr="00CC0DBE">
        <w:trPr>
          <w:trHeight w:val="432"/>
        </w:trPr>
        <w:tc>
          <w:tcPr>
            <w:tcW w:w="5336" w:type="dxa"/>
            <w:vAlign w:val="center"/>
          </w:tcPr>
          <w:p w14:paraId="49F1BD95" w14:textId="77777777" w:rsidR="00686962" w:rsidRDefault="00686962" w:rsidP="00CC0DBE">
            <w:pPr>
              <w:autoSpaceDE w:val="0"/>
              <w:autoSpaceDN w:val="0"/>
              <w:adjustRightInd w:val="0"/>
              <w:spacing w:after="0" w:line="240" w:lineRule="auto"/>
              <w:jc w:val="center"/>
              <w:rPr>
                <w:rFonts w:ascii="Arial" w:hAnsi="Arial" w:cs="Arial"/>
              </w:rPr>
            </w:pPr>
          </w:p>
        </w:tc>
        <w:tc>
          <w:tcPr>
            <w:tcW w:w="5336" w:type="dxa"/>
            <w:vAlign w:val="center"/>
          </w:tcPr>
          <w:p w14:paraId="5A02D911" w14:textId="77777777" w:rsidR="00686962" w:rsidRDefault="00686962" w:rsidP="00CC0DBE">
            <w:pPr>
              <w:autoSpaceDE w:val="0"/>
              <w:autoSpaceDN w:val="0"/>
              <w:adjustRightInd w:val="0"/>
              <w:spacing w:after="0" w:line="240" w:lineRule="auto"/>
              <w:jc w:val="center"/>
              <w:rPr>
                <w:rFonts w:ascii="Arial" w:hAnsi="Arial" w:cs="Arial"/>
              </w:rPr>
            </w:pPr>
          </w:p>
        </w:tc>
      </w:tr>
      <w:tr w:rsidR="00686962" w14:paraId="15BB2580" w14:textId="77777777" w:rsidTr="00CC0DBE">
        <w:trPr>
          <w:trHeight w:val="432"/>
        </w:trPr>
        <w:tc>
          <w:tcPr>
            <w:tcW w:w="5336" w:type="dxa"/>
            <w:vAlign w:val="center"/>
          </w:tcPr>
          <w:p w14:paraId="65800287" w14:textId="77777777" w:rsidR="00686962" w:rsidRDefault="00686962" w:rsidP="00CC0DBE">
            <w:pPr>
              <w:autoSpaceDE w:val="0"/>
              <w:autoSpaceDN w:val="0"/>
              <w:adjustRightInd w:val="0"/>
              <w:spacing w:after="0" w:line="240" w:lineRule="auto"/>
              <w:jc w:val="center"/>
              <w:rPr>
                <w:rFonts w:ascii="Arial" w:hAnsi="Arial" w:cs="Arial"/>
              </w:rPr>
            </w:pPr>
          </w:p>
        </w:tc>
        <w:tc>
          <w:tcPr>
            <w:tcW w:w="5336" w:type="dxa"/>
            <w:vAlign w:val="center"/>
          </w:tcPr>
          <w:p w14:paraId="7AEDF41E" w14:textId="77777777" w:rsidR="00686962" w:rsidRDefault="00686962" w:rsidP="00CC0DBE">
            <w:pPr>
              <w:autoSpaceDE w:val="0"/>
              <w:autoSpaceDN w:val="0"/>
              <w:adjustRightInd w:val="0"/>
              <w:spacing w:after="0" w:line="240" w:lineRule="auto"/>
              <w:jc w:val="center"/>
              <w:rPr>
                <w:rFonts w:ascii="Arial" w:hAnsi="Arial" w:cs="Arial"/>
              </w:rPr>
            </w:pPr>
          </w:p>
        </w:tc>
      </w:tr>
      <w:tr w:rsidR="00686962" w14:paraId="747FAB7C" w14:textId="77777777" w:rsidTr="00CC0DBE">
        <w:trPr>
          <w:trHeight w:val="432"/>
        </w:trPr>
        <w:tc>
          <w:tcPr>
            <w:tcW w:w="5336" w:type="dxa"/>
            <w:vAlign w:val="center"/>
          </w:tcPr>
          <w:p w14:paraId="479A6A0E" w14:textId="77777777" w:rsidR="00686962" w:rsidRDefault="00686962" w:rsidP="00CC0DBE">
            <w:pPr>
              <w:autoSpaceDE w:val="0"/>
              <w:autoSpaceDN w:val="0"/>
              <w:adjustRightInd w:val="0"/>
              <w:spacing w:after="0" w:line="240" w:lineRule="auto"/>
              <w:jc w:val="center"/>
              <w:rPr>
                <w:rFonts w:ascii="Arial" w:hAnsi="Arial" w:cs="Arial"/>
              </w:rPr>
            </w:pPr>
          </w:p>
        </w:tc>
        <w:tc>
          <w:tcPr>
            <w:tcW w:w="5336" w:type="dxa"/>
            <w:vAlign w:val="center"/>
          </w:tcPr>
          <w:p w14:paraId="09E36AAA" w14:textId="77777777" w:rsidR="00686962" w:rsidRDefault="00686962" w:rsidP="00CC0DBE">
            <w:pPr>
              <w:autoSpaceDE w:val="0"/>
              <w:autoSpaceDN w:val="0"/>
              <w:adjustRightInd w:val="0"/>
              <w:spacing w:after="0" w:line="240" w:lineRule="auto"/>
              <w:jc w:val="center"/>
              <w:rPr>
                <w:rFonts w:ascii="Arial" w:hAnsi="Arial" w:cs="Arial"/>
              </w:rPr>
            </w:pPr>
          </w:p>
        </w:tc>
      </w:tr>
      <w:tr w:rsidR="00686962" w14:paraId="771EDDA1" w14:textId="77777777" w:rsidTr="00CC0DBE">
        <w:trPr>
          <w:trHeight w:val="432"/>
        </w:trPr>
        <w:tc>
          <w:tcPr>
            <w:tcW w:w="5336" w:type="dxa"/>
            <w:vAlign w:val="center"/>
          </w:tcPr>
          <w:p w14:paraId="60E2A8EF" w14:textId="77777777" w:rsidR="00686962" w:rsidRDefault="00686962" w:rsidP="00CC0DBE">
            <w:pPr>
              <w:autoSpaceDE w:val="0"/>
              <w:autoSpaceDN w:val="0"/>
              <w:adjustRightInd w:val="0"/>
              <w:spacing w:after="0" w:line="240" w:lineRule="auto"/>
              <w:jc w:val="center"/>
              <w:rPr>
                <w:rFonts w:ascii="Arial" w:hAnsi="Arial" w:cs="Arial"/>
              </w:rPr>
            </w:pPr>
          </w:p>
        </w:tc>
        <w:tc>
          <w:tcPr>
            <w:tcW w:w="5336" w:type="dxa"/>
            <w:vAlign w:val="center"/>
          </w:tcPr>
          <w:p w14:paraId="7277C073" w14:textId="77777777" w:rsidR="00686962" w:rsidRDefault="00686962" w:rsidP="00CC0DBE">
            <w:pPr>
              <w:autoSpaceDE w:val="0"/>
              <w:autoSpaceDN w:val="0"/>
              <w:adjustRightInd w:val="0"/>
              <w:spacing w:after="0" w:line="240" w:lineRule="auto"/>
              <w:jc w:val="center"/>
              <w:rPr>
                <w:rFonts w:ascii="Arial" w:hAnsi="Arial" w:cs="Arial"/>
              </w:rPr>
            </w:pPr>
          </w:p>
        </w:tc>
      </w:tr>
      <w:tr w:rsidR="00686962" w14:paraId="775A111B" w14:textId="77777777" w:rsidTr="00CC0DBE">
        <w:trPr>
          <w:trHeight w:val="432"/>
        </w:trPr>
        <w:tc>
          <w:tcPr>
            <w:tcW w:w="5336" w:type="dxa"/>
            <w:vAlign w:val="center"/>
          </w:tcPr>
          <w:p w14:paraId="76297261" w14:textId="77777777" w:rsidR="00686962" w:rsidRDefault="00686962" w:rsidP="00CC0DBE">
            <w:pPr>
              <w:autoSpaceDE w:val="0"/>
              <w:autoSpaceDN w:val="0"/>
              <w:adjustRightInd w:val="0"/>
              <w:spacing w:after="0" w:line="240" w:lineRule="auto"/>
              <w:jc w:val="center"/>
              <w:rPr>
                <w:rFonts w:ascii="Arial" w:hAnsi="Arial" w:cs="Arial"/>
              </w:rPr>
            </w:pPr>
          </w:p>
        </w:tc>
        <w:tc>
          <w:tcPr>
            <w:tcW w:w="5336" w:type="dxa"/>
            <w:vAlign w:val="center"/>
          </w:tcPr>
          <w:p w14:paraId="2F15EE0C" w14:textId="77777777" w:rsidR="00686962" w:rsidRDefault="00686962" w:rsidP="00CC0DBE">
            <w:pPr>
              <w:autoSpaceDE w:val="0"/>
              <w:autoSpaceDN w:val="0"/>
              <w:adjustRightInd w:val="0"/>
              <w:spacing w:after="0" w:line="240" w:lineRule="auto"/>
              <w:jc w:val="center"/>
              <w:rPr>
                <w:rFonts w:ascii="Arial" w:hAnsi="Arial" w:cs="Arial"/>
              </w:rPr>
            </w:pPr>
          </w:p>
        </w:tc>
      </w:tr>
      <w:tr w:rsidR="00686962" w14:paraId="4AE80254" w14:textId="77777777" w:rsidTr="00CC0DBE">
        <w:trPr>
          <w:trHeight w:val="432"/>
        </w:trPr>
        <w:tc>
          <w:tcPr>
            <w:tcW w:w="5336" w:type="dxa"/>
            <w:vAlign w:val="center"/>
          </w:tcPr>
          <w:p w14:paraId="554F3557" w14:textId="77777777" w:rsidR="00686962" w:rsidRDefault="00686962" w:rsidP="00CC0DBE">
            <w:pPr>
              <w:autoSpaceDE w:val="0"/>
              <w:autoSpaceDN w:val="0"/>
              <w:adjustRightInd w:val="0"/>
              <w:spacing w:after="0" w:line="240" w:lineRule="auto"/>
              <w:jc w:val="center"/>
              <w:rPr>
                <w:rFonts w:ascii="Arial" w:hAnsi="Arial" w:cs="Arial"/>
              </w:rPr>
            </w:pPr>
          </w:p>
        </w:tc>
        <w:tc>
          <w:tcPr>
            <w:tcW w:w="5336" w:type="dxa"/>
            <w:vAlign w:val="center"/>
          </w:tcPr>
          <w:p w14:paraId="5ABE203F" w14:textId="77777777" w:rsidR="00686962" w:rsidRDefault="00686962" w:rsidP="00CC0DBE">
            <w:pPr>
              <w:autoSpaceDE w:val="0"/>
              <w:autoSpaceDN w:val="0"/>
              <w:adjustRightInd w:val="0"/>
              <w:spacing w:after="0" w:line="240" w:lineRule="auto"/>
              <w:jc w:val="center"/>
              <w:rPr>
                <w:rFonts w:ascii="Arial" w:hAnsi="Arial" w:cs="Arial"/>
              </w:rPr>
            </w:pPr>
          </w:p>
        </w:tc>
      </w:tr>
      <w:tr w:rsidR="00686962" w14:paraId="3A4AD11B" w14:textId="77777777" w:rsidTr="00CC0DBE">
        <w:trPr>
          <w:trHeight w:val="432"/>
        </w:trPr>
        <w:tc>
          <w:tcPr>
            <w:tcW w:w="5336" w:type="dxa"/>
            <w:vAlign w:val="center"/>
          </w:tcPr>
          <w:p w14:paraId="41AE2A81" w14:textId="77777777" w:rsidR="00686962" w:rsidRDefault="00686962" w:rsidP="00CC0DBE">
            <w:pPr>
              <w:autoSpaceDE w:val="0"/>
              <w:autoSpaceDN w:val="0"/>
              <w:adjustRightInd w:val="0"/>
              <w:spacing w:after="0" w:line="240" w:lineRule="auto"/>
              <w:jc w:val="center"/>
              <w:rPr>
                <w:rFonts w:ascii="Arial" w:hAnsi="Arial" w:cs="Arial"/>
              </w:rPr>
            </w:pPr>
          </w:p>
        </w:tc>
        <w:tc>
          <w:tcPr>
            <w:tcW w:w="5336" w:type="dxa"/>
            <w:vAlign w:val="center"/>
          </w:tcPr>
          <w:p w14:paraId="51A17679" w14:textId="77777777" w:rsidR="00686962" w:rsidRDefault="00686962" w:rsidP="00CC0DBE">
            <w:pPr>
              <w:autoSpaceDE w:val="0"/>
              <w:autoSpaceDN w:val="0"/>
              <w:adjustRightInd w:val="0"/>
              <w:spacing w:after="0" w:line="240" w:lineRule="auto"/>
              <w:jc w:val="center"/>
              <w:rPr>
                <w:rFonts w:ascii="Arial" w:hAnsi="Arial" w:cs="Arial"/>
              </w:rPr>
            </w:pPr>
          </w:p>
        </w:tc>
      </w:tr>
      <w:tr w:rsidR="00686962" w14:paraId="085A8511" w14:textId="77777777" w:rsidTr="00CC0DBE">
        <w:trPr>
          <w:trHeight w:val="432"/>
        </w:trPr>
        <w:tc>
          <w:tcPr>
            <w:tcW w:w="5336" w:type="dxa"/>
            <w:vAlign w:val="center"/>
          </w:tcPr>
          <w:p w14:paraId="6344C7C8" w14:textId="77777777" w:rsidR="00686962" w:rsidRDefault="00686962" w:rsidP="00CC0DBE">
            <w:pPr>
              <w:autoSpaceDE w:val="0"/>
              <w:autoSpaceDN w:val="0"/>
              <w:adjustRightInd w:val="0"/>
              <w:spacing w:after="0" w:line="240" w:lineRule="auto"/>
              <w:jc w:val="center"/>
              <w:rPr>
                <w:rFonts w:ascii="Arial" w:hAnsi="Arial" w:cs="Arial"/>
              </w:rPr>
            </w:pPr>
          </w:p>
        </w:tc>
        <w:tc>
          <w:tcPr>
            <w:tcW w:w="5336" w:type="dxa"/>
            <w:vAlign w:val="center"/>
          </w:tcPr>
          <w:p w14:paraId="60B12EBA" w14:textId="77777777" w:rsidR="00686962" w:rsidRDefault="00686962" w:rsidP="00CC0DBE">
            <w:pPr>
              <w:autoSpaceDE w:val="0"/>
              <w:autoSpaceDN w:val="0"/>
              <w:adjustRightInd w:val="0"/>
              <w:spacing w:after="0" w:line="240" w:lineRule="auto"/>
              <w:jc w:val="center"/>
              <w:rPr>
                <w:rFonts w:ascii="Arial" w:hAnsi="Arial" w:cs="Arial"/>
              </w:rPr>
            </w:pPr>
          </w:p>
        </w:tc>
      </w:tr>
      <w:tr w:rsidR="00686962" w14:paraId="1FACFB41" w14:textId="77777777" w:rsidTr="00CC0DBE">
        <w:trPr>
          <w:trHeight w:val="432"/>
        </w:trPr>
        <w:tc>
          <w:tcPr>
            <w:tcW w:w="5336" w:type="dxa"/>
            <w:vAlign w:val="center"/>
          </w:tcPr>
          <w:p w14:paraId="13AF9B72" w14:textId="77777777" w:rsidR="00686962" w:rsidRDefault="00686962" w:rsidP="00CC0DBE">
            <w:pPr>
              <w:autoSpaceDE w:val="0"/>
              <w:autoSpaceDN w:val="0"/>
              <w:adjustRightInd w:val="0"/>
              <w:spacing w:after="0" w:line="240" w:lineRule="auto"/>
              <w:jc w:val="center"/>
              <w:rPr>
                <w:rFonts w:ascii="Arial" w:hAnsi="Arial" w:cs="Arial"/>
              </w:rPr>
            </w:pPr>
          </w:p>
        </w:tc>
        <w:tc>
          <w:tcPr>
            <w:tcW w:w="5336" w:type="dxa"/>
            <w:vAlign w:val="center"/>
          </w:tcPr>
          <w:p w14:paraId="52EB15B7" w14:textId="77777777" w:rsidR="00686962" w:rsidRDefault="00686962" w:rsidP="00CC0DBE">
            <w:pPr>
              <w:autoSpaceDE w:val="0"/>
              <w:autoSpaceDN w:val="0"/>
              <w:adjustRightInd w:val="0"/>
              <w:spacing w:after="0" w:line="240" w:lineRule="auto"/>
              <w:jc w:val="center"/>
              <w:rPr>
                <w:rFonts w:ascii="Arial" w:hAnsi="Arial" w:cs="Arial"/>
              </w:rPr>
            </w:pPr>
          </w:p>
        </w:tc>
      </w:tr>
      <w:tr w:rsidR="00686962" w14:paraId="77272622" w14:textId="77777777" w:rsidTr="00CC0DBE">
        <w:trPr>
          <w:trHeight w:val="432"/>
        </w:trPr>
        <w:tc>
          <w:tcPr>
            <w:tcW w:w="5336" w:type="dxa"/>
            <w:vAlign w:val="center"/>
          </w:tcPr>
          <w:p w14:paraId="4A2FA40F" w14:textId="77777777" w:rsidR="00686962" w:rsidRDefault="00686962" w:rsidP="00CC0DBE">
            <w:pPr>
              <w:autoSpaceDE w:val="0"/>
              <w:autoSpaceDN w:val="0"/>
              <w:adjustRightInd w:val="0"/>
              <w:spacing w:after="0" w:line="240" w:lineRule="auto"/>
              <w:jc w:val="center"/>
              <w:rPr>
                <w:rFonts w:ascii="Arial" w:hAnsi="Arial" w:cs="Arial"/>
              </w:rPr>
            </w:pPr>
          </w:p>
        </w:tc>
        <w:tc>
          <w:tcPr>
            <w:tcW w:w="5336" w:type="dxa"/>
            <w:vAlign w:val="center"/>
          </w:tcPr>
          <w:p w14:paraId="20B5BD2D" w14:textId="77777777" w:rsidR="00686962" w:rsidRDefault="00686962" w:rsidP="00CC0DBE">
            <w:pPr>
              <w:autoSpaceDE w:val="0"/>
              <w:autoSpaceDN w:val="0"/>
              <w:adjustRightInd w:val="0"/>
              <w:spacing w:after="0" w:line="240" w:lineRule="auto"/>
              <w:jc w:val="center"/>
              <w:rPr>
                <w:rFonts w:ascii="Arial" w:hAnsi="Arial" w:cs="Arial"/>
              </w:rPr>
            </w:pPr>
          </w:p>
        </w:tc>
      </w:tr>
      <w:tr w:rsidR="00686962" w14:paraId="28D4C836" w14:textId="77777777" w:rsidTr="00CC0DBE">
        <w:trPr>
          <w:trHeight w:val="432"/>
        </w:trPr>
        <w:tc>
          <w:tcPr>
            <w:tcW w:w="5336" w:type="dxa"/>
            <w:vAlign w:val="center"/>
          </w:tcPr>
          <w:p w14:paraId="33EEEECC" w14:textId="77777777" w:rsidR="00686962" w:rsidRDefault="00686962" w:rsidP="00CC0DBE">
            <w:pPr>
              <w:autoSpaceDE w:val="0"/>
              <w:autoSpaceDN w:val="0"/>
              <w:adjustRightInd w:val="0"/>
              <w:spacing w:after="0" w:line="240" w:lineRule="auto"/>
              <w:jc w:val="center"/>
              <w:rPr>
                <w:rFonts w:ascii="Arial" w:hAnsi="Arial" w:cs="Arial"/>
              </w:rPr>
            </w:pPr>
          </w:p>
        </w:tc>
        <w:tc>
          <w:tcPr>
            <w:tcW w:w="5336" w:type="dxa"/>
            <w:vAlign w:val="center"/>
          </w:tcPr>
          <w:p w14:paraId="704BD91B" w14:textId="77777777" w:rsidR="00686962" w:rsidRDefault="00686962" w:rsidP="00CC0DBE">
            <w:pPr>
              <w:autoSpaceDE w:val="0"/>
              <w:autoSpaceDN w:val="0"/>
              <w:adjustRightInd w:val="0"/>
              <w:spacing w:after="0" w:line="240" w:lineRule="auto"/>
              <w:jc w:val="center"/>
              <w:rPr>
                <w:rFonts w:ascii="Arial" w:hAnsi="Arial" w:cs="Arial"/>
              </w:rPr>
            </w:pPr>
          </w:p>
        </w:tc>
      </w:tr>
      <w:tr w:rsidR="00686962" w14:paraId="47ED458B" w14:textId="77777777" w:rsidTr="00CC0DBE">
        <w:trPr>
          <w:trHeight w:val="432"/>
        </w:trPr>
        <w:tc>
          <w:tcPr>
            <w:tcW w:w="5336" w:type="dxa"/>
            <w:vAlign w:val="center"/>
          </w:tcPr>
          <w:p w14:paraId="06118C93" w14:textId="77777777" w:rsidR="00686962" w:rsidRDefault="00686962" w:rsidP="00CC0DBE">
            <w:pPr>
              <w:autoSpaceDE w:val="0"/>
              <w:autoSpaceDN w:val="0"/>
              <w:adjustRightInd w:val="0"/>
              <w:spacing w:after="0" w:line="240" w:lineRule="auto"/>
              <w:jc w:val="center"/>
              <w:rPr>
                <w:rFonts w:ascii="Arial" w:hAnsi="Arial" w:cs="Arial"/>
              </w:rPr>
            </w:pPr>
          </w:p>
        </w:tc>
        <w:tc>
          <w:tcPr>
            <w:tcW w:w="5336" w:type="dxa"/>
            <w:vAlign w:val="center"/>
          </w:tcPr>
          <w:p w14:paraId="6A4A856B" w14:textId="77777777" w:rsidR="00686962" w:rsidRDefault="00686962" w:rsidP="00CC0DBE">
            <w:pPr>
              <w:autoSpaceDE w:val="0"/>
              <w:autoSpaceDN w:val="0"/>
              <w:adjustRightInd w:val="0"/>
              <w:spacing w:after="0" w:line="240" w:lineRule="auto"/>
              <w:jc w:val="center"/>
              <w:rPr>
                <w:rFonts w:ascii="Arial" w:hAnsi="Arial" w:cs="Arial"/>
              </w:rPr>
            </w:pPr>
          </w:p>
        </w:tc>
      </w:tr>
      <w:tr w:rsidR="00686962" w14:paraId="4629FE7D" w14:textId="77777777" w:rsidTr="00CC0DBE">
        <w:trPr>
          <w:trHeight w:val="432"/>
        </w:trPr>
        <w:tc>
          <w:tcPr>
            <w:tcW w:w="5336" w:type="dxa"/>
            <w:vAlign w:val="center"/>
          </w:tcPr>
          <w:p w14:paraId="7491C002" w14:textId="77777777" w:rsidR="00686962" w:rsidRDefault="00686962" w:rsidP="00CC0DBE">
            <w:pPr>
              <w:autoSpaceDE w:val="0"/>
              <w:autoSpaceDN w:val="0"/>
              <w:adjustRightInd w:val="0"/>
              <w:spacing w:after="0" w:line="240" w:lineRule="auto"/>
              <w:jc w:val="center"/>
              <w:rPr>
                <w:rFonts w:ascii="Arial" w:hAnsi="Arial" w:cs="Arial"/>
              </w:rPr>
            </w:pPr>
          </w:p>
        </w:tc>
        <w:tc>
          <w:tcPr>
            <w:tcW w:w="5336" w:type="dxa"/>
            <w:vAlign w:val="center"/>
          </w:tcPr>
          <w:p w14:paraId="167FF6C1" w14:textId="77777777" w:rsidR="00686962" w:rsidRDefault="00686962" w:rsidP="00CC0DBE">
            <w:pPr>
              <w:autoSpaceDE w:val="0"/>
              <w:autoSpaceDN w:val="0"/>
              <w:adjustRightInd w:val="0"/>
              <w:spacing w:after="0" w:line="240" w:lineRule="auto"/>
              <w:jc w:val="center"/>
              <w:rPr>
                <w:rFonts w:ascii="Arial" w:hAnsi="Arial" w:cs="Arial"/>
              </w:rPr>
            </w:pPr>
          </w:p>
        </w:tc>
      </w:tr>
      <w:tr w:rsidR="00686962" w14:paraId="4225E9FC" w14:textId="77777777" w:rsidTr="00CC0DBE">
        <w:trPr>
          <w:trHeight w:val="432"/>
        </w:trPr>
        <w:tc>
          <w:tcPr>
            <w:tcW w:w="5336" w:type="dxa"/>
            <w:vAlign w:val="center"/>
          </w:tcPr>
          <w:p w14:paraId="5414D9F9" w14:textId="77777777" w:rsidR="00686962" w:rsidRDefault="00686962" w:rsidP="00CC0DBE">
            <w:pPr>
              <w:autoSpaceDE w:val="0"/>
              <w:autoSpaceDN w:val="0"/>
              <w:adjustRightInd w:val="0"/>
              <w:spacing w:after="0" w:line="240" w:lineRule="auto"/>
              <w:jc w:val="center"/>
              <w:rPr>
                <w:rFonts w:ascii="Arial" w:hAnsi="Arial" w:cs="Arial"/>
              </w:rPr>
            </w:pPr>
          </w:p>
        </w:tc>
        <w:tc>
          <w:tcPr>
            <w:tcW w:w="5336" w:type="dxa"/>
            <w:vAlign w:val="center"/>
          </w:tcPr>
          <w:p w14:paraId="3EFB1A1F" w14:textId="77777777" w:rsidR="00686962" w:rsidRDefault="00686962" w:rsidP="00CC0DBE">
            <w:pPr>
              <w:autoSpaceDE w:val="0"/>
              <w:autoSpaceDN w:val="0"/>
              <w:adjustRightInd w:val="0"/>
              <w:spacing w:after="0" w:line="240" w:lineRule="auto"/>
              <w:jc w:val="center"/>
              <w:rPr>
                <w:rFonts w:ascii="Arial" w:hAnsi="Arial" w:cs="Arial"/>
              </w:rPr>
            </w:pPr>
          </w:p>
        </w:tc>
      </w:tr>
      <w:tr w:rsidR="00686962" w14:paraId="7C637DD7" w14:textId="77777777" w:rsidTr="00CC0DBE">
        <w:trPr>
          <w:trHeight w:val="432"/>
        </w:trPr>
        <w:tc>
          <w:tcPr>
            <w:tcW w:w="5336" w:type="dxa"/>
            <w:vAlign w:val="center"/>
          </w:tcPr>
          <w:p w14:paraId="438E3067" w14:textId="77777777" w:rsidR="00686962" w:rsidRDefault="00686962" w:rsidP="00CC0DBE">
            <w:pPr>
              <w:autoSpaceDE w:val="0"/>
              <w:autoSpaceDN w:val="0"/>
              <w:adjustRightInd w:val="0"/>
              <w:spacing w:after="0" w:line="240" w:lineRule="auto"/>
              <w:jc w:val="center"/>
              <w:rPr>
                <w:rFonts w:ascii="Arial" w:hAnsi="Arial" w:cs="Arial"/>
              </w:rPr>
            </w:pPr>
          </w:p>
        </w:tc>
        <w:tc>
          <w:tcPr>
            <w:tcW w:w="5336" w:type="dxa"/>
            <w:vAlign w:val="center"/>
          </w:tcPr>
          <w:p w14:paraId="40E3C0AD" w14:textId="77777777" w:rsidR="00686962" w:rsidRDefault="00686962" w:rsidP="00CC0DBE">
            <w:pPr>
              <w:autoSpaceDE w:val="0"/>
              <w:autoSpaceDN w:val="0"/>
              <w:adjustRightInd w:val="0"/>
              <w:spacing w:after="0" w:line="240" w:lineRule="auto"/>
              <w:jc w:val="center"/>
              <w:rPr>
                <w:rFonts w:ascii="Arial" w:hAnsi="Arial" w:cs="Arial"/>
              </w:rPr>
            </w:pPr>
          </w:p>
        </w:tc>
      </w:tr>
      <w:tr w:rsidR="00686962" w14:paraId="433B651D" w14:textId="77777777" w:rsidTr="00CC0DBE">
        <w:trPr>
          <w:trHeight w:val="432"/>
        </w:trPr>
        <w:tc>
          <w:tcPr>
            <w:tcW w:w="5336" w:type="dxa"/>
            <w:vAlign w:val="center"/>
          </w:tcPr>
          <w:p w14:paraId="0FDFAEE0" w14:textId="77777777" w:rsidR="00686962" w:rsidRDefault="00686962" w:rsidP="00CC0DBE">
            <w:pPr>
              <w:autoSpaceDE w:val="0"/>
              <w:autoSpaceDN w:val="0"/>
              <w:adjustRightInd w:val="0"/>
              <w:spacing w:after="0" w:line="240" w:lineRule="auto"/>
              <w:jc w:val="center"/>
              <w:rPr>
                <w:rFonts w:ascii="Arial" w:hAnsi="Arial" w:cs="Arial"/>
              </w:rPr>
            </w:pPr>
          </w:p>
        </w:tc>
        <w:tc>
          <w:tcPr>
            <w:tcW w:w="5336" w:type="dxa"/>
            <w:vAlign w:val="center"/>
          </w:tcPr>
          <w:p w14:paraId="13446DF7" w14:textId="77777777" w:rsidR="00686962" w:rsidRDefault="00686962" w:rsidP="00CC0DBE">
            <w:pPr>
              <w:autoSpaceDE w:val="0"/>
              <w:autoSpaceDN w:val="0"/>
              <w:adjustRightInd w:val="0"/>
              <w:spacing w:after="0" w:line="240" w:lineRule="auto"/>
              <w:jc w:val="center"/>
              <w:rPr>
                <w:rFonts w:ascii="Arial" w:hAnsi="Arial" w:cs="Arial"/>
              </w:rPr>
            </w:pPr>
          </w:p>
        </w:tc>
      </w:tr>
      <w:tr w:rsidR="00686962" w14:paraId="2CD99D35" w14:textId="77777777" w:rsidTr="00CC0DBE">
        <w:trPr>
          <w:trHeight w:val="432"/>
        </w:trPr>
        <w:tc>
          <w:tcPr>
            <w:tcW w:w="5336" w:type="dxa"/>
            <w:vAlign w:val="center"/>
          </w:tcPr>
          <w:p w14:paraId="58A2CED8" w14:textId="77777777" w:rsidR="00686962" w:rsidRDefault="00686962" w:rsidP="00CC0DBE">
            <w:pPr>
              <w:autoSpaceDE w:val="0"/>
              <w:autoSpaceDN w:val="0"/>
              <w:adjustRightInd w:val="0"/>
              <w:spacing w:after="0" w:line="240" w:lineRule="auto"/>
              <w:jc w:val="center"/>
              <w:rPr>
                <w:rFonts w:ascii="Arial" w:hAnsi="Arial" w:cs="Arial"/>
              </w:rPr>
            </w:pPr>
          </w:p>
        </w:tc>
        <w:tc>
          <w:tcPr>
            <w:tcW w:w="5336" w:type="dxa"/>
            <w:vAlign w:val="center"/>
          </w:tcPr>
          <w:p w14:paraId="78E60EFB" w14:textId="77777777" w:rsidR="00686962" w:rsidRDefault="00686962" w:rsidP="00CC0DBE">
            <w:pPr>
              <w:autoSpaceDE w:val="0"/>
              <w:autoSpaceDN w:val="0"/>
              <w:adjustRightInd w:val="0"/>
              <w:spacing w:after="0" w:line="240" w:lineRule="auto"/>
              <w:jc w:val="center"/>
              <w:rPr>
                <w:rFonts w:ascii="Arial" w:hAnsi="Arial" w:cs="Arial"/>
              </w:rPr>
            </w:pPr>
          </w:p>
        </w:tc>
      </w:tr>
    </w:tbl>
    <w:p w14:paraId="3370D4FE" w14:textId="77777777" w:rsidR="00686962" w:rsidRDefault="00686962" w:rsidP="00686962">
      <w:pPr>
        <w:autoSpaceDE w:val="0"/>
        <w:autoSpaceDN w:val="0"/>
        <w:adjustRightInd w:val="0"/>
        <w:spacing w:after="0" w:line="240" w:lineRule="auto"/>
        <w:rPr>
          <w:rFonts w:ascii="Arial" w:hAnsi="Arial" w:cs="Arial"/>
        </w:rPr>
      </w:pPr>
    </w:p>
    <w:p w14:paraId="0AA7ECD8" w14:textId="77777777" w:rsidR="00686962" w:rsidRPr="003E7EDF" w:rsidRDefault="00686962" w:rsidP="00686962">
      <w:pPr>
        <w:pStyle w:val="NoSpacing"/>
        <w:rPr>
          <w:rFonts w:ascii="Arial" w:hAnsi="Arial" w:cs="Arial"/>
          <w:sz w:val="20"/>
        </w:rPr>
      </w:pPr>
      <w:r w:rsidRPr="003E7EDF">
        <w:rPr>
          <w:rFonts w:ascii="Arial" w:hAnsi="Arial" w:cs="Arial"/>
          <w:sz w:val="20"/>
        </w:rPr>
        <w:t xml:space="preserve">The undersigned conducted training in accordance with the </w:t>
      </w:r>
      <w:r w:rsidRPr="00097E55">
        <w:rPr>
          <w:color w:val="FF0000"/>
          <w:highlight w:val="yellow"/>
        </w:rPr>
        <w:t>&lt;Company Name&gt;</w:t>
      </w:r>
      <w:r w:rsidRPr="00097E55">
        <w:rPr>
          <w:color w:val="FF0000"/>
        </w:rPr>
        <w:t xml:space="preserve"> </w:t>
      </w:r>
      <w:r w:rsidRPr="00AD70B9">
        <w:rPr>
          <w:rFonts w:ascii="Arial" w:hAnsi="Arial" w:cs="Arial"/>
          <w:sz w:val="20"/>
        </w:rPr>
        <w:t>Industrial</w:t>
      </w:r>
      <w:r w:rsidRPr="00AD70B9">
        <w:rPr>
          <w:rFonts w:ascii="Arial" w:hAnsi="Arial" w:cs="Arial"/>
        </w:rPr>
        <w:t xml:space="preserve"> </w:t>
      </w:r>
      <w:r w:rsidRPr="003E7EDF">
        <w:rPr>
          <w:rFonts w:ascii="Arial" w:hAnsi="Arial" w:cs="Arial"/>
          <w:sz w:val="20"/>
        </w:rPr>
        <w:t xml:space="preserve">Ergonomics Program. </w:t>
      </w:r>
    </w:p>
    <w:p w14:paraId="6735C267" w14:textId="77777777" w:rsidR="00686962" w:rsidRDefault="00686962" w:rsidP="00686962">
      <w:pPr>
        <w:autoSpaceDE w:val="0"/>
        <w:autoSpaceDN w:val="0"/>
        <w:adjustRightInd w:val="0"/>
        <w:spacing w:after="0" w:line="240" w:lineRule="auto"/>
        <w:rPr>
          <w:rFonts w:ascii="Arial" w:hAnsi="Arial" w:cs="Arial"/>
        </w:rPr>
      </w:pPr>
    </w:p>
    <w:p w14:paraId="146FE281" w14:textId="77777777" w:rsidR="00686962" w:rsidRDefault="00686962" w:rsidP="00686962">
      <w:pPr>
        <w:autoSpaceDE w:val="0"/>
        <w:autoSpaceDN w:val="0"/>
        <w:adjustRightInd w:val="0"/>
        <w:spacing w:after="0" w:line="240" w:lineRule="auto"/>
        <w:rPr>
          <w:rFonts w:ascii="Arial" w:hAnsi="Arial" w:cs="Arial"/>
        </w:rPr>
      </w:pPr>
    </w:p>
    <w:tbl>
      <w:tblPr>
        <w:tblStyle w:val="TableGrid"/>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41"/>
        <w:gridCol w:w="7131"/>
      </w:tblGrid>
      <w:tr w:rsidR="00686962" w14:paraId="739C4071" w14:textId="77777777" w:rsidTr="00CC0DBE">
        <w:trPr>
          <w:trHeight w:val="432"/>
        </w:trPr>
        <w:tc>
          <w:tcPr>
            <w:tcW w:w="3600" w:type="dxa"/>
            <w:vAlign w:val="center"/>
          </w:tcPr>
          <w:p w14:paraId="235136B9" w14:textId="77777777" w:rsidR="00686962" w:rsidRPr="00C34350" w:rsidRDefault="00686962" w:rsidP="00CC0DBE">
            <w:pPr>
              <w:autoSpaceDE w:val="0"/>
              <w:autoSpaceDN w:val="0"/>
              <w:adjustRightInd w:val="0"/>
              <w:spacing w:after="0" w:line="240" w:lineRule="auto"/>
              <w:rPr>
                <w:rFonts w:cs="Arial"/>
              </w:rPr>
            </w:pPr>
            <w:r w:rsidRPr="00C34350">
              <w:rPr>
                <w:rFonts w:cs="Arial"/>
              </w:rPr>
              <w:t>Print Instructor’s Name</w:t>
            </w:r>
          </w:p>
        </w:tc>
        <w:tc>
          <w:tcPr>
            <w:tcW w:w="7308" w:type="dxa"/>
            <w:vAlign w:val="center"/>
          </w:tcPr>
          <w:p w14:paraId="7DAD1219" w14:textId="77777777" w:rsidR="00686962" w:rsidRDefault="00686962" w:rsidP="00CC0DBE">
            <w:pPr>
              <w:autoSpaceDE w:val="0"/>
              <w:autoSpaceDN w:val="0"/>
              <w:adjustRightInd w:val="0"/>
              <w:spacing w:after="0" w:line="240" w:lineRule="auto"/>
              <w:rPr>
                <w:rFonts w:ascii="Arial" w:hAnsi="Arial" w:cs="Arial"/>
              </w:rPr>
            </w:pPr>
          </w:p>
        </w:tc>
      </w:tr>
      <w:tr w:rsidR="00686962" w14:paraId="6DC303DC" w14:textId="77777777" w:rsidTr="00CC0DBE">
        <w:trPr>
          <w:trHeight w:val="432"/>
        </w:trPr>
        <w:tc>
          <w:tcPr>
            <w:tcW w:w="3600" w:type="dxa"/>
            <w:vAlign w:val="center"/>
          </w:tcPr>
          <w:p w14:paraId="4C611687" w14:textId="77777777" w:rsidR="00686962" w:rsidRPr="00C34350" w:rsidRDefault="00686962" w:rsidP="00CC0DBE">
            <w:pPr>
              <w:autoSpaceDE w:val="0"/>
              <w:autoSpaceDN w:val="0"/>
              <w:adjustRightInd w:val="0"/>
              <w:spacing w:after="0" w:line="240" w:lineRule="auto"/>
              <w:rPr>
                <w:rFonts w:cs="Arial"/>
              </w:rPr>
            </w:pPr>
            <w:r w:rsidRPr="00C34350">
              <w:rPr>
                <w:rFonts w:cs="Arial"/>
              </w:rPr>
              <w:t>Instructor’s Signature</w:t>
            </w:r>
          </w:p>
        </w:tc>
        <w:tc>
          <w:tcPr>
            <w:tcW w:w="7308" w:type="dxa"/>
            <w:vAlign w:val="center"/>
          </w:tcPr>
          <w:p w14:paraId="43AA0D0A" w14:textId="77777777" w:rsidR="00686962" w:rsidRDefault="00686962" w:rsidP="00CC0DBE">
            <w:pPr>
              <w:autoSpaceDE w:val="0"/>
              <w:autoSpaceDN w:val="0"/>
              <w:adjustRightInd w:val="0"/>
              <w:spacing w:after="0" w:line="240" w:lineRule="auto"/>
              <w:rPr>
                <w:rFonts w:ascii="Arial" w:hAnsi="Arial" w:cs="Arial"/>
              </w:rPr>
            </w:pPr>
          </w:p>
        </w:tc>
      </w:tr>
      <w:tr w:rsidR="00686962" w14:paraId="4407E85F" w14:textId="77777777" w:rsidTr="00CC0DBE">
        <w:trPr>
          <w:trHeight w:val="432"/>
        </w:trPr>
        <w:tc>
          <w:tcPr>
            <w:tcW w:w="3600" w:type="dxa"/>
            <w:vAlign w:val="center"/>
          </w:tcPr>
          <w:p w14:paraId="6D77F6D8" w14:textId="77777777" w:rsidR="00686962" w:rsidRPr="00C34350" w:rsidRDefault="00686962" w:rsidP="00CC0DBE">
            <w:pPr>
              <w:autoSpaceDE w:val="0"/>
              <w:autoSpaceDN w:val="0"/>
              <w:adjustRightInd w:val="0"/>
              <w:spacing w:after="0" w:line="240" w:lineRule="auto"/>
              <w:rPr>
                <w:rFonts w:cs="Arial"/>
              </w:rPr>
            </w:pPr>
            <w:r w:rsidRPr="00C34350">
              <w:rPr>
                <w:rFonts w:cs="Arial"/>
              </w:rPr>
              <w:t>Instructor’s Title</w:t>
            </w:r>
          </w:p>
        </w:tc>
        <w:tc>
          <w:tcPr>
            <w:tcW w:w="7308" w:type="dxa"/>
            <w:vAlign w:val="center"/>
          </w:tcPr>
          <w:p w14:paraId="2E45BA46" w14:textId="77777777" w:rsidR="00686962" w:rsidRDefault="00686962" w:rsidP="00CC0DBE">
            <w:pPr>
              <w:autoSpaceDE w:val="0"/>
              <w:autoSpaceDN w:val="0"/>
              <w:adjustRightInd w:val="0"/>
              <w:spacing w:after="0" w:line="240" w:lineRule="auto"/>
              <w:rPr>
                <w:rFonts w:ascii="Arial" w:hAnsi="Arial" w:cs="Arial"/>
              </w:rPr>
            </w:pPr>
          </w:p>
        </w:tc>
      </w:tr>
      <w:tr w:rsidR="00686962" w14:paraId="30DDEF97" w14:textId="77777777" w:rsidTr="00CC0DBE">
        <w:trPr>
          <w:trHeight w:val="432"/>
        </w:trPr>
        <w:tc>
          <w:tcPr>
            <w:tcW w:w="3600" w:type="dxa"/>
            <w:vAlign w:val="center"/>
          </w:tcPr>
          <w:p w14:paraId="7E6A4F49" w14:textId="77777777" w:rsidR="00686962" w:rsidRPr="00C34350" w:rsidRDefault="00686962" w:rsidP="00CC0DBE">
            <w:pPr>
              <w:autoSpaceDE w:val="0"/>
              <w:autoSpaceDN w:val="0"/>
              <w:adjustRightInd w:val="0"/>
              <w:spacing w:after="0" w:line="240" w:lineRule="auto"/>
              <w:rPr>
                <w:rFonts w:cs="Arial"/>
              </w:rPr>
            </w:pPr>
            <w:r w:rsidRPr="00C34350">
              <w:rPr>
                <w:rFonts w:cs="Arial"/>
              </w:rPr>
              <w:lastRenderedPageBreak/>
              <w:t>Date of Training</w:t>
            </w:r>
          </w:p>
        </w:tc>
        <w:tc>
          <w:tcPr>
            <w:tcW w:w="7308" w:type="dxa"/>
            <w:vAlign w:val="center"/>
          </w:tcPr>
          <w:p w14:paraId="4F70AE5C" w14:textId="77777777" w:rsidR="00686962" w:rsidRDefault="00686962" w:rsidP="00CC0DBE">
            <w:pPr>
              <w:autoSpaceDE w:val="0"/>
              <w:autoSpaceDN w:val="0"/>
              <w:adjustRightInd w:val="0"/>
              <w:spacing w:after="0" w:line="240" w:lineRule="auto"/>
              <w:rPr>
                <w:rFonts w:ascii="Arial" w:hAnsi="Arial" w:cs="Arial"/>
              </w:rPr>
            </w:pPr>
          </w:p>
        </w:tc>
      </w:tr>
    </w:tbl>
    <w:p w14:paraId="4D3D4A79" w14:textId="77777777" w:rsidR="00686962" w:rsidRDefault="00686962" w:rsidP="00686962">
      <w:pPr>
        <w:spacing w:after="0" w:line="240" w:lineRule="auto"/>
        <w:rPr>
          <w:rFonts w:ascii="Arial" w:hAnsi="Arial" w:cs="Arial"/>
        </w:rPr>
      </w:pPr>
      <w:r>
        <w:rPr>
          <w:rFonts w:ascii="Arial" w:hAnsi="Arial" w:cs="Arial"/>
        </w:rPr>
        <w:br w:type="page"/>
      </w:r>
    </w:p>
    <w:p w14:paraId="435EDCE6" w14:textId="77777777" w:rsidR="00686962" w:rsidRDefault="00686962" w:rsidP="00686962">
      <w:pPr>
        <w:pBdr>
          <w:bottom w:val="single" w:sz="12" w:space="1" w:color="auto"/>
        </w:pBdr>
        <w:rPr>
          <w:b/>
          <w:sz w:val="28"/>
          <w:szCs w:val="28"/>
        </w:rPr>
      </w:pPr>
      <w:r>
        <w:rPr>
          <w:b/>
          <w:sz w:val="28"/>
          <w:szCs w:val="28"/>
        </w:rPr>
        <w:lastRenderedPageBreak/>
        <w:t>Appendix D – Workstation Layout Survey</w:t>
      </w:r>
    </w:p>
    <w:tbl>
      <w:tblPr>
        <w:tblStyle w:val="TableGrid"/>
        <w:tblW w:w="106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38"/>
        <w:gridCol w:w="1170"/>
        <w:gridCol w:w="1170"/>
        <w:gridCol w:w="1260"/>
      </w:tblGrid>
      <w:tr w:rsidR="00686962" w:rsidRPr="00806617" w14:paraId="7BDF2E26" w14:textId="77777777" w:rsidTr="00CC0DBE">
        <w:trPr>
          <w:trHeight w:val="576"/>
        </w:trPr>
        <w:tc>
          <w:tcPr>
            <w:tcW w:w="7038" w:type="dxa"/>
            <w:shd w:val="pct15" w:color="auto" w:fill="auto"/>
            <w:vAlign w:val="center"/>
          </w:tcPr>
          <w:p w14:paraId="294D2E56" w14:textId="77777777" w:rsidR="00686962" w:rsidRPr="00806617" w:rsidRDefault="00686962" w:rsidP="00CC0DBE">
            <w:pPr>
              <w:autoSpaceDE w:val="0"/>
              <w:autoSpaceDN w:val="0"/>
              <w:adjustRightInd w:val="0"/>
              <w:spacing w:after="0" w:line="240" w:lineRule="auto"/>
              <w:rPr>
                <w:rFonts w:ascii="Arial" w:hAnsi="Arial" w:cs="Arial"/>
                <w:b/>
                <w:sz w:val="24"/>
                <w:szCs w:val="24"/>
              </w:rPr>
            </w:pPr>
            <w:r w:rsidRPr="00806617">
              <w:rPr>
                <w:rFonts w:ascii="Arial" w:hAnsi="Arial" w:cs="Arial"/>
                <w:b/>
                <w:sz w:val="24"/>
                <w:szCs w:val="24"/>
              </w:rPr>
              <w:t>Workstation Evaluated</w:t>
            </w:r>
            <w:r>
              <w:rPr>
                <w:rFonts w:ascii="Arial" w:hAnsi="Arial" w:cs="Arial"/>
                <w:b/>
                <w:sz w:val="24"/>
                <w:szCs w:val="24"/>
              </w:rPr>
              <w:t>:</w:t>
            </w:r>
          </w:p>
        </w:tc>
        <w:tc>
          <w:tcPr>
            <w:tcW w:w="3600" w:type="dxa"/>
            <w:gridSpan w:val="3"/>
            <w:shd w:val="pct15" w:color="auto" w:fill="auto"/>
            <w:vAlign w:val="center"/>
          </w:tcPr>
          <w:p w14:paraId="10F7575C" w14:textId="77777777" w:rsidR="00686962" w:rsidRPr="00806617" w:rsidRDefault="00686962" w:rsidP="00CC0DBE">
            <w:pPr>
              <w:autoSpaceDE w:val="0"/>
              <w:autoSpaceDN w:val="0"/>
              <w:adjustRightInd w:val="0"/>
              <w:spacing w:after="0" w:line="240" w:lineRule="auto"/>
              <w:rPr>
                <w:rFonts w:ascii="Arial" w:hAnsi="Arial" w:cs="Arial"/>
                <w:b/>
                <w:sz w:val="24"/>
                <w:szCs w:val="24"/>
              </w:rPr>
            </w:pPr>
            <w:r w:rsidRPr="00806617">
              <w:rPr>
                <w:rFonts w:ascii="Arial" w:hAnsi="Arial" w:cs="Arial"/>
                <w:b/>
                <w:sz w:val="24"/>
                <w:szCs w:val="24"/>
              </w:rPr>
              <w:t>Date of Evaluation</w:t>
            </w:r>
            <w:r>
              <w:rPr>
                <w:rFonts w:ascii="Arial" w:hAnsi="Arial" w:cs="Arial"/>
                <w:b/>
                <w:sz w:val="24"/>
                <w:szCs w:val="24"/>
              </w:rPr>
              <w:t>:</w:t>
            </w:r>
          </w:p>
        </w:tc>
      </w:tr>
      <w:tr w:rsidR="00686962" w:rsidRPr="00806617" w14:paraId="06B5EC5B" w14:textId="77777777" w:rsidTr="00CC0DBE">
        <w:trPr>
          <w:trHeight w:val="576"/>
        </w:trPr>
        <w:tc>
          <w:tcPr>
            <w:tcW w:w="7038" w:type="dxa"/>
            <w:shd w:val="pct20" w:color="auto" w:fill="auto"/>
            <w:vAlign w:val="center"/>
          </w:tcPr>
          <w:p w14:paraId="3BFA5DD1" w14:textId="77777777" w:rsidR="00686962" w:rsidRDefault="00686962" w:rsidP="00CC0DBE">
            <w:pPr>
              <w:autoSpaceDE w:val="0"/>
              <w:autoSpaceDN w:val="0"/>
              <w:adjustRightInd w:val="0"/>
              <w:spacing w:after="0" w:line="240" w:lineRule="auto"/>
              <w:jc w:val="center"/>
              <w:rPr>
                <w:rFonts w:ascii="Arial" w:hAnsi="Arial" w:cs="Arial"/>
                <w:sz w:val="24"/>
                <w:szCs w:val="24"/>
              </w:rPr>
            </w:pPr>
            <w:r w:rsidRPr="009E3A5E">
              <w:rPr>
                <w:rFonts w:ascii="Arial" w:hAnsi="Arial" w:cs="Arial"/>
                <w:sz w:val="24"/>
                <w:szCs w:val="24"/>
              </w:rPr>
              <w:t>“NO” responses indicate areas which should be investigated</w:t>
            </w:r>
          </w:p>
        </w:tc>
        <w:tc>
          <w:tcPr>
            <w:tcW w:w="1170" w:type="dxa"/>
            <w:shd w:val="pct20" w:color="auto" w:fill="auto"/>
            <w:vAlign w:val="center"/>
          </w:tcPr>
          <w:p w14:paraId="0EEDF811" w14:textId="77777777" w:rsidR="00686962" w:rsidRPr="00A12E79" w:rsidRDefault="00686962" w:rsidP="00CC0DBE">
            <w:pPr>
              <w:autoSpaceDE w:val="0"/>
              <w:autoSpaceDN w:val="0"/>
              <w:adjustRightInd w:val="0"/>
              <w:spacing w:after="0" w:line="240" w:lineRule="auto"/>
              <w:jc w:val="center"/>
              <w:rPr>
                <w:rFonts w:ascii="Arial" w:hAnsi="Arial" w:cs="Arial"/>
                <w:sz w:val="24"/>
                <w:szCs w:val="24"/>
              </w:rPr>
            </w:pPr>
            <w:r w:rsidRPr="009E3A5E">
              <w:rPr>
                <w:rFonts w:ascii="Arial" w:hAnsi="Arial" w:cs="Arial"/>
                <w:sz w:val="24"/>
                <w:szCs w:val="24"/>
              </w:rPr>
              <w:t>Yes</w:t>
            </w:r>
          </w:p>
        </w:tc>
        <w:tc>
          <w:tcPr>
            <w:tcW w:w="1170" w:type="dxa"/>
            <w:shd w:val="pct20" w:color="auto" w:fill="auto"/>
            <w:vAlign w:val="center"/>
          </w:tcPr>
          <w:p w14:paraId="5A524F2F" w14:textId="77777777" w:rsidR="00686962" w:rsidRPr="00A12E79" w:rsidRDefault="00686962" w:rsidP="00CC0DBE">
            <w:pPr>
              <w:autoSpaceDE w:val="0"/>
              <w:autoSpaceDN w:val="0"/>
              <w:adjustRightInd w:val="0"/>
              <w:spacing w:after="0" w:line="240" w:lineRule="auto"/>
              <w:jc w:val="center"/>
              <w:rPr>
                <w:rFonts w:ascii="Arial" w:hAnsi="Arial" w:cs="Arial"/>
                <w:sz w:val="24"/>
                <w:szCs w:val="24"/>
              </w:rPr>
            </w:pPr>
            <w:r w:rsidRPr="009E3A5E">
              <w:rPr>
                <w:rFonts w:ascii="Arial" w:hAnsi="Arial" w:cs="Arial"/>
                <w:sz w:val="24"/>
                <w:szCs w:val="24"/>
              </w:rPr>
              <w:t>No</w:t>
            </w:r>
          </w:p>
        </w:tc>
        <w:tc>
          <w:tcPr>
            <w:tcW w:w="1260" w:type="dxa"/>
            <w:shd w:val="pct20" w:color="auto" w:fill="auto"/>
            <w:vAlign w:val="center"/>
          </w:tcPr>
          <w:p w14:paraId="22B4A1F5" w14:textId="77777777" w:rsidR="00686962" w:rsidRDefault="00686962" w:rsidP="00CC0DBE">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NA</w:t>
            </w:r>
          </w:p>
        </w:tc>
      </w:tr>
      <w:tr w:rsidR="00686962" w:rsidRPr="00806617" w14:paraId="1C52A9E0" w14:textId="77777777" w:rsidTr="00CC0DBE">
        <w:trPr>
          <w:trHeight w:val="576"/>
        </w:trPr>
        <w:tc>
          <w:tcPr>
            <w:tcW w:w="7038" w:type="dxa"/>
            <w:vAlign w:val="center"/>
          </w:tcPr>
          <w:p w14:paraId="0C3902F4" w14:textId="77777777" w:rsidR="00686962" w:rsidRPr="00657D88" w:rsidRDefault="00686962" w:rsidP="00CC0DBE">
            <w:pPr>
              <w:autoSpaceDE w:val="0"/>
              <w:autoSpaceDN w:val="0"/>
              <w:adjustRightInd w:val="0"/>
              <w:spacing w:after="0" w:line="240" w:lineRule="auto"/>
              <w:rPr>
                <w:rFonts w:ascii="Arial" w:hAnsi="Arial" w:cs="Arial"/>
              </w:rPr>
            </w:pPr>
            <w:r w:rsidRPr="00657D88">
              <w:rPr>
                <w:rFonts w:ascii="Arial" w:hAnsi="Arial" w:cs="Arial"/>
              </w:rPr>
              <w:t>Does the work space allow for full range of movement?</w:t>
            </w:r>
          </w:p>
        </w:tc>
        <w:tc>
          <w:tcPr>
            <w:tcW w:w="1170" w:type="dxa"/>
            <w:vAlign w:val="center"/>
          </w:tcPr>
          <w:p w14:paraId="0232FE58"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7954362E"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2EAF761B"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351315DF" w14:textId="77777777" w:rsidTr="00CC0DBE">
        <w:trPr>
          <w:trHeight w:val="576"/>
        </w:trPr>
        <w:tc>
          <w:tcPr>
            <w:tcW w:w="7038" w:type="dxa"/>
            <w:vAlign w:val="center"/>
          </w:tcPr>
          <w:p w14:paraId="2A4BB577" w14:textId="77777777" w:rsidR="00686962" w:rsidRPr="00657D88" w:rsidRDefault="00686962" w:rsidP="00CC0DBE">
            <w:pPr>
              <w:autoSpaceDE w:val="0"/>
              <w:autoSpaceDN w:val="0"/>
              <w:adjustRightInd w:val="0"/>
              <w:spacing w:after="0" w:line="240" w:lineRule="auto"/>
              <w:rPr>
                <w:rFonts w:ascii="Arial" w:hAnsi="Arial" w:cs="Arial"/>
              </w:rPr>
            </w:pPr>
            <w:r w:rsidRPr="00657D88">
              <w:rPr>
                <w:rFonts w:ascii="Arial" w:hAnsi="Arial" w:cs="Arial"/>
              </w:rPr>
              <w:t>Are mechanical aids and equipment available?</w:t>
            </w:r>
          </w:p>
        </w:tc>
        <w:tc>
          <w:tcPr>
            <w:tcW w:w="1170" w:type="dxa"/>
            <w:vAlign w:val="center"/>
          </w:tcPr>
          <w:p w14:paraId="357D6DD3"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27EAF818"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7C3C6C49"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3F1E308C" w14:textId="77777777" w:rsidTr="00CC0DBE">
        <w:trPr>
          <w:trHeight w:val="576"/>
        </w:trPr>
        <w:tc>
          <w:tcPr>
            <w:tcW w:w="7038" w:type="dxa"/>
            <w:vAlign w:val="center"/>
          </w:tcPr>
          <w:p w14:paraId="383ACE79" w14:textId="77777777" w:rsidR="00686962" w:rsidRPr="00657D88" w:rsidRDefault="00686962" w:rsidP="00CC0DBE">
            <w:pPr>
              <w:autoSpaceDE w:val="0"/>
              <w:autoSpaceDN w:val="0"/>
              <w:adjustRightInd w:val="0"/>
              <w:spacing w:after="0" w:line="240" w:lineRule="auto"/>
              <w:rPr>
                <w:rFonts w:ascii="Arial" w:hAnsi="Arial" w:cs="Arial"/>
              </w:rPr>
            </w:pPr>
            <w:r w:rsidRPr="00657D88">
              <w:rPr>
                <w:rFonts w:ascii="Arial" w:hAnsi="Arial" w:cs="Arial"/>
              </w:rPr>
              <w:t>Is the height of the work surface adjustable?</w:t>
            </w:r>
          </w:p>
        </w:tc>
        <w:tc>
          <w:tcPr>
            <w:tcW w:w="1170" w:type="dxa"/>
            <w:vAlign w:val="center"/>
          </w:tcPr>
          <w:p w14:paraId="430FD638"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5199E926"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18924999"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3556CBDE" w14:textId="77777777" w:rsidTr="00CC0DBE">
        <w:trPr>
          <w:trHeight w:val="576"/>
        </w:trPr>
        <w:tc>
          <w:tcPr>
            <w:tcW w:w="7038" w:type="dxa"/>
            <w:vAlign w:val="center"/>
          </w:tcPr>
          <w:p w14:paraId="04394D05" w14:textId="77777777" w:rsidR="00686962" w:rsidRPr="00657D88" w:rsidRDefault="00686962" w:rsidP="00CC0DBE">
            <w:pPr>
              <w:autoSpaceDE w:val="0"/>
              <w:autoSpaceDN w:val="0"/>
              <w:adjustRightInd w:val="0"/>
              <w:spacing w:after="0" w:line="240" w:lineRule="auto"/>
              <w:rPr>
                <w:rFonts w:ascii="Arial" w:hAnsi="Arial" w:cs="Arial"/>
              </w:rPr>
            </w:pPr>
            <w:r w:rsidRPr="00657D88">
              <w:rPr>
                <w:rFonts w:ascii="Arial" w:hAnsi="Arial" w:cs="Arial"/>
              </w:rPr>
              <w:t>Can the work surface be tilted or angled?</w:t>
            </w:r>
          </w:p>
        </w:tc>
        <w:tc>
          <w:tcPr>
            <w:tcW w:w="1170" w:type="dxa"/>
            <w:vAlign w:val="center"/>
          </w:tcPr>
          <w:p w14:paraId="254C6A59"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7F988E47"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1A97319B"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58FC3A95" w14:textId="77777777" w:rsidTr="00CC0DBE">
        <w:trPr>
          <w:trHeight w:val="2123"/>
        </w:trPr>
        <w:tc>
          <w:tcPr>
            <w:tcW w:w="7038" w:type="dxa"/>
            <w:vAlign w:val="center"/>
          </w:tcPr>
          <w:p w14:paraId="5DD7E534" w14:textId="77777777" w:rsidR="00686962" w:rsidRPr="00657D88" w:rsidRDefault="00686962" w:rsidP="00CC0DBE">
            <w:pPr>
              <w:autoSpaceDE w:val="0"/>
              <w:autoSpaceDN w:val="0"/>
              <w:adjustRightInd w:val="0"/>
              <w:spacing w:after="0" w:line="240" w:lineRule="auto"/>
              <w:rPr>
                <w:rFonts w:ascii="Arial" w:hAnsi="Arial" w:cs="Arial"/>
              </w:rPr>
            </w:pPr>
            <w:r w:rsidRPr="00657D88">
              <w:rPr>
                <w:rFonts w:ascii="Arial" w:hAnsi="Arial" w:cs="Arial"/>
              </w:rPr>
              <w:t>Is the workstation designed to reduce or eliminate…</w:t>
            </w:r>
          </w:p>
          <w:p w14:paraId="3E80E8C3" w14:textId="77777777" w:rsidR="00686962" w:rsidRPr="00657D88" w:rsidRDefault="00686962" w:rsidP="00CC0DBE">
            <w:pPr>
              <w:autoSpaceDE w:val="0"/>
              <w:autoSpaceDN w:val="0"/>
              <w:adjustRightInd w:val="0"/>
              <w:spacing w:after="0" w:line="240" w:lineRule="auto"/>
              <w:rPr>
                <w:rFonts w:ascii="Arial" w:hAnsi="Arial" w:cs="Arial"/>
              </w:rPr>
            </w:pPr>
            <w:r w:rsidRPr="00657D88">
              <w:rPr>
                <w:rFonts w:ascii="Arial" w:hAnsi="Arial" w:cs="Arial"/>
              </w:rPr>
              <w:t xml:space="preserve">   a. Bending or twisting at the wrist? </w:t>
            </w:r>
          </w:p>
          <w:p w14:paraId="726E57C1" w14:textId="77777777" w:rsidR="00686962" w:rsidRPr="00657D88" w:rsidRDefault="00686962" w:rsidP="00CC0DBE">
            <w:pPr>
              <w:autoSpaceDE w:val="0"/>
              <w:autoSpaceDN w:val="0"/>
              <w:adjustRightInd w:val="0"/>
              <w:spacing w:after="0" w:line="240" w:lineRule="auto"/>
              <w:rPr>
                <w:rFonts w:ascii="Arial" w:hAnsi="Arial" w:cs="Arial"/>
              </w:rPr>
            </w:pPr>
            <w:r w:rsidRPr="00657D88">
              <w:rPr>
                <w:rFonts w:ascii="Arial" w:hAnsi="Arial" w:cs="Arial"/>
              </w:rPr>
              <w:t xml:space="preserve">   b. Reaching</w:t>
            </w:r>
            <w:r>
              <w:rPr>
                <w:rFonts w:ascii="Arial" w:hAnsi="Arial" w:cs="Arial"/>
              </w:rPr>
              <w:t xml:space="preserve"> behind or</w:t>
            </w:r>
            <w:r w:rsidRPr="00657D88">
              <w:rPr>
                <w:rFonts w:ascii="Arial" w:hAnsi="Arial" w:cs="Arial"/>
              </w:rPr>
              <w:t xml:space="preserve"> above the shoulder? </w:t>
            </w:r>
          </w:p>
          <w:p w14:paraId="0E297BEE" w14:textId="77777777" w:rsidR="00686962" w:rsidRPr="00657D88" w:rsidRDefault="00686962" w:rsidP="00CC0DBE">
            <w:pPr>
              <w:autoSpaceDE w:val="0"/>
              <w:autoSpaceDN w:val="0"/>
              <w:adjustRightInd w:val="0"/>
              <w:spacing w:after="0" w:line="240" w:lineRule="auto"/>
              <w:rPr>
                <w:rFonts w:ascii="Arial" w:hAnsi="Arial" w:cs="Arial"/>
              </w:rPr>
            </w:pPr>
            <w:r w:rsidRPr="00657D88">
              <w:rPr>
                <w:rFonts w:ascii="Arial" w:hAnsi="Arial" w:cs="Arial"/>
              </w:rPr>
              <w:t xml:space="preserve">   c. Static muscle loading? </w:t>
            </w:r>
          </w:p>
          <w:p w14:paraId="688413D4" w14:textId="77777777" w:rsidR="00686962" w:rsidRPr="00657D88" w:rsidRDefault="00686962" w:rsidP="00CC0DBE">
            <w:pPr>
              <w:autoSpaceDE w:val="0"/>
              <w:autoSpaceDN w:val="0"/>
              <w:adjustRightInd w:val="0"/>
              <w:spacing w:after="0" w:line="240" w:lineRule="auto"/>
              <w:rPr>
                <w:rFonts w:ascii="Arial" w:hAnsi="Arial" w:cs="Arial"/>
              </w:rPr>
            </w:pPr>
            <w:r w:rsidRPr="00657D88">
              <w:rPr>
                <w:rFonts w:ascii="Arial" w:hAnsi="Arial" w:cs="Arial"/>
              </w:rPr>
              <w:t xml:space="preserve">   d. Full extension of the arms? </w:t>
            </w:r>
          </w:p>
          <w:p w14:paraId="2DF998F6" w14:textId="77777777" w:rsidR="00686962" w:rsidRPr="00657D88" w:rsidRDefault="00686962" w:rsidP="00CC0DBE">
            <w:pPr>
              <w:autoSpaceDE w:val="0"/>
              <w:autoSpaceDN w:val="0"/>
              <w:adjustRightInd w:val="0"/>
              <w:spacing w:after="0" w:line="240" w:lineRule="auto"/>
              <w:rPr>
                <w:rFonts w:ascii="Arial" w:hAnsi="Arial" w:cs="Arial"/>
              </w:rPr>
            </w:pPr>
            <w:r w:rsidRPr="00657D88">
              <w:rPr>
                <w:rFonts w:ascii="Arial" w:hAnsi="Arial" w:cs="Arial"/>
              </w:rPr>
              <w:t xml:space="preserve">   e. Raised elbows?</w:t>
            </w:r>
          </w:p>
        </w:tc>
        <w:tc>
          <w:tcPr>
            <w:tcW w:w="1170" w:type="dxa"/>
            <w:vAlign w:val="center"/>
          </w:tcPr>
          <w:p w14:paraId="5B6DF340"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2419CEF2"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0D24D496"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680865D6" w14:textId="77777777" w:rsidTr="00CC0DBE">
        <w:trPr>
          <w:trHeight w:val="576"/>
        </w:trPr>
        <w:tc>
          <w:tcPr>
            <w:tcW w:w="7038" w:type="dxa"/>
            <w:vAlign w:val="center"/>
          </w:tcPr>
          <w:p w14:paraId="5F6059E4" w14:textId="77777777" w:rsidR="00686962" w:rsidRPr="00657D88" w:rsidRDefault="00686962" w:rsidP="00CC0DBE">
            <w:pPr>
              <w:autoSpaceDE w:val="0"/>
              <w:autoSpaceDN w:val="0"/>
              <w:adjustRightInd w:val="0"/>
              <w:spacing w:after="0" w:line="240" w:lineRule="auto"/>
              <w:rPr>
                <w:rFonts w:ascii="Arial" w:hAnsi="Arial" w:cs="Arial"/>
              </w:rPr>
            </w:pPr>
            <w:r w:rsidRPr="00657D88">
              <w:rPr>
                <w:rFonts w:ascii="Arial" w:hAnsi="Arial" w:cs="Arial"/>
              </w:rPr>
              <w:t>Are the workers able to vary posture?</w:t>
            </w:r>
          </w:p>
        </w:tc>
        <w:tc>
          <w:tcPr>
            <w:tcW w:w="1170" w:type="dxa"/>
            <w:vAlign w:val="center"/>
          </w:tcPr>
          <w:p w14:paraId="0E657206"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64D3FCC3"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3394A19A"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4ED32D43" w14:textId="77777777" w:rsidTr="00CC0DBE">
        <w:trPr>
          <w:trHeight w:val="576"/>
        </w:trPr>
        <w:tc>
          <w:tcPr>
            <w:tcW w:w="7038" w:type="dxa"/>
            <w:vAlign w:val="center"/>
          </w:tcPr>
          <w:p w14:paraId="2537BB3B" w14:textId="77777777" w:rsidR="00686962" w:rsidRPr="00657D88" w:rsidRDefault="00686962" w:rsidP="00CC0DBE">
            <w:pPr>
              <w:autoSpaceDE w:val="0"/>
              <w:autoSpaceDN w:val="0"/>
              <w:adjustRightInd w:val="0"/>
              <w:spacing w:after="0" w:line="240" w:lineRule="auto"/>
              <w:rPr>
                <w:rFonts w:ascii="Arial" w:hAnsi="Arial" w:cs="Arial"/>
              </w:rPr>
            </w:pPr>
            <w:r w:rsidRPr="00657D88">
              <w:rPr>
                <w:rFonts w:ascii="Arial" w:hAnsi="Arial" w:cs="Arial"/>
              </w:rPr>
              <w:t>Are the hands and arms clear from contact with sharp edges?</w:t>
            </w:r>
          </w:p>
        </w:tc>
        <w:tc>
          <w:tcPr>
            <w:tcW w:w="1170" w:type="dxa"/>
            <w:vAlign w:val="center"/>
          </w:tcPr>
          <w:p w14:paraId="66167CE8"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07C2AC26"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5252D571"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008EEFE0" w14:textId="77777777" w:rsidTr="00CC0DBE">
        <w:trPr>
          <w:trHeight w:val="576"/>
        </w:trPr>
        <w:tc>
          <w:tcPr>
            <w:tcW w:w="7038" w:type="dxa"/>
            <w:vAlign w:val="center"/>
          </w:tcPr>
          <w:p w14:paraId="167C3BAF" w14:textId="77777777" w:rsidR="00686962" w:rsidRPr="00657D88" w:rsidRDefault="00686962" w:rsidP="00CC0DBE">
            <w:pPr>
              <w:autoSpaceDE w:val="0"/>
              <w:autoSpaceDN w:val="0"/>
              <w:adjustRightInd w:val="0"/>
              <w:spacing w:after="0" w:line="240" w:lineRule="auto"/>
              <w:rPr>
                <w:rFonts w:ascii="Arial" w:hAnsi="Arial" w:cs="Arial"/>
              </w:rPr>
            </w:pPr>
            <w:r w:rsidRPr="00657D88">
              <w:rPr>
                <w:rFonts w:ascii="Arial" w:hAnsi="Arial" w:cs="Arial"/>
              </w:rPr>
              <w:t>Is an armrest provided where needed?</w:t>
            </w:r>
          </w:p>
        </w:tc>
        <w:tc>
          <w:tcPr>
            <w:tcW w:w="1170" w:type="dxa"/>
            <w:vAlign w:val="center"/>
          </w:tcPr>
          <w:p w14:paraId="370A61F8"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245D462E"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295A1972"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79BD1840" w14:textId="77777777" w:rsidTr="00CC0DBE">
        <w:trPr>
          <w:trHeight w:val="576"/>
        </w:trPr>
        <w:tc>
          <w:tcPr>
            <w:tcW w:w="7038" w:type="dxa"/>
            <w:vAlign w:val="center"/>
          </w:tcPr>
          <w:p w14:paraId="06952677" w14:textId="77777777" w:rsidR="00686962" w:rsidRPr="00657D88" w:rsidRDefault="00686962" w:rsidP="00CC0DBE">
            <w:pPr>
              <w:autoSpaceDE w:val="0"/>
              <w:autoSpaceDN w:val="0"/>
              <w:adjustRightInd w:val="0"/>
              <w:spacing w:after="0" w:line="240" w:lineRule="auto"/>
              <w:rPr>
                <w:rFonts w:ascii="Arial" w:hAnsi="Arial" w:cs="Arial"/>
              </w:rPr>
            </w:pPr>
            <w:r w:rsidRPr="00657D88">
              <w:rPr>
                <w:rFonts w:ascii="Arial" w:hAnsi="Arial" w:cs="Arial"/>
              </w:rPr>
              <w:t>Is a footrest provided where needed?</w:t>
            </w:r>
          </w:p>
        </w:tc>
        <w:tc>
          <w:tcPr>
            <w:tcW w:w="1170" w:type="dxa"/>
            <w:vAlign w:val="center"/>
          </w:tcPr>
          <w:p w14:paraId="22F15EA7"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20C8ED37"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5741288A"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40C8B068" w14:textId="77777777" w:rsidTr="00CC0DBE">
        <w:trPr>
          <w:trHeight w:val="576"/>
        </w:trPr>
        <w:tc>
          <w:tcPr>
            <w:tcW w:w="7038" w:type="dxa"/>
            <w:vAlign w:val="center"/>
          </w:tcPr>
          <w:p w14:paraId="665836CD" w14:textId="77777777" w:rsidR="00686962" w:rsidRPr="00657D88" w:rsidRDefault="00686962" w:rsidP="00CC0DBE">
            <w:pPr>
              <w:autoSpaceDE w:val="0"/>
              <w:autoSpaceDN w:val="0"/>
              <w:adjustRightInd w:val="0"/>
              <w:spacing w:after="0" w:line="240" w:lineRule="auto"/>
              <w:rPr>
                <w:rFonts w:ascii="Arial" w:hAnsi="Arial" w:cs="Arial"/>
              </w:rPr>
            </w:pPr>
            <w:r w:rsidRPr="00657D88">
              <w:rPr>
                <w:rFonts w:ascii="Arial" w:hAnsi="Arial" w:cs="Arial"/>
              </w:rPr>
              <w:t>Is the floor surface free of obstacles and level?</w:t>
            </w:r>
          </w:p>
        </w:tc>
        <w:tc>
          <w:tcPr>
            <w:tcW w:w="1170" w:type="dxa"/>
            <w:vAlign w:val="center"/>
          </w:tcPr>
          <w:p w14:paraId="613B3182"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36E73CAA"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600F29EF"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6332D748" w14:textId="77777777" w:rsidTr="00CC0DBE">
        <w:trPr>
          <w:trHeight w:val="576"/>
        </w:trPr>
        <w:tc>
          <w:tcPr>
            <w:tcW w:w="7038" w:type="dxa"/>
            <w:vAlign w:val="center"/>
          </w:tcPr>
          <w:p w14:paraId="6E2465E9" w14:textId="77777777" w:rsidR="00686962" w:rsidRPr="00657D88" w:rsidRDefault="00686962" w:rsidP="00CC0DBE">
            <w:pPr>
              <w:autoSpaceDE w:val="0"/>
              <w:autoSpaceDN w:val="0"/>
              <w:adjustRightInd w:val="0"/>
              <w:spacing w:after="0" w:line="240" w:lineRule="auto"/>
              <w:rPr>
                <w:rFonts w:ascii="Arial" w:hAnsi="Arial" w:cs="Arial"/>
              </w:rPr>
            </w:pPr>
            <w:r w:rsidRPr="00657D88">
              <w:rPr>
                <w:rFonts w:ascii="Arial" w:hAnsi="Arial" w:cs="Arial"/>
              </w:rPr>
              <w:t>Are cushioned floor mats provided for employees who stand for long periods?</w:t>
            </w:r>
          </w:p>
        </w:tc>
        <w:tc>
          <w:tcPr>
            <w:tcW w:w="1170" w:type="dxa"/>
            <w:vAlign w:val="center"/>
          </w:tcPr>
          <w:p w14:paraId="05669D93"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4CB7C2AE"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40B4627B"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22FADF18" w14:textId="77777777" w:rsidTr="00CC0DBE">
        <w:trPr>
          <w:trHeight w:val="576"/>
        </w:trPr>
        <w:tc>
          <w:tcPr>
            <w:tcW w:w="7038" w:type="dxa"/>
            <w:vAlign w:val="center"/>
          </w:tcPr>
          <w:p w14:paraId="3079D3C0" w14:textId="77777777" w:rsidR="00686962" w:rsidRPr="00657D88" w:rsidRDefault="00686962" w:rsidP="00CC0DBE">
            <w:pPr>
              <w:autoSpaceDE w:val="0"/>
              <w:autoSpaceDN w:val="0"/>
              <w:adjustRightInd w:val="0"/>
              <w:spacing w:after="0" w:line="240" w:lineRule="auto"/>
              <w:rPr>
                <w:rFonts w:ascii="Arial" w:hAnsi="Arial" w:cs="Arial"/>
              </w:rPr>
            </w:pPr>
            <w:r w:rsidRPr="00657D88">
              <w:rPr>
                <w:rFonts w:ascii="Arial" w:hAnsi="Arial" w:cs="Arial"/>
              </w:rPr>
              <w:t xml:space="preserve">Are chairs </w:t>
            </w:r>
            <w:r>
              <w:rPr>
                <w:rFonts w:ascii="Arial" w:hAnsi="Arial" w:cs="Arial"/>
              </w:rPr>
              <w:t>and/</w:t>
            </w:r>
            <w:r w:rsidRPr="00657D88">
              <w:rPr>
                <w:rFonts w:ascii="Arial" w:hAnsi="Arial" w:cs="Arial"/>
              </w:rPr>
              <w:t>or stools easily adjustable and suited to the task?</w:t>
            </w:r>
          </w:p>
        </w:tc>
        <w:tc>
          <w:tcPr>
            <w:tcW w:w="1170" w:type="dxa"/>
            <w:vAlign w:val="center"/>
          </w:tcPr>
          <w:p w14:paraId="4CBD4A7C"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14DF59CE"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5784F6BF"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2B041ED3" w14:textId="77777777" w:rsidTr="00CC0DBE">
        <w:trPr>
          <w:trHeight w:val="576"/>
        </w:trPr>
        <w:tc>
          <w:tcPr>
            <w:tcW w:w="7038" w:type="dxa"/>
            <w:vAlign w:val="center"/>
          </w:tcPr>
          <w:p w14:paraId="0D4D702B" w14:textId="77777777" w:rsidR="00686962" w:rsidRPr="00657D88" w:rsidRDefault="00686962" w:rsidP="00CC0DBE">
            <w:pPr>
              <w:autoSpaceDE w:val="0"/>
              <w:autoSpaceDN w:val="0"/>
              <w:adjustRightInd w:val="0"/>
              <w:spacing w:after="0" w:line="240" w:lineRule="auto"/>
              <w:rPr>
                <w:rFonts w:ascii="Arial" w:hAnsi="Arial" w:cs="Arial"/>
              </w:rPr>
            </w:pPr>
            <w:r w:rsidRPr="00657D88">
              <w:rPr>
                <w:rFonts w:ascii="Arial" w:hAnsi="Arial" w:cs="Arial"/>
              </w:rPr>
              <w:t>Are all task elements visible from comfortable positions?</w:t>
            </w:r>
          </w:p>
        </w:tc>
        <w:tc>
          <w:tcPr>
            <w:tcW w:w="1170" w:type="dxa"/>
            <w:vAlign w:val="center"/>
          </w:tcPr>
          <w:p w14:paraId="6ED4C9EE"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7453A505"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47EEB0DE"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67CC2467" w14:textId="77777777" w:rsidTr="00CC0DBE">
        <w:trPr>
          <w:trHeight w:val="576"/>
        </w:trPr>
        <w:tc>
          <w:tcPr>
            <w:tcW w:w="7038" w:type="dxa"/>
            <w:vAlign w:val="center"/>
          </w:tcPr>
          <w:p w14:paraId="581F46E3" w14:textId="77777777" w:rsidR="00686962" w:rsidRPr="00657D88" w:rsidRDefault="00686962" w:rsidP="00CC0DBE">
            <w:pPr>
              <w:autoSpaceDE w:val="0"/>
              <w:autoSpaceDN w:val="0"/>
              <w:adjustRightInd w:val="0"/>
              <w:spacing w:after="0" w:line="240" w:lineRule="auto"/>
              <w:rPr>
                <w:rFonts w:ascii="Arial" w:hAnsi="Arial" w:cs="Arial"/>
              </w:rPr>
            </w:pPr>
            <w:r w:rsidRPr="00657D88">
              <w:rPr>
                <w:rFonts w:ascii="Arial" w:hAnsi="Arial" w:cs="Arial"/>
              </w:rPr>
              <w:t>Is there a preventive maintenance program for mechanical aids, tools, etc</w:t>
            </w:r>
            <w:r>
              <w:rPr>
                <w:rFonts w:ascii="Arial" w:hAnsi="Arial" w:cs="Arial"/>
              </w:rPr>
              <w:t>.</w:t>
            </w:r>
            <w:r w:rsidRPr="00657D88">
              <w:rPr>
                <w:rFonts w:ascii="Arial" w:hAnsi="Arial" w:cs="Arial"/>
              </w:rPr>
              <w:t>?</w:t>
            </w:r>
          </w:p>
        </w:tc>
        <w:tc>
          <w:tcPr>
            <w:tcW w:w="1170" w:type="dxa"/>
            <w:vAlign w:val="center"/>
          </w:tcPr>
          <w:p w14:paraId="42EF622F"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7496783E"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4B8FD430"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bl>
    <w:p w14:paraId="1D9D83FF" w14:textId="77777777" w:rsidR="00686962" w:rsidRDefault="00686962" w:rsidP="00686962">
      <w:pPr>
        <w:autoSpaceDE w:val="0"/>
        <w:autoSpaceDN w:val="0"/>
        <w:adjustRightInd w:val="0"/>
        <w:spacing w:after="0" w:line="240" w:lineRule="auto"/>
        <w:rPr>
          <w:rFonts w:ascii="Arial" w:hAnsi="Arial" w:cs="Arial"/>
        </w:rPr>
      </w:pPr>
    </w:p>
    <w:p w14:paraId="3EDD9BCA" w14:textId="77777777" w:rsidR="00686962" w:rsidRDefault="00686962" w:rsidP="00686962">
      <w:pPr>
        <w:spacing w:after="0" w:line="240" w:lineRule="auto"/>
        <w:rPr>
          <w:b/>
          <w:sz w:val="28"/>
          <w:szCs w:val="28"/>
        </w:rPr>
      </w:pPr>
      <w:r>
        <w:rPr>
          <w:b/>
          <w:sz w:val="28"/>
          <w:szCs w:val="28"/>
        </w:rPr>
        <w:br w:type="page"/>
      </w:r>
    </w:p>
    <w:p w14:paraId="56AE592A" w14:textId="77777777" w:rsidR="00686962" w:rsidRDefault="00686962" w:rsidP="00686962">
      <w:pPr>
        <w:pBdr>
          <w:bottom w:val="single" w:sz="12" w:space="1" w:color="auto"/>
        </w:pBdr>
        <w:rPr>
          <w:b/>
          <w:sz w:val="28"/>
          <w:szCs w:val="28"/>
        </w:rPr>
      </w:pPr>
      <w:r>
        <w:rPr>
          <w:b/>
          <w:sz w:val="28"/>
          <w:szCs w:val="28"/>
        </w:rPr>
        <w:lastRenderedPageBreak/>
        <w:t>Appendix E – Task Analysis Checklist</w:t>
      </w:r>
    </w:p>
    <w:tbl>
      <w:tblPr>
        <w:tblStyle w:val="TableGrid"/>
        <w:tblW w:w="106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38"/>
        <w:gridCol w:w="1170"/>
        <w:gridCol w:w="1170"/>
        <w:gridCol w:w="1260"/>
      </w:tblGrid>
      <w:tr w:rsidR="00686962" w:rsidRPr="00806617" w14:paraId="33E8E1BD" w14:textId="77777777" w:rsidTr="00CC0DBE">
        <w:trPr>
          <w:trHeight w:val="576"/>
        </w:trPr>
        <w:tc>
          <w:tcPr>
            <w:tcW w:w="7038" w:type="dxa"/>
            <w:shd w:val="pct15" w:color="auto" w:fill="auto"/>
            <w:vAlign w:val="center"/>
          </w:tcPr>
          <w:p w14:paraId="799F96B7" w14:textId="77777777" w:rsidR="00686962" w:rsidRPr="00806617" w:rsidRDefault="00686962" w:rsidP="00CC0DBE">
            <w:pPr>
              <w:autoSpaceDE w:val="0"/>
              <w:autoSpaceDN w:val="0"/>
              <w:adjustRightInd w:val="0"/>
              <w:spacing w:after="0" w:line="240" w:lineRule="auto"/>
              <w:rPr>
                <w:rFonts w:ascii="Arial" w:hAnsi="Arial" w:cs="Arial"/>
                <w:b/>
                <w:sz w:val="24"/>
                <w:szCs w:val="24"/>
              </w:rPr>
            </w:pPr>
            <w:r w:rsidRPr="00806617">
              <w:rPr>
                <w:rFonts w:ascii="Arial" w:hAnsi="Arial" w:cs="Arial"/>
                <w:b/>
                <w:sz w:val="24"/>
                <w:szCs w:val="24"/>
              </w:rPr>
              <w:t>Workstation Evaluated</w:t>
            </w:r>
            <w:r>
              <w:rPr>
                <w:rFonts w:ascii="Arial" w:hAnsi="Arial" w:cs="Arial"/>
                <w:b/>
                <w:sz w:val="24"/>
                <w:szCs w:val="24"/>
              </w:rPr>
              <w:t>:</w:t>
            </w:r>
          </w:p>
        </w:tc>
        <w:tc>
          <w:tcPr>
            <w:tcW w:w="3600" w:type="dxa"/>
            <w:gridSpan w:val="3"/>
            <w:shd w:val="pct15" w:color="auto" w:fill="auto"/>
            <w:vAlign w:val="center"/>
          </w:tcPr>
          <w:p w14:paraId="7A65F159" w14:textId="77777777" w:rsidR="00686962" w:rsidRPr="00806617" w:rsidRDefault="00686962" w:rsidP="00CC0DBE">
            <w:pPr>
              <w:autoSpaceDE w:val="0"/>
              <w:autoSpaceDN w:val="0"/>
              <w:adjustRightInd w:val="0"/>
              <w:spacing w:after="0" w:line="240" w:lineRule="auto"/>
              <w:rPr>
                <w:rFonts w:ascii="Arial" w:hAnsi="Arial" w:cs="Arial"/>
                <w:b/>
                <w:sz w:val="24"/>
                <w:szCs w:val="24"/>
              </w:rPr>
            </w:pPr>
            <w:r w:rsidRPr="00806617">
              <w:rPr>
                <w:rFonts w:ascii="Arial" w:hAnsi="Arial" w:cs="Arial"/>
                <w:b/>
                <w:sz w:val="24"/>
                <w:szCs w:val="24"/>
              </w:rPr>
              <w:t>Date of Evaluation</w:t>
            </w:r>
            <w:r>
              <w:rPr>
                <w:rFonts w:ascii="Arial" w:hAnsi="Arial" w:cs="Arial"/>
                <w:b/>
                <w:sz w:val="24"/>
                <w:szCs w:val="24"/>
              </w:rPr>
              <w:t>:</w:t>
            </w:r>
          </w:p>
        </w:tc>
      </w:tr>
      <w:tr w:rsidR="00686962" w:rsidRPr="00806617" w14:paraId="2037C874" w14:textId="77777777" w:rsidTr="00CC0DBE">
        <w:trPr>
          <w:trHeight w:val="576"/>
        </w:trPr>
        <w:tc>
          <w:tcPr>
            <w:tcW w:w="7038" w:type="dxa"/>
            <w:shd w:val="pct20" w:color="auto" w:fill="FFFFFF" w:themeFill="background1"/>
            <w:vAlign w:val="center"/>
          </w:tcPr>
          <w:p w14:paraId="0828D3A0" w14:textId="77777777" w:rsidR="00686962" w:rsidRDefault="00686962" w:rsidP="00CC0DBE">
            <w:pPr>
              <w:autoSpaceDE w:val="0"/>
              <w:autoSpaceDN w:val="0"/>
              <w:adjustRightInd w:val="0"/>
              <w:spacing w:after="0" w:line="240" w:lineRule="auto"/>
              <w:jc w:val="center"/>
              <w:rPr>
                <w:rFonts w:ascii="Arial" w:hAnsi="Arial" w:cs="Arial"/>
                <w:sz w:val="24"/>
                <w:szCs w:val="24"/>
              </w:rPr>
            </w:pPr>
            <w:r w:rsidRPr="009E3A5E">
              <w:rPr>
                <w:rFonts w:ascii="Arial" w:hAnsi="Arial" w:cs="Arial"/>
                <w:sz w:val="24"/>
                <w:szCs w:val="24"/>
              </w:rPr>
              <w:t>“NO” responses indicate areas which should be investigated</w:t>
            </w:r>
          </w:p>
        </w:tc>
        <w:tc>
          <w:tcPr>
            <w:tcW w:w="1170" w:type="dxa"/>
            <w:shd w:val="pct20" w:color="auto" w:fill="FFFFFF" w:themeFill="background1"/>
            <w:vAlign w:val="center"/>
          </w:tcPr>
          <w:p w14:paraId="214B4AF0" w14:textId="77777777" w:rsidR="00686962" w:rsidRPr="00806617" w:rsidRDefault="00686962" w:rsidP="00CC0DBE">
            <w:pPr>
              <w:autoSpaceDE w:val="0"/>
              <w:autoSpaceDN w:val="0"/>
              <w:adjustRightInd w:val="0"/>
              <w:spacing w:after="0" w:line="240" w:lineRule="auto"/>
              <w:jc w:val="center"/>
              <w:rPr>
                <w:rFonts w:ascii="Arial" w:hAnsi="Arial" w:cs="Arial"/>
                <w:b/>
                <w:sz w:val="24"/>
                <w:szCs w:val="24"/>
              </w:rPr>
            </w:pPr>
            <w:r w:rsidRPr="00806617">
              <w:rPr>
                <w:rFonts w:ascii="Arial" w:hAnsi="Arial" w:cs="Arial"/>
                <w:b/>
                <w:sz w:val="24"/>
                <w:szCs w:val="24"/>
              </w:rPr>
              <w:t>Yes</w:t>
            </w:r>
          </w:p>
        </w:tc>
        <w:tc>
          <w:tcPr>
            <w:tcW w:w="1170" w:type="dxa"/>
            <w:shd w:val="pct20" w:color="auto" w:fill="FFFFFF" w:themeFill="background1"/>
            <w:vAlign w:val="center"/>
          </w:tcPr>
          <w:p w14:paraId="60869A4C" w14:textId="77777777" w:rsidR="00686962" w:rsidRPr="00806617" w:rsidRDefault="00686962" w:rsidP="00CC0DBE">
            <w:pPr>
              <w:autoSpaceDE w:val="0"/>
              <w:autoSpaceDN w:val="0"/>
              <w:adjustRightInd w:val="0"/>
              <w:spacing w:after="0" w:line="240" w:lineRule="auto"/>
              <w:jc w:val="center"/>
              <w:rPr>
                <w:rFonts w:ascii="Arial" w:hAnsi="Arial" w:cs="Arial"/>
                <w:b/>
                <w:sz w:val="24"/>
                <w:szCs w:val="24"/>
              </w:rPr>
            </w:pPr>
            <w:r w:rsidRPr="00806617">
              <w:rPr>
                <w:rFonts w:ascii="Arial" w:hAnsi="Arial" w:cs="Arial"/>
                <w:b/>
                <w:sz w:val="24"/>
                <w:szCs w:val="24"/>
              </w:rPr>
              <w:t>No</w:t>
            </w:r>
          </w:p>
        </w:tc>
        <w:tc>
          <w:tcPr>
            <w:tcW w:w="1260" w:type="dxa"/>
            <w:shd w:val="pct20" w:color="auto" w:fill="FFFFFF" w:themeFill="background1"/>
            <w:vAlign w:val="center"/>
          </w:tcPr>
          <w:p w14:paraId="26DA4FE5" w14:textId="77777777" w:rsidR="00686962" w:rsidRDefault="00686962" w:rsidP="00CC0DBE">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NA</w:t>
            </w:r>
          </w:p>
        </w:tc>
      </w:tr>
      <w:tr w:rsidR="00686962" w:rsidRPr="00806617" w14:paraId="446EC463" w14:textId="77777777" w:rsidTr="00CC0DBE">
        <w:trPr>
          <w:trHeight w:val="2374"/>
        </w:trPr>
        <w:tc>
          <w:tcPr>
            <w:tcW w:w="7038" w:type="dxa"/>
            <w:vAlign w:val="center"/>
          </w:tcPr>
          <w:p w14:paraId="1711CFD4" w14:textId="77777777" w:rsidR="00686962" w:rsidRPr="00E05D22" w:rsidRDefault="00686962" w:rsidP="00CC0DBE">
            <w:pPr>
              <w:autoSpaceDE w:val="0"/>
              <w:autoSpaceDN w:val="0"/>
              <w:adjustRightInd w:val="0"/>
              <w:spacing w:after="0" w:line="240" w:lineRule="auto"/>
              <w:rPr>
                <w:rFonts w:ascii="Arial" w:hAnsi="Arial" w:cs="Arial"/>
                <w:sz w:val="21"/>
                <w:szCs w:val="21"/>
              </w:rPr>
            </w:pPr>
            <w:r w:rsidRPr="00E05D22">
              <w:rPr>
                <w:rFonts w:ascii="Arial" w:hAnsi="Arial" w:cs="Arial"/>
                <w:sz w:val="21"/>
                <w:szCs w:val="21"/>
              </w:rPr>
              <w:t>Does the design of the primary task reduce or eliminate:</w:t>
            </w:r>
          </w:p>
          <w:p w14:paraId="215EA8A5" w14:textId="77777777" w:rsidR="00686962" w:rsidRPr="00E05D22" w:rsidRDefault="00686962" w:rsidP="00CC0DBE">
            <w:pPr>
              <w:autoSpaceDE w:val="0"/>
              <w:autoSpaceDN w:val="0"/>
              <w:adjustRightInd w:val="0"/>
              <w:spacing w:after="0" w:line="240" w:lineRule="auto"/>
              <w:rPr>
                <w:rFonts w:ascii="Arial" w:hAnsi="Arial" w:cs="Arial"/>
                <w:sz w:val="21"/>
                <w:szCs w:val="21"/>
              </w:rPr>
            </w:pPr>
            <w:r w:rsidRPr="00E05D22">
              <w:rPr>
                <w:rFonts w:ascii="Arial" w:hAnsi="Arial" w:cs="Arial"/>
                <w:sz w:val="21"/>
                <w:szCs w:val="21"/>
              </w:rPr>
              <w:t xml:space="preserve">   a. Bending or twisting of the back or trunk?</w:t>
            </w:r>
          </w:p>
          <w:p w14:paraId="4778975C" w14:textId="77777777" w:rsidR="00686962" w:rsidRPr="00E05D22" w:rsidRDefault="00686962" w:rsidP="00CC0DBE">
            <w:pPr>
              <w:autoSpaceDE w:val="0"/>
              <w:autoSpaceDN w:val="0"/>
              <w:adjustRightInd w:val="0"/>
              <w:spacing w:after="0" w:line="240" w:lineRule="auto"/>
              <w:rPr>
                <w:rFonts w:ascii="Arial" w:hAnsi="Arial" w:cs="Arial"/>
                <w:sz w:val="21"/>
                <w:szCs w:val="21"/>
              </w:rPr>
            </w:pPr>
            <w:r w:rsidRPr="00E05D22">
              <w:rPr>
                <w:rFonts w:ascii="Arial" w:hAnsi="Arial" w:cs="Arial"/>
                <w:sz w:val="21"/>
                <w:szCs w:val="21"/>
              </w:rPr>
              <w:t xml:space="preserve">   b. Crouching?</w:t>
            </w:r>
          </w:p>
          <w:p w14:paraId="785380F5" w14:textId="77777777" w:rsidR="00686962" w:rsidRPr="00E05D22" w:rsidRDefault="00686962" w:rsidP="00CC0DBE">
            <w:pPr>
              <w:autoSpaceDE w:val="0"/>
              <w:autoSpaceDN w:val="0"/>
              <w:adjustRightInd w:val="0"/>
              <w:spacing w:after="0" w:line="240" w:lineRule="auto"/>
              <w:rPr>
                <w:rFonts w:ascii="Arial" w:hAnsi="Arial" w:cs="Arial"/>
                <w:sz w:val="21"/>
                <w:szCs w:val="21"/>
              </w:rPr>
            </w:pPr>
            <w:r w:rsidRPr="00E05D22">
              <w:rPr>
                <w:rFonts w:ascii="Arial" w:hAnsi="Arial" w:cs="Arial"/>
                <w:sz w:val="21"/>
                <w:szCs w:val="21"/>
              </w:rPr>
              <w:t xml:space="preserve">   c. Bending or twisting the wrist?</w:t>
            </w:r>
          </w:p>
          <w:p w14:paraId="36871D5B" w14:textId="77777777" w:rsidR="00686962" w:rsidRPr="00E05D22" w:rsidRDefault="00686962" w:rsidP="00CC0DBE">
            <w:pPr>
              <w:autoSpaceDE w:val="0"/>
              <w:autoSpaceDN w:val="0"/>
              <w:adjustRightInd w:val="0"/>
              <w:spacing w:after="0" w:line="240" w:lineRule="auto"/>
              <w:rPr>
                <w:rFonts w:ascii="Arial" w:hAnsi="Arial" w:cs="Arial"/>
                <w:sz w:val="21"/>
                <w:szCs w:val="21"/>
              </w:rPr>
            </w:pPr>
            <w:r w:rsidRPr="00E05D22">
              <w:rPr>
                <w:rFonts w:ascii="Arial" w:hAnsi="Arial" w:cs="Arial"/>
                <w:sz w:val="21"/>
                <w:szCs w:val="21"/>
              </w:rPr>
              <w:t xml:space="preserve">   d. Extending the arms?</w:t>
            </w:r>
          </w:p>
          <w:p w14:paraId="787E0AB1" w14:textId="77777777" w:rsidR="00686962" w:rsidRPr="00E05D22" w:rsidRDefault="00686962" w:rsidP="00CC0DBE">
            <w:pPr>
              <w:autoSpaceDE w:val="0"/>
              <w:autoSpaceDN w:val="0"/>
              <w:adjustRightInd w:val="0"/>
              <w:spacing w:after="0" w:line="240" w:lineRule="auto"/>
              <w:rPr>
                <w:rFonts w:ascii="Arial" w:hAnsi="Arial" w:cs="Arial"/>
                <w:sz w:val="21"/>
                <w:szCs w:val="21"/>
              </w:rPr>
            </w:pPr>
            <w:r w:rsidRPr="00E05D22">
              <w:rPr>
                <w:rFonts w:ascii="Arial" w:hAnsi="Arial" w:cs="Arial"/>
                <w:sz w:val="21"/>
                <w:szCs w:val="21"/>
              </w:rPr>
              <w:t xml:space="preserve">   e. Raised elbows?</w:t>
            </w:r>
          </w:p>
          <w:p w14:paraId="166D11F4" w14:textId="77777777" w:rsidR="00686962" w:rsidRPr="00E05D22" w:rsidRDefault="00686962" w:rsidP="00CC0DBE">
            <w:pPr>
              <w:autoSpaceDE w:val="0"/>
              <w:autoSpaceDN w:val="0"/>
              <w:adjustRightInd w:val="0"/>
              <w:spacing w:after="0" w:line="240" w:lineRule="auto"/>
              <w:rPr>
                <w:rFonts w:ascii="Arial" w:hAnsi="Arial" w:cs="Arial"/>
                <w:sz w:val="21"/>
                <w:szCs w:val="21"/>
              </w:rPr>
            </w:pPr>
            <w:r w:rsidRPr="00E05D22">
              <w:rPr>
                <w:rFonts w:ascii="Arial" w:hAnsi="Arial" w:cs="Arial"/>
                <w:sz w:val="21"/>
                <w:szCs w:val="21"/>
              </w:rPr>
              <w:t xml:space="preserve">   f.  Static muscle loading?</w:t>
            </w:r>
          </w:p>
          <w:p w14:paraId="7156759C" w14:textId="77777777" w:rsidR="00686962" w:rsidRPr="00E05D22" w:rsidRDefault="00686962" w:rsidP="00CC0DBE">
            <w:pPr>
              <w:autoSpaceDE w:val="0"/>
              <w:autoSpaceDN w:val="0"/>
              <w:adjustRightInd w:val="0"/>
              <w:spacing w:after="0" w:line="240" w:lineRule="auto"/>
              <w:rPr>
                <w:rFonts w:ascii="Arial" w:hAnsi="Arial" w:cs="Arial"/>
                <w:sz w:val="21"/>
                <w:szCs w:val="21"/>
              </w:rPr>
            </w:pPr>
            <w:r w:rsidRPr="00E05D22">
              <w:rPr>
                <w:rFonts w:ascii="Arial" w:hAnsi="Arial" w:cs="Arial"/>
                <w:sz w:val="21"/>
                <w:szCs w:val="21"/>
              </w:rPr>
              <w:t xml:space="preserve">   g. Clothes wringing motions?</w:t>
            </w:r>
          </w:p>
          <w:p w14:paraId="1CEAD5D0" w14:textId="77777777" w:rsidR="00686962" w:rsidRPr="00E05D22" w:rsidRDefault="00686962" w:rsidP="00CC0DBE">
            <w:pPr>
              <w:autoSpaceDE w:val="0"/>
              <w:autoSpaceDN w:val="0"/>
              <w:adjustRightInd w:val="0"/>
              <w:spacing w:after="0" w:line="240" w:lineRule="auto"/>
              <w:rPr>
                <w:rFonts w:ascii="Arial" w:hAnsi="Arial" w:cs="Arial"/>
                <w:sz w:val="21"/>
                <w:szCs w:val="21"/>
              </w:rPr>
            </w:pPr>
            <w:r w:rsidRPr="00E05D22">
              <w:rPr>
                <w:rFonts w:ascii="Arial" w:hAnsi="Arial" w:cs="Arial"/>
                <w:sz w:val="21"/>
                <w:szCs w:val="21"/>
              </w:rPr>
              <w:t xml:space="preserve">   h. Finger pinch grip?</w:t>
            </w:r>
          </w:p>
        </w:tc>
        <w:tc>
          <w:tcPr>
            <w:tcW w:w="1170" w:type="dxa"/>
            <w:vAlign w:val="center"/>
          </w:tcPr>
          <w:p w14:paraId="78195504"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7EDF6D17"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5C690842"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21999553" w14:textId="77777777" w:rsidTr="00CC0DBE">
        <w:trPr>
          <w:trHeight w:val="461"/>
        </w:trPr>
        <w:tc>
          <w:tcPr>
            <w:tcW w:w="7038" w:type="dxa"/>
            <w:vAlign w:val="center"/>
          </w:tcPr>
          <w:p w14:paraId="6870DFD5" w14:textId="77777777" w:rsidR="00686962" w:rsidRPr="00E05D22" w:rsidRDefault="00686962" w:rsidP="00CC0DBE">
            <w:pPr>
              <w:autoSpaceDE w:val="0"/>
              <w:autoSpaceDN w:val="0"/>
              <w:adjustRightInd w:val="0"/>
              <w:spacing w:after="0" w:line="240" w:lineRule="auto"/>
              <w:rPr>
                <w:rFonts w:ascii="Arial" w:hAnsi="Arial" w:cs="Arial"/>
                <w:sz w:val="21"/>
                <w:szCs w:val="21"/>
              </w:rPr>
            </w:pPr>
            <w:r w:rsidRPr="00E05D22">
              <w:rPr>
                <w:rFonts w:ascii="Arial" w:hAnsi="Arial" w:cs="Arial"/>
                <w:sz w:val="21"/>
                <w:szCs w:val="21"/>
              </w:rPr>
              <w:t>Are mechanical devices used when necessary?</w:t>
            </w:r>
          </w:p>
        </w:tc>
        <w:tc>
          <w:tcPr>
            <w:tcW w:w="1170" w:type="dxa"/>
            <w:vAlign w:val="center"/>
          </w:tcPr>
          <w:p w14:paraId="4D47CE5D"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56C49369"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4E5803E0"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4A588B11" w14:textId="77777777" w:rsidTr="00CC0DBE">
        <w:trPr>
          <w:trHeight w:val="461"/>
        </w:trPr>
        <w:tc>
          <w:tcPr>
            <w:tcW w:w="7038" w:type="dxa"/>
            <w:vAlign w:val="center"/>
          </w:tcPr>
          <w:p w14:paraId="1C0248AD" w14:textId="77777777" w:rsidR="00686962" w:rsidRPr="00E05D22" w:rsidRDefault="00686962" w:rsidP="00CC0DBE">
            <w:pPr>
              <w:autoSpaceDE w:val="0"/>
              <w:autoSpaceDN w:val="0"/>
              <w:adjustRightInd w:val="0"/>
              <w:spacing w:after="0" w:line="240" w:lineRule="auto"/>
              <w:rPr>
                <w:rFonts w:ascii="Arial" w:hAnsi="Arial" w:cs="Arial"/>
                <w:sz w:val="21"/>
                <w:szCs w:val="21"/>
              </w:rPr>
            </w:pPr>
            <w:r w:rsidRPr="00E05D22">
              <w:rPr>
                <w:rFonts w:ascii="Arial" w:hAnsi="Arial" w:cs="Arial"/>
                <w:sz w:val="21"/>
                <w:szCs w:val="21"/>
              </w:rPr>
              <w:t>Can the task be done with either hand?</w:t>
            </w:r>
          </w:p>
        </w:tc>
        <w:tc>
          <w:tcPr>
            <w:tcW w:w="1170" w:type="dxa"/>
            <w:vAlign w:val="center"/>
          </w:tcPr>
          <w:p w14:paraId="1EAADF2E"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1C40A262"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76A245B1"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0FA26855" w14:textId="77777777" w:rsidTr="00CC0DBE">
        <w:trPr>
          <w:trHeight w:val="461"/>
        </w:trPr>
        <w:tc>
          <w:tcPr>
            <w:tcW w:w="7038" w:type="dxa"/>
            <w:vAlign w:val="center"/>
          </w:tcPr>
          <w:p w14:paraId="41DBD714" w14:textId="77777777" w:rsidR="00686962" w:rsidRPr="00E05D22" w:rsidRDefault="00686962" w:rsidP="00CC0DBE">
            <w:pPr>
              <w:autoSpaceDE w:val="0"/>
              <w:autoSpaceDN w:val="0"/>
              <w:adjustRightInd w:val="0"/>
              <w:spacing w:after="0" w:line="240" w:lineRule="auto"/>
              <w:rPr>
                <w:rFonts w:ascii="Arial" w:hAnsi="Arial" w:cs="Arial"/>
                <w:sz w:val="21"/>
                <w:szCs w:val="21"/>
              </w:rPr>
            </w:pPr>
            <w:r w:rsidRPr="00E05D22">
              <w:rPr>
                <w:rFonts w:ascii="Arial" w:hAnsi="Arial" w:cs="Arial"/>
                <w:sz w:val="21"/>
                <w:szCs w:val="21"/>
              </w:rPr>
              <w:t>Can the task be done with two hands?</w:t>
            </w:r>
          </w:p>
        </w:tc>
        <w:tc>
          <w:tcPr>
            <w:tcW w:w="1170" w:type="dxa"/>
            <w:vAlign w:val="center"/>
          </w:tcPr>
          <w:p w14:paraId="29D6F42E"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3662615A"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773D8EF6"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5D91E593" w14:textId="77777777" w:rsidTr="00CC0DBE">
        <w:trPr>
          <w:trHeight w:val="461"/>
        </w:trPr>
        <w:tc>
          <w:tcPr>
            <w:tcW w:w="7038" w:type="dxa"/>
            <w:vAlign w:val="center"/>
          </w:tcPr>
          <w:p w14:paraId="64894D2F" w14:textId="77777777" w:rsidR="00686962" w:rsidRPr="00E05D22" w:rsidRDefault="00686962" w:rsidP="00CC0DBE">
            <w:pPr>
              <w:autoSpaceDE w:val="0"/>
              <w:autoSpaceDN w:val="0"/>
              <w:adjustRightInd w:val="0"/>
              <w:spacing w:after="0" w:line="240" w:lineRule="auto"/>
              <w:rPr>
                <w:rFonts w:ascii="Arial" w:hAnsi="Arial" w:cs="Arial"/>
                <w:sz w:val="21"/>
                <w:szCs w:val="21"/>
              </w:rPr>
            </w:pPr>
            <w:r w:rsidRPr="00E05D22">
              <w:rPr>
                <w:rFonts w:ascii="Arial" w:hAnsi="Arial" w:cs="Arial"/>
                <w:sz w:val="21"/>
                <w:szCs w:val="21"/>
              </w:rPr>
              <w:t>Are pushing or pulling forces kept minimal?</w:t>
            </w:r>
          </w:p>
        </w:tc>
        <w:tc>
          <w:tcPr>
            <w:tcW w:w="1170" w:type="dxa"/>
            <w:vAlign w:val="center"/>
          </w:tcPr>
          <w:p w14:paraId="0262E8C8"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2788F8EE"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4CC285C0"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7510298C" w14:textId="77777777" w:rsidTr="00CC0DBE">
        <w:trPr>
          <w:trHeight w:val="461"/>
        </w:trPr>
        <w:tc>
          <w:tcPr>
            <w:tcW w:w="7038" w:type="dxa"/>
            <w:vAlign w:val="center"/>
          </w:tcPr>
          <w:p w14:paraId="4121158A" w14:textId="77777777" w:rsidR="00686962" w:rsidRPr="00E05D22" w:rsidRDefault="00686962" w:rsidP="00CC0DBE">
            <w:pPr>
              <w:autoSpaceDE w:val="0"/>
              <w:autoSpaceDN w:val="0"/>
              <w:adjustRightInd w:val="0"/>
              <w:spacing w:after="0" w:line="240" w:lineRule="auto"/>
              <w:rPr>
                <w:rFonts w:ascii="Arial" w:hAnsi="Arial" w:cs="Arial"/>
                <w:sz w:val="21"/>
                <w:szCs w:val="21"/>
              </w:rPr>
            </w:pPr>
            <w:r w:rsidRPr="00E05D22">
              <w:rPr>
                <w:rFonts w:ascii="Arial" w:hAnsi="Arial" w:cs="Arial"/>
                <w:sz w:val="21"/>
                <w:szCs w:val="21"/>
              </w:rPr>
              <w:t>Are required forces judged acceptable by the workers?</w:t>
            </w:r>
          </w:p>
        </w:tc>
        <w:tc>
          <w:tcPr>
            <w:tcW w:w="1170" w:type="dxa"/>
            <w:vAlign w:val="center"/>
          </w:tcPr>
          <w:p w14:paraId="2D442082"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299FD8BF"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744ACFBB"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5F8AA14D" w14:textId="77777777" w:rsidTr="00CC0DBE">
        <w:trPr>
          <w:trHeight w:val="1142"/>
        </w:trPr>
        <w:tc>
          <w:tcPr>
            <w:tcW w:w="7038" w:type="dxa"/>
            <w:vAlign w:val="center"/>
          </w:tcPr>
          <w:p w14:paraId="0816E05D" w14:textId="77777777" w:rsidR="00686962" w:rsidRPr="00E05D22" w:rsidRDefault="00686962" w:rsidP="00CC0DBE">
            <w:pPr>
              <w:autoSpaceDE w:val="0"/>
              <w:autoSpaceDN w:val="0"/>
              <w:adjustRightInd w:val="0"/>
              <w:spacing w:after="0" w:line="240" w:lineRule="auto"/>
              <w:rPr>
                <w:rFonts w:ascii="Arial" w:hAnsi="Arial" w:cs="Arial"/>
                <w:sz w:val="21"/>
                <w:szCs w:val="21"/>
              </w:rPr>
            </w:pPr>
            <w:r w:rsidRPr="00E05D22">
              <w:rPr>
                <w:rFonts w:ascii="Arial" w:hAnsi="Arial" w:cs="Arial"/>
                <w:sz w:val="21"/>
                <w:szCs w:val="21"/>
              </w:rPr>
              <w:t>Are the materials:</w:t>
            </w:r>
          </w:p>
          <w:p w14:paraId="70AA170A" w14:textId="77777777" w:rsidR="00686962" w:rsidRPr="00E05D22" w:rsidRDefault="00686962" w:rsidP="00CC0DBE">
            <w:pPr>
              <w:autoSpaceDE w:val="0"/>
              <w:autoSpaceDN w:val="0"/>
              <w:adjustRightInd w:val="0"/>
              <w:spacing w:after="0" w:line="240" w:lineRule="auto"/>
              <w:rPr>
                <w:rFonts w:ascii="Arial" w:hAnsi="Arial" w:cs="Arial"/>
                <w:sz w:val="21"/>
                <w:szCs w:val="21"/>
              </w:rPr>
            </w:pPr>
            <w:r w:rsidRPr="00E05D22">
              <w:rPr>
                <w:rFonts w:ascii="Arial" w:hAnsi="Arial" w:cs="Arial"/>
                <w:sz w:val="21"/>
                <w:szCs w:val="21"/>
              </w:rPr>
              <w:t xml:space="preserve">   a. Able to be held without slipping?</w:t>
            </w:r>
          </w:p>
          <w:p w14:paraId="4842D0DF" w14:textId="77777777" w:rsidR="00686962" w:rsidRPr="00E05D22" w:rsidRDefault="00686962" w:rsidP="00CC0DBE">
            <w:pPr>
              <w:autoSpaceDE w:val="0"/>
              <w:autoSpaceDN w:val="0"/>
              <w:adjustRightInd w:val="0"/>
              <w:spacing w:after="0" w:line="240" w:lineRule="auto"/>
              <w:rPr>
                <w:rFonts w:ascii="Arial" w:hAnsi="Arial" w:cs="Arial"/>
                <w:sz w:val="21"/>
                <w:szCs w:val="21"/>
              </w:rPr>
            </w:pPr>
            <w:r w:rsidRPr="00E05D22">
              <w:rPr>
                <w:rFonts w:ascii="Arial" w:hAnsi="Arial" w:cs="Arial"/>
                <w:sz w:val="21"/>
                <w:szCs w:val="21"/>
              </w:rPr>
              <w:t xml:space="preserve">   b. Easy to grasp?</w:t>
            </w:r>
          </w:p>
          <w:p w14:paraId="4653C6C4" w14:textId="77777777" w:rsidR="00686962" w:rsidRPr="00E05D22" w:rsidRDefault="00686962" w:rsidP="00CC0DBE">
            <w:pPr>
              <w:autoSpaceDE w:val="0"/>
              <w:autoSpaceDN w:val="0"/>
              <w:adjustRightInd w:val="0"/>
              <w:spacing w:after="0" w:line="240" w:lineRule="auto"/>
              <w:rPr>
                <w:rFonts w:ascii="Arial" w:hAnsi="Arial" w:cs="Arial"/>
                <w:sz w:val="21"/>
                <w:szCs w:val="21"/>
              </w:rPr>
            </w:pPr>
            <w:r w:rsidRPr="00E05D22">
              <w:rPr>
                <w:rFonts w:ascii="Arial" w:hAnsi="Arial" w:cs="Arial"/>
                <w:sz w:val="21"/>
                <w:szCs w:val="21"/>
              </w:rPr>
              <w:t xml:space="preserve">   c. Free from sharp edges and corners?</w:t>
            </w:r>
          </w:p>
        </w:tc>
        <w:tc>
          <w:tcPr>
            <w:tcW w:w="1170" w:type="dxa"/>
            <w:vAlign w:val="center"/>
          </w:tcPr>
          <w:p w14:paraId="16FD192F"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06BBDA99"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6FBDCDBC"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4F83611D" w14:textId="77777777" w:rsidTr="00CC0DBE">
        <w:trPr>
          <w:trHeight w:val="461"/>
        </w:trPr>
        <w:tc>
          <w:tcPr>
            <w:tcW w:w="7038" w:type="dxa"/>
            <w:vAlign w:val="center"/>
          </w:tcPr>
          <w:p w14:paraId="645AF87D" w14:textId="77777777" w:rsidR="00686962" w:rsidRPr="00E05D22" w:rsidRDefault="00686962" w:rsidP="00CC0DBE">
            <w:pPr>
              <w:autoSpaceDE w:val="0"/>
              <w:autoSpaceDN w:val="0"/>
              <w:adjustRightInd w:val="0"/>
              <w:spacing w:after="0" w:line="240" w:lineRule="auto"/>
              <w:rPr>
                <w:rFonts w:ascii="Arial" w:hAnsi="Arial" w:cs="Arial"/>
                <w:sz w:val="21"/>
                <w:szCs w:val="21"/>
              </w:rPr>
            </w:pPr>
            <w:r w:rsidRPr="00E05D22">
              <w:rPr>
                <w:rFonts w:ascii="Arial" w:hAnsi="Arial" w:cs="Arial"/>
                <w:sz w:val="21"/>
                <w:szCs w:val="21"/>
              </w:rPr>
              <w:t>Do containers have good handholds?</w:t>
            </w:r>
          </w:p>
        </w:tc>
        <w:tc>
          <w:tcPr>
            <w:tcW w:w="1170" w:type="dxa"/>
            <w:vAlign w:val="center"/>
          </w:tcPr>
          <w:p w14:paraId="10FBB45F"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234355A3"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69391FBC"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6A806A5C" w14:textId="77777777" w:rsidTr="00CC0DBE">
        <w:trPr>
          <w:trHeight w:val="461"/>
        </w:trPr>
        <w:tc>
          <w:tcPr>
            <w:tcW w:w="7038" w:type="dxa"/>
            <w:vAlign w:val="center"/>
          </w:tcPr>
          <w:p w14:paraId="7E316C00" w14:textId="77777777" w:rsidR="00686962" w:rsidRPr="00E05D22" w:rsidRDefault="00686962" w:rsidP="00CC0DBE">
            <w:pPr>
              <w:autoSpaceDE w:val="0"/>
              <w:autoSpaceDN w:val="0"/>
              <w:adjustRightInd w:val="0"/>
              <w:spacing w:after="0" w:line="240" w:lineRule="auto"/>
              <w:rPr>
                <w:rFonts w:ascii="Arial" w:hAnsi="Arial" w:cs="Arial"/>
                <w:sz w:val="21"/>
                <w:szCs w:val="21"/>
              </w:rPr>
            </w:pPr>
            <w:r w:rsidRPr="00E05D22">
              <w:rPr>
                <w:rFonts w:ascii="Arial" w:hAnsi="Arial" w:cs="Arial"/>
                <w:sz w:val="21"/>
                <w:szCs w:val="21"/>
              </w:rPr>
              <w:t xml:space="preserve">Are jigs, fixtures and vises </w:t>
            </w:r>
            <w:r>
              <w:rPr>
                <w:rFonts w:ascii="Arial" w:hAnsi="Arial" w:cs="Arial"/>
                <w:sz w:val="21"/>
                <w:szCs w:val="21"/>
              </w:rPr>
              <w:t>available</w:t>
            </w:r>
            <w:r w:rsidRPr="00E05D22">
              <w:rPr>
                <w:rFonts w:ascii="Arial" w:hAnsi="Arial" w:cs="Arial"/>
                <w:sz w:val="21"/>
                <w:szCs w:val="21"/>
              </w:rPr>
              <w:t xml:space="preserve"> where needed?</w:t>
            </w:r>
          </w:p>
        </w:tc>
        <w:tc>
          <w:tcPr>
            <w:tcW w:w="1170" w:type="dxa"/>
            <w:vAlign w:val="center"/>
          </w:tcPr>
          <w:p w14:paraId="49092D5E"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001E4240"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23E02F39"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4D90F8ED" w14:textId="77777777" w:rsidTr="00CC0DBE">
        <w:trPr>
          <w:trHeight w:val="461"/>
        </w:trPr>
        <w:tc>
          <w:tcPr>
            <w:tcW w:w="7038" w:type="dxa"/>
            <w:vAlign w:val="center"/>
          </w:tcPr>
          <w:p w14:paraId="5B7D2CAD" w14:textId="77777777" w:rsidR="00686962" w:rsidRPr="00E05D22" w:rsidRDefault="00686962" w:rsidP="00CC0DBE">
            <w:pPr>
              <w:autoSpaceDE w:val="0"/>
              <w:autoSpaceDN w:val="0"/>
              <w:adjustRightInd w:val="0"/>
              <w:spacing w:after="0" w:line="240" w:lineRule="auto"/>
              <w:rPr>
                <w:rFonts w:ascii="Arial" w:hAnsi="Arial" w:cs="Arial"/>
                <w:sz w:val="21"/>
                <w:szCs w:val="21"/>
              </w:rPr>
            </w:pPr>
            <w:r w:rsidRPr="00E05D22">
              <w:rPr>
                <w:rFonts w:ascii="Arial" w:hAnsi="Arial" w:cs="Arial"/>
                <w:sz w:val="21"/>
                <w:szCs w:val="21"/>
              </w:rPr>
              <w:t>When needed, do gloves fit properly</w:t>
            </w:r>
            <w:r>
              <w:rPr>
                <w:rFonts w:ascii="Arial" w:hAnsi="Arial" w:cs="Arial"/>
                <w:sz w:val="21"/>
                <w:szCs w:val="21"/>
              </w:rPr>
              <w:t>,</w:t>
            </w:r>
            <w:r w:rsidRPr="00E05D22">
              <w:rPr>
                <w:rFonts w:ascii="Arial" w:hAnsi="Arial" w:cs="Arial"/>
                <w:sz w:val="21"/>
                <w:szCs w:val="21"/>
              </w:rPr>
              <w:t xml:space="preserve"> and </w:t>
            </w:r>
            <w:r>
              <w:rPr>
                <w:rFonts w:ascii="Arial" w:hAnsi="Arial" w:cs="Arial"/>
                <w:sz w:val="21"/>
                <w:szCs w:val="21"/>
              </w:rPr>
              <w:t xml:space="preserve">are they </w:t>
            </w:r>
            <w:r w:rsidRPr="00E05D22">
              <w:rPr>
                <w:rFonts w:ascii="Arial" w:hAnsi="Arial" w:cs="Arial"/>
                <w:sz w:val="21"/>
                <w:szCs w:val="21"/>
              </w:rPr>
              <w:t>made of an appropriate fabric?</w:t>
            </w:r>
          </w:p>
        </w:tc>
        <w:tc>
          <w:tcPr>
            <w:tcW w:w="1170" w:type="dxa"/>
            <w:vAlign w:val="center"/>
          </w:tcPr>
          <w:p w14:paraId="6C27E035"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50D138A7"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057751FD"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7D7A6174" w14:textId="77777777" w:rsidTr="00CC0DBE">
        <w:trPr>
          <w:trHeight w:val="461"/>
        </w:trPr>
        <w:tc>
          <w:tcPr>
            <w:tcW w:w="7038" w:type="dxa"/>
            <w:vAlign w:val="center"/>
          </w:tcPr>
          <w:p w14:paraId="4DAA87C5" w14:textId="77777777" w:rsidR="00686962" w:rsidRPr="00E05D22" w:rsidRDefault="00686962" w:rsidP="00CC0DBE">
            <w:pPr>
              <w:autoSpaceDE w:val="0"/>
              <w:autoSpaceDN w:val="0"/>
              <w:adjustRightInd w:val="0"/>
              <w:spacing w:after="0" w:line="240" w:lineRule="auto"/>
              <w:rPr>
                <w:rFonts w:ascii="Arial" w:hAnsi="Arial" w:cs="Arial"/>
                <w:sz w:val="21"/>
                <w:szCs w:val="21"/>
              </w:rPr>
            </w:pPr>
            <w:r w:rsidRPr="00E05D22">
              <w:rPr>
                <w:rFonts w:ascii="Arial" w:hAnsi="Arial" w:cs="Arial"/>
                <w:sz w:val="21"/>
                <w:szCs w:val="21"/>
              </w:rPr>
              <w:t>Does the worker avoid contact with sharp edges when performing the task?</w:t>
            </w:r>
          </w:p>
        </w:tc>
        <w:tc>
          <w:tcPr>
            <w:tcW w:w="1170" w:type="dxa"/>
            <w:vAlign w:val="center"/>
          </w:tcPr>
          <w:p w14:paraId="22276B15"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5D43C84A"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0C67998D"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1C088403" w14:textId="77777777" w:rsidTr="00CC0DBE">
        <w:trPr>
          <w:trHeight w:val="461"/>
        </w:trPr>
        <w:tc>
          <w:tcPr>
            <w:tcW w:w="7038" w:type="dxa"/>
            <w:vAlign w:val="center"/>
          </w:tcPr>
          <w:p w14:paraId="5AF997EC" w14:textId="77777777" w:rsidR="00686962" w:rsidRPr="00E05D22" w:rsidRDefault="00686962" w:rsidP="00CC0DBE">
            <w:pPr>
              <w:autoSpaceDE w:val="0"/>
              <w:autoSpaceDN w:val="0"/>
              <w:adjustRightInd w:val="0"/>
              <w:spacing w:after="0" w:line="240" w:lineRule="auto"/>
              <w:rPr>
                <w:rFonts w:ascii="Arial" w:hAnsi="Arial" w:cs="Arial"/>
                <w:sz w:val="21"/>
                <w:szCs w:val="21"/>
              </w:rPr>
            </w:pPr>
            <w:r w:rsidRPr="009E2FD3">
              <w:rPr>
                <w:rFonts w:ascii="Arial" w:hAnsi="Arial" w:cs="Arial"/>
                <w:sz w:val="21"/>
                <w:szCs w:val="21"/>
              </w:rPr>
              <w:t>Do machine/fixture controls use low force or optical buttons</w:t>
            </w:r>
            <w:r w:rsidRPr="00E05D22">
              <w:rPr>
                <w:rFonts w:ascii="Arial" w:hAnsi="Arial" w:cs="Arial"/>
                <w:sz w:val="21"/>
                <w:szCs w:val="21"/>
              </w:rPr>
              <w:t>?</w:t>
            </w:r>
          </w:p>
        </w:tc>
        <w:tc>
          <w:tcPr>
            <w:tcW w:w="1170" w:type="dxa"/>
            <w:vAlign w:val="center"/>
          </w:tcPr>
          <w:p w14:paraId="34463172"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03E3ADCC"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508F143F"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65654F94" w14:textId="77777777" w:rsidTr="00CC0DBE">
        <w:trPr>
          <w:trHeight w:val="461"/>
        </w:trPr>
        <w:tc>
          <w:tcPr>
            <w:tcW w:w="7038" w:type="dxa"/>
            <w:vAlign w:val="center"/>
          </w:tcPr>
          <w:p w14:paraId="0DBD39BD" w14:textId="77777777" w:rsidR="00686962" w:rsidRPr="00E05D22" w:rsidRDefault="00686962" w:rsidP="00CC0DBE">
            <w:pPr>
              <w:autoSpaceDE w:val="0"/>
              <w:autoSpaceDN w:val="0"/>
              <w:adjustRightInd w:val="0"/>
              <w:spacing w:after="0" w:line="240" w:lineRule="auto"/>
              <w:rPr>
                <w:rFonts w:ascii="Arial" w:hAnsi="Arial" w:cs="Arial"/>
                <w:sz w:val="21"/>
                <w:szCs w:val="21"/>
              </w:rPr>
            </w:pPr>
            <w:r w:rsidRPr="00E05D22">
              <w:rPr>
                <w:rFonts w:ascii="Arial" w:hAnsi="Arial" w:cs="Arial"/>
                <w:sz w:val="21"/>
                <w:szCs w:val="21"/>
              </w:rPr>
              <w:t>Do the job tasks allow for ready use of required personal equipment?</w:t>
            </w:r>
          </w:p>
        </w:tc>
        <w:tc>
          <w:tcPr>
            <w:tcW w:w="1170" w:type="dxa"/>
            <w:vAlign w:val="center"/>
          </w:tcPr>
          <w:p w14:paraId="2F5CC88D"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1586883E"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65255CC8"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4CA619AB" w14:textId="77777777" w:rsidTr="00CC0DBE">
        <w:trPr>
          <w:trHeight w:val="1484"/>
        </w:trPr>
        <w:tc>
          <w:tcPr>
            <w:tcW w:w="7038" w:type="dxa"/>
            <w:vAlign w:val="center"/>
          </w:tcPr>
          <w:p w14:paraId="7AAAC252" w14:textId="77777777" w:rsidR="00686962" w:rsidRPr="00E05D22" w:rsidRDefault="00686962" w:rsidP="00CC0DBE">
            <w:pPr>
              <w:autoSpaceDE w:val="0"/>
              <w:autoSpaceDN w:val="0"/>
              <w:adjustRightInd w:val="0"/>
              <w:spacing w:after="0" w:line="240" w:lineRule="auto"/>
              <w:rPr>
                <w:rFonts w:ascii="Arial" w:hAnsi="Arial" w:cs="Arial"/>
                <w:sz w:val="21"/>
                <w:szCs w:val="21"/>
              </w:rPr>
            </w:pPr>
            <w:r w:rsidRPr="00E05D22">
              <w:rPr>
                <w:rFonts w:ascii="Arial" w:hAnsi="Arial" w:cs="Arial"/>
                <w:sz w:val="21"/>
                <w:szCs w:val="21"/>
              </w:rPr>
              <w:t>Are high rates of repetitive motion avoided by:</w:t>
            </w:r>
          </w:p>
          <w:p w14:paraId="03EDB0AA" w14:textId="77777777" w:rsidR="00686962" w:rsidRPr="00E05D22" w:rsidRDefault="00686962" w:rsidP="00CC0DBE">
            <w:pPr>
              <w:autoSpaceDE w:val="0"/>
              <w:autoSpaceDN w:val="0"/>
              <w:adjustRightInd w:val="0"/>
              <w:spacing w:after="0" w:line="240" w:lineRule="auto"/>
              <w:rPr>
                <w:rFonts w:ascii="Arial" w:hAnsi="Arial" w:cs="Arial"/>
                <w:sz w:val="21"/>
                <w:szCs w:val="21"/>
              </w:rPr>
            </w:pPr>
            <w:r w:rsidRPr="00E05D22">
              <w:rPr>
                <w:rFonts w:ascii="Arial" w:hAnsi="Arial" w:cs="Arial"/>
                <w:sz w:val="21"/>
                <w:szCs w:val="21"/>
              </w:rPr>
              <w:t xml:space="preserve">   a. Job rotation?</w:t>
            </w:r>
          </w:p>
          <w:p w14:paraId="509F1A63" w14:textId="77777777" w:rsidR="00686962" w:rsidRPr="00E05D22" w:rsidRDefault="00686962" w:rsidP="00CC0DBE">
            <w:pPr>
              <w:autoSpaceDE w:val="0"/>
              <w:autoSpaceDN w:val="0"/>
              <w:adjustRightInd w:val="0"/>
              <w:spacing w:after="0" w:line="240" w:lineRule="auto"/>
              <w:rPr>
                <w:rFonts w:ascii="Arial" w:hAnsi="Arial" w:cs="Arial"/>
                <w:sz w:val="21"/>
                <w:szCs w:val="21"/>
              </w:rPr>
            </w:pPr>
            <w:r w:rsidRPr="00E05D22">
              <w:rPr>
                <w:rFonts w:ascii="Arial" w:hAnsi="Arial" w:cs="Arial"/>
                <w:sz w:val="21"/>
                <w:szCs w:val="21"/>
              </w:rPr>
              <w:t xml:space="preserve">   b. Self-pacing?</w:t>
            </w:r>
          </w:p>
          <w:p w14:paraId="02C41D63" w14:textId="77777777" w:rsidR="00686962" w:rsidRPr="00E05D22" w:rsidRDefault="00686962" w:rsidP="00CC0DBE">
            <w:pPr>
              <w:autoSpaceDE w:val="0"/>
              <w:autoSpaceDN w:val="0"/>
              <w:adjustRightInd w:val="0"/>
              <w:spacing w:after="0" w:line="240" w:lineRule="auto"/>
              <w:rPr>
                <w:rFonts w:ascii="Arial" w:hAnsi="Arial" w:cs="Arial"/>
                <w:sz w:val="21"/>
                <w:szCs w:val="21"/>
              </w:rPr>
            </w:pPr>
            <w:r w:rsidRPr="00E05D22">
              <w:rPr>
                <w:rFonts w:ascii="Arial" w:hAnsi="Arial" w:cs="Arial"/>
                <w:sz w:val="21"/>
                <w:szCs w:val="21"/>
              </w:rPr>
              <w:t xml:space="preserve">   c. Sufficient pauses?</w:t>
            </w:r>
          </w:p>
          <w:p w14:paraId="38A81524" w14:textId="77777777" w:rsidR="00686962" w:rsidRPr="00E05D22" w:rsidRDefault="00686962" w:rsidP="00CC0DBE">
            <w:pPr>
              <w:autoSpaceDE w:val="0"/>
              <w:autoSpaceDN w:val="0"/>
              <w:adjustRightInd w:val="0"/>
              <w:spacing w:after="0" w:line="240" w:lineRule="auto"/>
              <w:rPr>
                <w:rFonts w:ascii="Arial" w:hAnsi="Arial" w:cs="Arial"/>
                <w:sz w:val="21"/>
                <w:szCs w:val="21"/>
              </w:rPr>
            </w:pPr>
            <w:r w:rsidRPr="00E05D22">
              <w:rPr>
                <w:rFonts w:ascii="Arial" w:hAnsi="Arial" w:cs="Arial"/>
                <w:sz w:val="21"/>
                <w:szCs w:val="21"/>
              </w:rPr>
              <w:t xml:space="preserve">   d. Adjusting the job skill level of the worker?</w:t>
            </w:r>
          </w:p>
        </w:tc>
        <w:tc>
          <w:tcPr>
            <w:tcW w:w="1170" w:type="dxa"/>
            <w:vAlign w:val="center"/>
          </w:tcPr>
          <w:p w14:paraId="233FC612"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609E6FA9"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392E9F68"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75002180" w14:textId="77777777" w:rsidTr="00CC0DBE">
        <w:trPr>
          <w:trHeight w:val="1151"/>
        </w:trPr>
        <w:tc>
          <w:tcPr>
            <w:tcW w:w="7038" w:type="dxa"/>
            <w:vAlign w:val="center"/>
          </w:tcPr>
          <w:p w14:paraId="1B339A80" w14:textId="77777777" w:rsidR="00686962" w:rsidRPr="00E05D22" w:rsidRDefault="00686962" w:rsidP="00CC0DBE">
            <w:pPr>
              <w:autoSpaceDE w:val="0"/>
              <w:autoSpaceDN w:val="0"/>
              <w:adjustRightInd w:val="0"/>
              <w:spacing w:after="0" w:line="240" w:lineRule="auto"/>
              <w:rPr>
                <w:rFonts w:ascii="Arial" w:hAnsi="Arial" w:cs="Arial"/>
                <w:sz w:val="21"/>
                <w:szCs w:val="21"/>
              </w:rPr>
            </w:pPr>
            <w:r w:rsidRPr="00E05D22">
              <w:rPr>
                <w:rFonts w:ascii="Arial" w:hAnsi="Arial" w:cs="Arial"/>
                <w:sz w:val="21"/>
                <w:szCs w:val="21"/>
              </w:rPr>
              <w:lastRenderedPageBreak/>
              <w:t>Is the employee trained in:</w:t>
            </w:r>
          </w:p>
          <w:p w14:paraId="25BAF120" w14:textId="77777777" w:rsidR="00686962" w:rsidRPr="00E05D22" w:rsidRDefault="00686962" w:rsidP="00CC0DBE">
            <w:pPr>
              <w:autoSpaceDE w:val="0"/>
              <w:autoSpaceDN w:val="0"/>
              <w:adjustRightInd w:val="0"/>
              <w:spacing w:after="0" w:line="240" w:lineRule="auto"/>
              <w:rPr>
                <w:rFonts w:ascii="Arial" w:hAnsi="Arial" w:cs="Arial"/>
                <w:sz w:val="21"/>
                <w:szCs w:val="21"/>
              </w:rPr>
            </w:pPr>
            <w:r w:rsidRPr="00E05D22">
              <w:rPr>
                <w:rFonts w:ascii="Arial" w:hAnsi="Arial" w:cs="Arial"/>
                <w:sz w:val="21"/>
                <w:szCs w:val="21"/>
              </w:rPr>
              <w:t xml:space="preserve">   a. Proper work practices?</w:t>
            </w:r>
          </w:p>
          <w:p w14:paraId="0FC11D30" w14:textId="77777777" w:rsidR="00686962" w:rsidRPr="00E05D22" w:rsidRDefault="00686962" w:rsidP="00CC0DBE">
            <w:pPr>
              <w:autoSpaceDE w:val="0"/>
              <w:autoSpaceDN w:val="0"/>
              <w:adjustRightInd w:val="0"/>
              <w:spacing w:after="0" w:line="240" w:lineRule="auto"/>
              <w:rPr>
                <w:rFonts w:ascii="Arial" w:hAnsi="Arial" w:cs="Arial"/>
                <w:sz w:val="21"/>
                <w:szCs w:val="21"/>
              </w:rPr>
            </w:pPr>
            <w:r w:rsidRPr="00E05D22">
              <w:rPr>
                <w:rFonts w:ascii="Arial" w:hAnsi="Arial" w:cs="Arial"/>
                <w:sz w:val="21"/>
                <w:szCs w:val="21"/>
              </w:rPr>
              <w:t xml:space="preserve">   b. When and how to make adjustments?</w:t>
            </w:r>
          </w:p>
          <w:p w14:paraId="7E8975A1" w14:textId="77777777" w:rsidR="00686962" w:rsidRPr="00E05D22" w:rsidRDefault="00686962" w:rsidP="00CC0DBE">
            <w:pPr>
              <w:autoSpaceDE w:val="0"/>
              <w:autoSpaceDN w:val="0"/>
              <w:adjustRightInd w:val="0"/>
              <w:spacing w:after="0" w:line="240" w:lineRule="auto"/>
              <w:rPr>
                <w:rFonts w:ascii="Arial" w:hAnsi="Arial" w:cs="Arial"/>
                <w:sz w:val="21"/>
                <w:szCs w:val="21"/>
              </w:rPr>
            </w:pPr>
            <w:r w:rsidRPr="00E05D22">
              <w:rPr>
                <w:rFonts w:ascii="Arial" w:hAnsi="Arial" w:cs="Arial"/>
                <w:sz w:val="21"/>
                <w:szCs w:val="21"/>
              </w:rPr>
              <w:t xml:space="preserve">   c. Recognizing signs and symptoms of potential problems?</w:t>
            </w:r>
          </w:p>
        </w:tc>
        <w:tc>
          <w:tcPr>
            <w:tcW w:w="1170" w:type="dxa"/>
            <w:vAlign w:val="center"/>
          </w:tcPr>
          <w:p w14:paraId="7A728E5B"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17CC366B"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10505601"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bl>
    <w:p w14:paraId="21123419" w14:textId="77777777" w:rsidR="00686962" w:rsidRDefault="00686962" w:rsidP="00686962">
      <w:pPr>
        <w:spacing w:after="0" w:line="240" w:lineRule="auto"/>
        <w:rPr>
          <w:b/>
          <w:sz w:val="28"/>
          <w:szCs w:val="28"/>
        </w:rPr>
      </w:pPr>
      <w:r>
        <w:rPr>
          <w:b/>
          <w:sz w:val="28"/>
          <w:szCs w:val="28"/>
        </w:rPr>
        <w:br w:type="page"/>
      </w:r>
    </w:p>
    <w:p w14:paraId="52655BA7" w14:textId="77777777" w:rsidR="00686962" w:rsidRDefault="00686962" w:rsidP="00686962">
      <w:pPr>
        <w:pBdr>
          <w:bottom w:val="single" w:sz="12" w:space="1" w:color="auto"/>
        </w:pBdr>
        <w:rPr>
          <w:b/>
          <w:sz w:val="28"/>
          <w:szCs w:val="28"/>
        </w:rPr>
      </w:pPr>
      <w:r>
        <w:rPr>
          <w:b/>
          <w:sz w:val="28"/>
          <w:szCs w:val="28"/>
        </w:rPr>
        <w:lastRenderedPageBreak/>
        <w:t>Appendix F – Hand Tool Checklist</w:t>
      </w:r>
    </w:p>
    <w:tbl>
      <w:tblPr>
        <w:tblStyle w:val="TableGrid"/>
        <w:tblW w:w="106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38"/>
        <w:gridCol w:w="1170"/>
        <w:gridCol w:w="1170"/>
        <w:gridCol w:w="1260"/>
      </w:tblGrid>
      <w:tr w:rsidR="00686962" w:rsidRPr="00806617" w14:paraId="09E9F22F" w14:textId="77777777" w:rsidTr="00CC0DBE">
        <w:trPr>
          <w:trHeight w:val="576"/>
        </w:trPr>
        <w:tc>
          <w:tcPr>
            <w:tcW w:w="7038" w:type="dxa"/>
            <w:shd w:val="pct15" w:color="auto" w:fill="auto"/>
            <w:vAlign w:val="center"/>
          </w:tcPr>
          <w:p w14:paraId="1579F4D4" w14:textId="77777777" w:rsidR="00686962" w:rsidRPr="00806617" w:rsidRDefault="00686962" w:rsidP="00CC0DBE">
            <w:pPr>
              <w:autoSpaceDE w:val="0"/>
              <w:autoSpaceDN w:val="0"/>
              <w:adjustRightInd w:val="0"/>
              <w:spacing w:after="0" w:line="240" w:lineRule="auto"/>
              <w:rPr>
                <w:rFonts w:ascii="Arial" w:hAnsi="Arial" w:cs="Arial"/>
                <w:b/>
                <w:sz w:val="24"/>
                <w:szCs w:val="24"/>
              </w:rPr>
            </w:pPr>
            <w:r w:rsidRPr="00806617">
              <w:rPr>
                <w:rFonts w:ascii="Arial" w:hAnsi="Arial" w:cs="Arial"/>
                <w:b/>
                <w:sz w:val="24"/>
                <w:szCs w:val="24"/>
              </w:rPr>
              <w:t>Workstation Evaluated</w:t>
            </w:r>
            <w:r>
              <w:rPr>
                <w:rFonts w:ascii="Arial" w:hAnsi="Arial" w:cs="Arial"/>
                <w:b/>
                <w:sz w:val="24"/>
                <w:szCs w:val="24"/>
              </w:rPr>
              <w:t>:</w:t>
            </w:r>
          </w:p>
        </w:tc>
        <w:tc>
          <w:tcPr>
            <w:tcW w:w="3600" w:type="dxa"/>
            <w:gridSpan w:val="3"/>
            <w:shd w:val="pct15" w:color="auto" w:fill="auto"/>
            <w:vAlign w:val="center"/>
          </w:tcPr>
          <w:p w14:paraId="02B236B8" w14:textId="77777777" w:rsidR="00686962" w:rsidRPr="00806617" w:rsidRDefault="00686962" w:rsidP="00CC0DBE">
            <w:pPr>
              <w:autoSpaceDE w:val="0"/>
              <w:autoSpaceDN w:val="0"/>
              <w:adjustRightInd w:val="0"/>
              <w:spacing w:after="0" w:line="240" w:lineRule="auto"/>
              <w:rPr>
                <w:rFonts w:ascii="Arial" w:hAnsi="Arial" w:cs="Arial"/>
                <w:b/>
                <w:sz w:val="24"/>
                <w:szCs w:val="24"/>
              </w:rPr>
            </w:pPr>
            <w:r w:rsidRPr="00806617">
              <w:rPr>
                <w:rFonts w:ascii="Arial" w:hAnsi="Arial" w:cs="Arial"/>
                <w:b/>
                <w:sz w:val="24"/>
                <w:szCs w:val="24"/>
              </w:rPr>
              <w:t>Date of Evaluation</w:t>
            </w:r>
            <w:r>
              <w:rPr>
                <w:rFonts w:ascii="Arial" w:hAnsi="Arial" w:cs="Arial"/>
                <w:b/>
                <w:sz w:val="24"/>
                <w:szCs w:val="24"/>
              </w:rPr>
              <w:t>:</w:t>
            </w:r>
          </w:p>
        </w:tc>
      </w:tr>
      <w:tr w:rsidR="00686962" w:rsidRPr="00806617" w14:paraId="0B3C6CE4" w14:textId="77777777" w:rsidTr="00CC0DBE">
        <w:trPr>
          <w:trHeight w:val="576"/>
        </w:trPr>
        <w:tc>
          <w:tcPr>
            <w:tcW w:w="7038" w:type="dxa"/>
            <w:shd w:val="pct15" w:color="auto" w:fill="auto"/>
            <w:vAlign w:val="center"/>
          </w:tcPr>
          <w:p w14:paraId="6EFCB789" w14:textId="77777777" w:rsidR="00686962" w:rsidRDefault="00686962" w:rsidP="00CC0DBE">
            <w:pPr>
              <w:autoSpaceDE w:val="0"/>
              <w:autoSpaceDN w:val="0"/>
              <w:adjustRightInd w:val="0"/>
              <w:spacing w:after="0" w:line="240" w:lineRule="auto"/>
              <w:jc w:val="center"/>
              <w:rPr>
                <w:rFonts w:ascii="Arial" w:hAnsi="Arial" w:cs="Arial"/>
                <w:sz w:val="24"/>
                <w:szCs w:val="24"/>
              </w:rPr>
            </w:pPr>
            <w:r w:rsidRPr="009E3A5E">
              <w:rPr>
                <w:rFonts w:ascii="Arial" w:hAnsi="Arial" w:cs="Arial"/>
                <w:sz w:val="24"/>
                <w:szCs w:val="24"/>
              </w:rPr>
              <w:t>“NO” responses indicate areas which should be investigated</w:t>
            </w:r>
          </w:p>
        </w:tc>
        <w:tc>
          <w:tcPr>
            <w:tcW w:w="1170" w:type="dxa"/>
            <w:shd w:val="pct15" w:color="auto" w:fill="auto"/>
            <w:vAlign w:val="center"/>
          </w:tcPr>
          <w:p w14:paraId="7019F805" w14:textId="77777777" w:rsidR="00686962" w:rsidRPr="00806617" w:rsidRDefault="00686962" w:rsidP="00CC0DBE">
            <w:pPr>
              <w:autoSpaceDE w:val="0"/>
              <w:autoSpaceDN w:val="0"/>
              <w:adjustRightInd w:val="0"/>
              <w:spacing w:after="0" w:line="240" w:lineRule="auto"/>
              <w:jc w:val="center"/>
              <w:rPr>
                <w:rFonts w:ascii="Arial" w:hAnsi="Arial" w:cs="Arial"/>
                <w:b/>
                <w:sz w:val="24"/>
                <w:szCs w:val="24"/>
              </w:rPr>
            </w:pPr>
            <w:r w:rsidRPr="00806617">
              <w:rPr>
                <w:rFonts w:ascii="Arial" w:hAnsi="Arial" w:cs="Arial"/>
                <w:b/>
                <w:sz w:val="24"/>
                <w:szCs w:val="24"/>
              </w:rPr>
              <w:t>Yes</w:t>
            </w:r>
          </w:p>
        </w:tc>
        <w:tc>
          <w:tcPr>
            <w:tcW w:w="1170" w:type="dxa"/>
            <w:shd w:val="pct15" w:color="auto" w:fill="auto"/>
            <w:vAlign w:val="center"/>
          </w:tcPr>
          <w:p w14:paraId="2F4CD313" w14:textId="77777777" w:rsidR="00686962" w:rsidRPr="00806617" w:rsidRDefault="00686962" w:rsidP="00CC0DBE">
            <w:pPr>
              <w:autoSpaceDE w:val="0"/>
              <w:autoSpaceDN w:val="0"/>
              <w:adjustRightInd w:val="0"/>
              <w:spacing w:after="0" w:line="240" w:lineRule="auto"/>
              <w:jc w:val="center"/>
              <w:rPr>
                <w:rFonts w:ascii="Arial" w:hAnsi="Arial" w:cs="Arial"/>
                <w:b/>
                <w:sz w:val="24"/>
                <w:szCs w:val="24"/>
              </w:rPr>
            </w:pPr>
            <w:r w:rsidRPr="00806617">
              <w:rPr>
                <w:rFonts w:ascii="Arial" w:hAnsi="Arial" w:cs="Arial"/>
                <w:b/>
                <w:sz w:val="24"/>
                <w:szCs w:val="24"/>
              </w:rPr>
              <w:t>No</w:t>
            </w:r>
          </w:p>
        </w:tc>
        <w:tc>
          <w:tcPr>
            <w:tcW w:w="1260" w:type="dxa"/>
            <w:shd w:val="pct15" w:color="auto" w:fill="auto"/>
            <w:vAlign w:val="center"/>
          </w:tcPr>
          <w:p w14:paraId="314A521A" w14:textId="77777777" w:rsidR="00686962" w:rsidRDefault="00686962" w:rsidP="00CC0DBE">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NA</w:t>
            </w:r>
          </w:p>
        </w:tc>
      </w:tr>
      <w:tr w:rsidR="00686962" w:rsidRPr="00806617" w14:paraId="132FDF9C" w14:textId="77777777" w:rsidTr="00CC0DBE">
        <w:trPr>
          <w:trHeight w:val="1772"/>
        </w:trPr>
        <w:tc>
          <w:tcPr>
            <w:tcW w:w="7038" w:type="dxa"/>
            <w:vAlign w:val="center"/>
          </w:tcPr>
          <w:p w14:paraId="282A1835" w14:textId="77777777" w:rsidR="00686962" w:rsidRPr="00657D88" w:rsidRDefault="00686962" w:rsidP="00CC0DBE">
            <w:pPr>
              <w:autoSpaceDE w:val="0"/>
              <w:autoSpaceDN w:val="0"/>
              <w:adjustRightInd w:val="0"/>
              <w:spacing w:after="0" w:line="240" w:lineRule="auto"/>
              <w:rPr>
                <w:rFonts w:ascii="Arial" w:hAnsi="Arial" w:cs="Arial"/>
              </w:rPr>
            </w:pPr>
            <w:r w:rsidRPr="00657D88">
              <w:rPr>
                <w:rFonts w:ascii="Arial" w:hAnsi="Arial" w:cs="Arial"/>
              </w:rPr>
              <w:t>Are tools selected to limit or minimize</w:t>
            </w:r>
            <w:r>
              <w:rPr>
                <w:rFonts w:ascii="Arial" w:hAnsi="Arial" w:cs="Arial"/>
              </w:rPr>
              <w:t>:</w:t>
            </w:r>
          </w:p>
          <w:p w14:paraId="71EF77A0" w14:textId="77777777" w:rsidR="00686962" w:rsidRPr="00657D88" w:rsidRDefault="00686962" w:rsidP="00CC0DBE">
            <w:pPr>
              <w:autoSpaceDE w:val="0"/>
              <w:autoSpaceDN w:val="0"/>
              <w:adjustRightInd w:val="0"/>
              <w:spacing w:after="0" w:line="240" w:lineRule="auto"/>
              <w:rPr>
                <w:rFonts w:ascii="Arial" w:hAnsi="Arial" w:cs="Arial"/>
              </w:rPr>
            </w:pPr>
            <w:r>
              <w:rPr>
                <w:rFonts w:ascii="Arial" w:hAnsi="Arial" w:cs="Arial"/>
              </w:rPr>
              <w:t xml:space="preserve">   </w:t>
            </w:r>
            <w:r w:rsidRPr="00657D88">
              <w:rPr>
                <w:rFonts w:ascii="Arial" w:hAnsi="Arial" w:cs="Arial"/>
              </w:rPr>
              <w:t>a. Excessive vibration?</w:t>
            </w:r>
          </w:p>
          <w:p w14:paraId="0ACD352E" w14:textId="77777777" w:rsidR="00686962" w:rsidRPr="00657D88" w:rsidRDefault="00686962" w:rsidP="00CC0DBE">
            <w:pPr>
              <w:autoSpaceDE w:val="0"/>
              <w:autoSpaceDN w:val="0"/>
              <w:adjustRightInd w:val="0"/>
              <w:spacing w:after="0" w:line="240" w:lineRule="auto"/>
              <w:rPr>
                <w:rFonts w:ascii="Arial" w:hAnsi="Arial" w:cs="Arial"/>
              </w:rPr>
            </w:pPr>
            <w:r>
              <w:rPr>
                <w:rFonts w:ascii="Arial" w:hAnsi="Arial" w:cs="Arial"/>
              </w:rPr>
              <w:t xml:space="preserve">   </w:t>
            </w:r>
            <w:r w:rsidRPr="00657D88">
              <w:rPr>
                <w:rFonts w:ascii="Arial" w:hAnsi="Arial" w:cs="Arial"/>
              </w:rPr>
              <w:t>b. Excessive force?</w:t>
            </w:r>
          </w:p>
          <w:p w14:paraId="7D7DE985" w14:textId="77777777" w:rsidR="00686962" w:rsidRPr="00657D88" w:rsidRDefault="00686962" w:rsidP="00CC0DBE">
            <w:pPr>
              <w:autoSpaceDE w:val="0"/>
              <w:autoSpaceDN w:val="0"/>
              <w:adjustRightInd w:val="0"/>
              <w:spacing w:after="0" w:line="240" w:lineRule="auto"/>
              <w:rPr>
                <w:rFonts w:ascii="Arial" w:hAnsi="Arial" w:cs="Arial"/>
              </w:rPr>
            </w:pPr>
            <w:r>
              <w:rPr>
                <w:rFonts w:ascii="Arial" w:hAnsi="Arial" w:cs="Arial"/>
              </w:rPr>
              <w:t xml:space="preserve">   </w:t>
            </w:r>
            <w:r w:rsidRPr="00657D88">
              <w:rPr>
                <w:rFonts w:ascii="Arial" w:hAnsi="Arial" w:cs="Arial"/>
              </w:rPr>
              <w:t>c. Bending or twisting the wrist?</w:t>
            </w:r>
          </w:p>
          <w:p w14:paraId="62747BEA" w14:textId="77777777" w:rsidR="00686962" w:rsidRPr="00657D88" w:rsidRDefault="00686962" w:rsidP="00CC0DBE">
            <w:pPr>
              <w:autoSpaceDE w:val="0"/>
              <w:autoSpaceDN w:val="0"/>
              <w:adjustRightInd w:val="0"/>
              <w:spacing w:after="0" w:line="240" w:lineRule="auto"/>
              <w:rPr>
                <w:rFonts w:ascii="Arial" w:hAnsi="Arial" w:cs="Arial"/>
              </w:rPr>
            </w:pPr>
            <w:r>
              <w:rPr>
                <w:rFonts w:ascii="Arial" w:hAnsi="Arial" w:cs="Arial"/>
              </w:rPr>
              <w:t xml:space="preserve">   </w:t>
            </w:r>
            <w:r w:rsidRPr="00657D88">
              <w:rPr>
                <w:rFonts w:ascii="Arial" w:hAnsi="Arial" w:cs="Arial"/>
              </w:rPr>
              <w:t>d. Finger pinch grip?</w:t>
            </w:r>
          </w:p>
          <w:p w14:paraId="29C2AFBA" w14:textId="77777777" w:rsidR="00686962" w:rsidRPr="00657D88" w:rsidRDefault="00686962" w:rsidP="00CC0DBE">
            <w:pPr>
              <w:autoSpaceDE w:val="0"/>
              <w:autoSpaceDN w:val="0"/>
              <w:adjustRightInd w:val="0"/>
              <w:spacing w:after="0" w:line="240" w:lineRule="auto"/>
              <w:rPr>
                <w:rFonts w:ascii="Arial" w:hAnsi="Arial" w:cs="Arial"/>
              </w:rPr>
            </w:pPr>
            <w:r>
              <w:rPr>
                <w:rFonts w:ascii="Arial" w:hAnsi="Arial" w:cs="Arial"/>
              </w:rPr>
              <w:t xml:space="preserve">   </w:t>
            </w:r>
            <w:r w:rsidRPr="00657D88">
              <w:rPr>
                <w:rFonts w:ascii="Arial" w:hAnsi="Arial" w:cs="Arial"/>
              </w:rPr>
              <w:t>e. Problems associated with trigger finger?</w:t>
            </w:r>
          </w:p>
        </w:tc>
        <w:tc>
          <w:tcPr>
            <w:tcW w:w="1170" w:type="dxa"/>
            <w:vAlign w:val="center"/>
          </w:tcPr>
          <w:p w14:paraId="2CDC45BE"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196C5554"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6C12400B"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5AE55DD2" w14:textId="77777777" w:rsidTr="00CC0DBE">
        <w:trPr>
          <w:trHeight w:val="576"/>
        </w:trPr>
        <w:tc>
          <w:tcPr>
            <w:tcW w:w="7038" w:type="dxa"/>
            <w:vAlign w:val="center"/>
          </w:tcPr>
          <w:p w14:paraId="2EA20FA8" w14:textId="77777777" w:rsidR="00686962" w:rsidRPr="00657D88" w:rsidRDefault="00686962" w:rsidP="00CC0DBE">
            <w:pPr>
              <w:autoSpaceDE w:val="0"/>
              <w:autoSpaceDN w:val="0"/>
              <w:adjustRightInd w:val="0"/>
              <w:spacing w:after="0" w:line="240" w:lineRule="auto"/>
              <w:rPr>
                <w:rFonts w:ascii="Arial" w:hAnsi="Arial" w:cs="Arial"/>
              </w:rPr>
            </w:pPr>
            <w:r w:rsidRPr="00657D88">
              <w:rPr>
                <w:rFonts w:ascii="Arial" w:hAnsi="Arial" w:cs="Arial"/>
              </w:rPr>
              <w:t>Are</w:t>
            </w:r>
            <w:r>
              <w:rPr>
                <w:rFonts w:ascii="Arial" w:hAnsi="Arial" w:cs="Arial"/>
              </w:rPr>
              <w:t xml:space="preserve"> power</w:t>
            </w:r>
            <w:r w:rsidRPr="00657D88">
              <w:rPr>
                <w:rFonts w:ascii="Arial" w:hAnsi="Arial" w:cs="Arial"/>
              </w:rPr>
              <w:t xml:space="preserve"> tools powered where necessary and feasible?</w:t>
            </w:r>
          </w:p>
        </w:tc>
        <w:tc>
          <w:tcPr>
            <w:tcW w:w="1170" w:type="dxa"/>
            <w:vAlign w:val="center"/>
          </w:tcPr>
          <w:p w14:paraId="1A3F6B69"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0E086AA6"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73F00B10"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06E92A10" w14:textId="77777777" w:rsidTr="00CC0DBE">
        <w:trPr>
          <w:trHeight w:val="576"/>
        </w:trPr>
        <w:tc>
          <w:tcPr>
            <w:tcW w:w="7038" w:type="dxa"/>
            <w:vAlign w:val="center"/>
          </w:tcPr>
          <w:p w14:paraId="2C4D289E" w14:textId="77777777" w:rsidR="00686962" w:rsidRPr="00657D88" w:rsidRDefault="00686962" w:rsidP="00CC0DBE">
            <w:pPr>
              <w:autoSpaceDE w:val="0"/>
              <w:autoSpaceDN w:val="0"/>
              <w:adjustRightInd w:val="0"/>
              <w:spacing w:after="0" w:line="240" w:lineRule="auto"/>
              <w:rPr>
                <w:rFonts w:ascii="Arial" w:hAnsi="Arial" w:cs="Arial"/>
              </w:rPr>
            </w:pPr>
            <w:r w:rsidRPr="00657D88">
              <w:rPr>
                <w:rFonts w:ascii="Arial" w:hAnsi="Arial" w:cs="Arial"/>
              </w:rPr>
              <w:t>Are tools evenly balanced?</w:t>
            </w:r>
          </w:p>
        </w:tc>
        <w:tc>
          <w:tcPr>
            <w:tcW w:w="1170" w:type="dxa"/>
            <w:vAlign w:val="center"/>
          </w:tcPr>
          <w:p w14:paraId="271BFB62"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7787AB1A"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2ABBEFBF"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2A96F15D" w14:textId="77777777" w:rsidTr="00CC0DBE">
        <w:trPr>
          <w:trHeight w:val="576"/>
        </w:trPr>
        <w:tc>
          <w:tcPr>
            <w:tcW w:w="7038" w:type="dxa"/>
            <w:vAlign w:val="center"/>
          </w:tcPr>
          <w:p w14:paraId="39FF59B7" w14:textId="77777777" w:rsidR="00686962" w:rsidRPr="00657D88" w:rsidRDefault="00686962" w:rsidP="00CC0DBE">
            <w:pPr>
              <w:autoSpaceDE w:val="0"/>
              <w:autoSpaceDN w:val="0"/>
              <w:adjustRightInd w:val="0"/>
              <w:spacing w:after="0" w:line="240" w:lineRule="auto"/>
              <w:rPr>
                <w:rFonts w:ascii="Arial" w:hAnsi="Arial" w:cs="Arial"/>
              </w:rPr>
            </w:pPr>
            <w:r w:rsidRPr="00657D88">
              <w:rPr>
                <w:rFonts w:ascii="Arial" w:hAnsi="Arial" w:cs="Arial"/>
              </w:rPr>
              <w:t>Are heavy tools suspended or counterbalanced in ways to facilitate use?</w:t>
            </w:r>
          </w:p>
        </w:tc>
        <w:tc>
          <w:tcPr>
            <w:tcW w:w="1170" w:type="dxa"/>
            <w:vAlign w:val="center"/>
          </w:tcPr>
          <w:p w14:paraId="14219A46"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68282C45"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68373FC9"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0AA811D4" w14:textId="77777777" w:rsidTr="00CC0DBE">
        <w:trPr>
          <w:trHeight w:val="576"/>
        </w:trPr>
        <w:tc>
          <w:tcPr>
            <w:tcW w:w="7038" w:type="dxa"/>
            <w:vAlign w:val="center"/>
          </w:tcPr>
          <w:p w14:paraId="7BB65379" w14:textId="77777777" w:rsidR="00686962" w:rsidRPr="00657D88" w:rsidRDefault="00686962" w:rsidP="00CC0DBE">
            <w:pPr>
              <w:autoSpaceDE w:val="0"/>
              <w:autoSpaceDN w:val="0"/>
              <w:adjustRightInd w:val="0"/>
              <w:spacing w:after="0" w:line="240" w:lineRule="auto"/>
              <w:rPr>
                <w:rFonts w:ascii="Arial" w:hAnsi="Arial" w:cs="Arial"/>
              </w:rPr>
            </w:pPr>
            <w:r>
              <w:rPr>
                <w:rFonts w:ascii="Arial" w:hAnsi="Arial" w:cs="Arial"/>
              </w:rPr>
              <w:t>Are torque reaction arms used where appropriate?</w:t>
            </w:r>
          </w:p>
        </w:tc>
        <w:tc>
          <w:tcPr>
            <w:tcW w:w="1170" w:type="dxa"/>
            <w:vAlign w:val="center"/>
          </w:tcPr>
          <w:p w14:paraId="1CAD4F3B"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3FC55117"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0FC4C436"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36AC7EBA" w14:textId="77777777" w:rsidTr="00CC0DBE">
        <w:trPr>
          <w:trHeight w:val="576"/>
        </w:trPr>
        <w:tc>
          <w:tcPr>
            <w:tcW w:w="7038" w:type="dxa"/>
            <w:vAlign w:val="center"/>
          </w:tcPr>
          <w:p w14:paraId="6CC0AD0F" w14:textId="77777777" w:rsidR="00686962" w:rsidRPr="00657D88" w:rsidRDefault="00686962" w:rsidP="00CC0DBE">
            <w:pPr>
              <w:autoSpaceDE w:val="0"/>
              <w:autoSpaceDN w:val="0"/>
              <w:adjustRightInd w:val="0"/>
              <w:spacing w:after="0" w:line="240" w:lineRule="auto"/>
              <w:rPr>
                <w:rFonts w:ascii="Arial" w:hAnsi="Arial" w:cs="Arial"/>
              </w:rPr>
            </w:pPr>
            <w:r w:rsidRPr="00657D88">
              <w:rPr>
                <w:rFonts w:ascii="Arial" w:hAnsi="Arial" w:cs="Arial"/>
              </w:rPr>
              <w:t>Does the tool allow adequate visibility of the work?</w:t>
            </w:r>
          </w:p>
        </w:tc>
        <w:tc>
          <w:tcPr>
            <w:tcW w:w="1170" w:type="dxa"/>
            <w:vAlign w:val="center"/>
          </w:tcPr>
          <w:p w14:paraId="36BBF762"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640E49D5"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13336B6A"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64234C23" w14:textId="77777777" w:rsidTr="00CC0DBE">
        <w:trPr>
          <w:trHeight w:val="576"/>
        </w:trPr>
        <w:tc>
          <w:tcPr>
            <w:tcW w:w="7038" w:type="dxa"/>
            <w:vAlign w:val="center"/>
          </w:tcPr>
          <w:p w14:paraId="12866869" w14:textId="77777777" w:rsidR="00686962" w:rsidRPr="00657D88" w:rsidRDefault="00686962" w:rsidP="00CC0DBE">
            <w:pPr>
              <w:autoSpaceDE w:val="0"/>
              <w:autoSpaceDN w:val="0"/>
              <w:adjustRightInd w:val="0"/>
              <w:spacing w:after="0" w:line="240" w:lineRule="auto"/>
              <w:rPr>
                <w:rFonts w:ascii="Arial" w:hAnsi="Arial" w:cs="Arial"/>
              </w:rPr>
            </w:pPr>
            <w:r w:rsidRPr="00657D88">
              <w:rPr>
                <w:rFonts w:ascii="Arial" w:hAnsi="Arial" w:cs="Arial"/>
              </w:rPr>
              <w:t>Does the tool grip/handle prevent slipping during use?</w:t>
            </w:r>
          </w:p>
        </w:tc>
        <w:tc>
          <w:tcPr>
            <w:tcW w:w="1170" w:type="dxa"/>
            <w:vAlign w:val="center"/>
          </w:tcPr>
          <w:p w14:paraId="49603885"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0B651EE3"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415E9267"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7E1DACFE" w14:textId="77777777" w:rsidTr="00CC0DBE">
        <w:trPr>
          <w:trHeight w:val="576"/>
        </w:trPr>
        <w:tc>
          <w:tcPr>
            <w:tcW w:w="7038" w:type="dxa"/>
            <w:vAlign w:val="center"/>
          </w:tcPr>
          <w:p w14:paraId="392CC8EF" w14:textId="77777777" w:rsidR="00686962" w:rsidRPr="00657D88" w:rsidRDefault="00686962" w:rsidP="00CC0DBE">
            <w:pPr>
              <w:autoSpaceDE w:val="0"/>
              <w:autoSpaceDN w:val="0"/>
              <w:adjustRightInd w:val="0"/>
              <w:spacing w:after="0" w:line="240" w:lineRule="auto"/>
              <w:rPr>
                <w:rFonts w:ascii="Arial" w:hAnsi="Arial" w:cs="Arial"/>
              </w:rPr>
            </w:pPr>
            <w:r w:rsidRPr="00657D88">
              <w:rPr>
                <w:rFonts w:ascii="Arial" w:hAnsi="Arial" w:cs="Arial"/>
              </w:rPr>
              <w:t>Are tools equipped with handles of textured, non-conductive material?</w:t>
            </w:r>
          </w:p>
        </w:tc>
        <w:tc>
          <w:tcPr>
            <w:tcW w:w="1170" w:type="dxa"/>
            <w:vAlign w:val="center"/>
          </w:tcPr>
          <w:p w14:paraId="06255A16"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61FDA8A0"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5B3AE986"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0EE2AFBB" w14:textId="77777777" w:rsidTr="00CC0DBE">
        <w:trPr>
          <w:trHeight w:val="576"/>
        </w:trPr>
        <w:tc>
          <w:tcPr>
            <w:tcW w:w="7038" w:type="dxa"/>
            <w:vAlign w:val="center"/>
          </w:tcPr>
          <w:p w14:paraId="53827B04" w14:textId="77777777" w:rsidR="00686962" w:rsidRPr="00657D88" w:rsidRDefault="00686962" w:rsidP="00CC0DBE">
            <w:pPr>
              <w:autoSpaceDE w:val="0"/>
              <w:autoSpaceDN w:val="0"/>
              <w:adjustRightInd w:val="0"/>
              <w:spacing w:after="0" w:line="240" w:lineRule="auto"/>
              <w:rPr>
                <w:rFonts w:ascii="Arial" w:hAnsi="Arial" w:cs="Arial"/>
              </w:rPr>
            </w:pPr>
            <w:r w:rsidRPr="00657D88">
              <w:rPr>
                <w:rFonts w:ascii="Arial" w:hAnsi="Arial" w:cs="Arial"/>
              </w:rPr>
              <w:t>Are different handle sizes available to fit a wide range of hand sizes?</w:t>
            </w:r>
          </w:p>
        </w:tc>
        <w:tc>
          <w:tcPr>
            <w:tcW w:w="1170" w:type="dxa"/>
            <w:vAlign w:val="center"/>
          </w:tcPr>
          <w:p w14:paraId="4FB63446"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1C0049E2"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521F1E85"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14B00D13" w14:textId="77777777" w:rsidTr="00CC0DBE">
        <w:trPr>
          <w:trHeight w:val="576"/>
        </w:trPr>
        <w:tc>
          <w:tcPr>
            <w:tcW w:w="7038" w:type="dxa"/>
            <w:vAlign w:val="center"/>
          </w:tcPr>
          <w:p w14:paraId="297C637D" w14:textId="77777777" w:rsidR="00686962" w:rsidRPr="00657D88" w:rsidRDefault="00686962" w:rsidP="00CC0DBE">
            <w:pPr>
              <w:autoSpaceDE w:val="0"/>
              <w:autoSpaceDN w:val="0"/>
              <w:adjustRightInd w:val="0"/>
              <w:spacing w:after="0" w:line="240" w:lineRule="auto"/>
              <w:rPr>
                <w:rFonts w:ascii="Arial" w:hAnsi="Arial" w:cs="Arial"/>
              </w:rPr>
            </w:pPr>
            <w:r w:rsidRPr="00657D88">
              <w:rPr>
                <w:rFonts w:ascii="Arial" w:hAnsi="Arial" w:cs="Arial"/>
              </w:rPr>
              <w:t xml:space="preserve">Is the tool handle designed </w:t>
            </w:r>
            <w:r>
              <w:rPr>
                <w:rFonts w:ascii="Arial" w:hAnsi="Arial" w:cs="Arial"/>
              </w:rPr>
              <w:t>to not</w:t>
            </w:r>
            <w:r w:rsidRPr="00657D88">
              <w:rPr>
                <w:rFonts w:ascii="Arial" w:hAnsi="Arial" w:cs="Arial"/>
              </w:rPr>
              <w:t xml:space="preserve"> dig into the palm of the hand?</w:t>
            </w:r>
          </w:p>
        </w:tc>
        <w:tc>
          <w:tcPr>
            <w:tcW w:w="1170" w:type="dxa"/>
            <w:vAlign w:val="center"/>
          </w:tcPr>
          <w:p w14:paraId="240181FC"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68E476A3"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1FA8401B"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59E2FE72" w14:textId="77777777" w:rsidTr="00CC0DBE">
        <w:trPr>
          <w:trHeight w:val="576"/>
        </w:trPr>
        <w:tc>
          <w:tcPr>
            <w:tcW w:w="7038" w:type="dxa"/>
            <w:vAlign w:val="center"/>
          </w:tcPr>
          <w:p w14:paraId="40F24D65" w14:textId="77777777" w:rsidR="00686962" w:rsidRPr="00657D88" w:rsidRDefault="00686962" w:rsidP="00CC0DBE">
            <w:pPr>
              <w:autoSpaceDE w:val="0"/>
              <w:autoSpaceDN w:val="0"/>
              <w:adjustRightInd w:val="0"/>
              <w:spacing w:after="0" w:line="240" w:lineRule="auto"/>
              <w:rPr>
                <w:rFonts w:ascii="Arial" w:hAnsi="Arial" w:cs="Arial"/>
              </w:rPr>
            </w:pPr>
            <w:r w:rsidRPr="00657D88">
              <w:rPr>
                <w:rFonts w:ascii="Arial" w:hAnsi="Arial" w:cs="Arial"/>
              </w:rPr>
              <w:t>Can the tool be used safely with gloves?</w:t>
            </w:r>
          </w:p>
        </w:tc>
        <w:tc>
          <w:tcPr>
            <w:tcW w:w="1170" w:type="dxa"/>
            <w:vAlign w:val="center"/>
          </w:tcPr>
          <w:p w14:paraId="2A8FFE13"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7112E555"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7CF4E430"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02F9321E" w14:textId="77777777" w:rsidTr="00CC0DBE">
        <w:trPr>
          <w:trHeight w:val="576"/>
        </w:trPr>
        <w:tc>
          <w:tcPr>
            <w:tcW w:w="7038" w:type="dxa"/>
            <w:vAlign w:val="center"/>
          </w:tcPr>
          <w:p w14:paraId="744842BD" w14:textId="77777777" w:rsidR="00686962" w:rsidRPr="00657D88" w:rsidRDefault="00686962" w:rsidP="00CC0DBE">
            <w:pPr>
              <w:autoSpaceDE w:val="0"/>
              <w:autoSpaceDN w:val="0"/>
              <w:adjustRightInd w:val="0"/>
              <w:spacing w:after="0" w:line="240" w:lineRule="auto"/>
              <w:rPr>
                <w:rFonts w:ascii="Arial" w:hAnsi="Arial" w:cs="Arial"/>
              </w:rPr>
            </w:pPr>
            <w:r w:rsidRPr="00657D88">
              <w:rPr>
                <w:rFonts w:ascii="Arial" w:hAnsi="Arial" w:cs="Arial"/>
              </w:rPr>
              <w:t>Can the tool be used by either hand?</w:t>
            </w:r>
          </w:p>
        </w:tc>
        <w:tc>
          <w:tcPr>
            <w:tcW w:w="1170" w:type="dxa"/>
            <w:vAlign w:val="center"/>
          </w:tcPr>
          <w:p w14:paraId="13353902"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7BD8CE60"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4772321C"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24728F15" w14:textId="77777777" w:rsidTr="00CC0DBE">
        <w:trPr>
          <w:trHeight w:val="576"/>
        </w:trPr>
        <w:tc>
          <w:tcPr>
            <w:tcW w:w="7038" w:type="dxa"/>
            <w:vAlign w:val="center"/>
          </w:tcPr>
          <w:p w14:paraId="2D04697D" w14:textId="77777777" w:rsidR="00686962" w:rsidRPr="00657D88" w:rsidRDefault="00686962" w:rsidP="00CC0DBE">
            <w:pPr>
              <w:autoSpaceDE w:val="0"/>
              <w:autoSpaceDN w:val="0"/>
              <w:adjustRightInd w:val="0"/>
              <w:spacing w:after="0" w:line="240" w:lineRule="auto"/>
              <w:rPr>
                <w:rFonts w:ascii="Arial" w:hAnsi="Arial" w:cs="Arial"/>
              </w:rPr>
            </w:pPr>
            <w:r w:rsidRPr="00657D88">
              <w:rPr>
                <w:rFonts w:ascii="Arial" w:hAnsi="Arial" w:cs="Arial"/>
              </w:rPr>
              <w:t>Is there a preventive maintenance program to keep tools operating as designed?</w:t>
            </w:r>
          </w:p>
        </w:tc>
        <w:tc>
          <w:tcPr>
            <w:tcW w:w="1170" w:type="dxa"/>
            <w:vAlign w:val="center"/>
          </w:tcPr>
          <w:p w14:paraId="1D4FA9EB"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14366E1F"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072B5543"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19957C79" w14:textId="77777777" w:rsidTr="00CC0DBE">
        <w:trPr>
          <w:trHeight w:val="1340"/>
        </w:trPr>
        <w:tc>
          <w:tcPr>
            <w:tcW w:w="7038" w:type="dxa"/>
            <w:vAlign w:val="center"/>
          </w:tcPr>
          <w:p w14:paraId="59E7E4C1" w14:textId="77777777" w:rsidR="00686962" w:rsidRPr="00657D88" w:rsidRDefault="00686962" w:rsidP="00CC0DBE">
            <w:pPr>
              <w:autoSpaceDE w:val="0"/>
              <w:autoSpaceDN w:val="0"/>
              <w:adjustRightInd w:val="0"/>
              <w:spacing w:after="0" w:line="240" w:lineRule="auto"/>
              <w:rPr>
                <w:rFonts w:ascii="Arial" w:hAnsi="Arial" w:cs="Arial"/>
              </w:rPr>
            </w:pPr>
            <w:r w:rsidRPr="00657D88">
              <w:rPr>
                <w:rFonts w:ascii="Arial" w:hAnsi="Arial" w:cs="Arial"/>
              </w:rPr>
              <w:t>Have employees been trained</w:t>
            </w:r>
            <w:r>
              <w:rPr>
                <w:rFonts w:ascii="Arial" w:hAnsi="Arial" w:cs="Arial"/>
              </w:rPr>
              <w:t>:</w:t>
            </w:r>
          </w:p>
          <w:p w14:paraId="303FAEEF" w14:textId="77777777" w:rsidR="00686962" w:rsidRPr="00657D88" w:rsidRDefault="00686962" w:rsidP="00CC0DBE">
            <w:pPr>
              <w:autoSpaceDE w:val="0"/>
              <w:autoSpaceDN w:val="0"/>
              <w:adjustRightInd w:val="0"/>
              <w:spacing w:after="0" w:line="240" w:lineRule="auto"/>
              <w:rPr>
                <w:rFonts w:ascii="Arial" w:hAnsi="Arial" w:cs="Arial"/>
              </w:rPr>
            </w:pPr>
            <w:r>
              <w:rPr>
                <w:rFonts w:ascii="Arial" w:hAnsi="Arial" w:cs="Arial"/>
              </w:rPr>
              <w:t xml:space="preserve">   </w:t>
            </w:r>
            <w:r w:rsidRPr="00657D88">
              <w:rPr>
                <w:rFonts w:ascii="Arial" w:hAnsi="Arial" w:cs="Arial"/>
              </w:rPr>
              <w:t>a. In the proper use of tools?</w:t>
            </w:r>
          </w:p>
          <w:p w14:paraId="1626D31B" w14:textId="77777777" w:rsidR="00686962" w:rsidRPr="00657D88" w:rsidRDefault="00686962" w:rsidP="00CC0DBE">
            <w:pPr>
              <w:autoSpaceDE w:val="0"/>
              <w:autoSpaceDN w:val="0"/>
              <w:adjustRightInd w:val="0"/>
              <w:spacing w:after="0" w:line="240" w:lineRule="auto"/>
              <w:rPr>
                <w:rFonts w:ascii="Arial" w:hAnsi="Arial" w:cs="Arial"/>
              </w:rPr>
            </w:pPr>
            <w:r>
              <w:rPr>
                <w:rFonts w:ascii="Arial" w:hAnsi="Arial" w:cs="Arial"/>
              </w:rPr>
              <w:t xml:space="preserve">   </w:t>
            </w:r>
            <w:r w:rsidRPr="00657D88">
              <w:rPr>
                <w:rFonts w:ascii="Arial" w:hAnsi="Arial" w:cs="Arial"/>
              </w:rPr>
              <w:t>b. When and how to report problems with tools?</w:t>
            </w:r>
          </w:p>
          <w:p w14:paraId="6A7D62D6" w14:textId="77777777" w:rsidR="00686962" w:rsidRPr="00657D88" w:rsidRDefault="00686962" w:rsidP="00CC0DBE">
            <w:pPr>
              <w:autoSpaceDE w:val="0"/>
              <w:autoSpaceDN w:val="0"/>
              <w:adjustRightInd w:val="0"/>
              <w:spacing w:after="0" w:line="240" w:lineRule="auto"/>
              <w:rPr>
                <w:rFonts w:ascii="Arial" w:hAnsi="Arial" w:cs="Arial"/>
              </w:rPr>
            </w:pPr>
            <w:r>
              <w:rPr>
                <w:rFonts w:ascii="Arial" w:hAnsi="Arial" w:cs="Arial"/>
              </w:rPr>
              <w:t xml:space="preserve">   </w:t>
            </w:r>
            <w:r w:rsidRPr="00657D88">
              <w:rPr>
                <w:rFonts w:ascii="Arial" w:hAnsi="Arial" w:cs="Arial"/>
              </w:rPr>
              <w:t>c. In proper tool maintenance?</w:t>
            </w:r>
          </w:p>
        </w:tc>
        <w:tc>
          <w:tcPr>
            <w:tcW w:w="1170" w:type="dxa"/>
            <w:vAlign w:val="center"/>
          </w:tcPr>
          <w:p w14:paraId="67459623"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739DBA38"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04FDD9B4"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bl>
    <w:p w14:paraId="16D4FCA2" w14:textId="77777777" w:rsidR="00686962" w:rsidRDefault="00686962" w:rsidP="00686962">
      <w:pPr>
        <w:autoSpaceDE w:val="0"/>
        <w:autoSpaceDN w:val="0"/>
        <w:adjustRightInd w:val="0"/>
        <w:spacing w:after="0" w:line="240" w:lineRule="auto"/>
        <w:rPr>
          <w:rFonts w:ascii="Arial" w:hAnsi="Arial" w:cs="Arial"/>
          <w:iCs/>
          <w:sz w:val="20"/>
          <w:szCs w:val="20"/>
        </w:rPr>
      </w:pPr>
    </w:p>
    <w:p w14:paraId="03ECA20E" w14:textId="77777777" w:rsidR="00686962" w:rsidRDefault="00686962" w:rsidP="00686962">
      <w:pPr>
        <w:spacing w:after="0" w:line="240" w:lineRule="auto"/>
        <w:rPr>
          <w:rFonts w:ascii="Arial" w:hAnsi="Arial" w:cs="Arial"/>
          <w:iCs/>
          <w:sz w:val="20"/>
          <w:szCs w:val="20"/>
        </w:rPr>
      </w:pPr>
      <w:r>
        <w:rPr>
          <w:rFonts w:ascii="Arial" w:hAnsi="Arial" w:cs="Arial"/>
          <w:iCs/>
          <w:sz w:val="20"/>
          <w:szCs w:val="20"/>
        </w:rPr>
        <w:br w:type="page"/>
      </w:r>
    </w:p>
    <w:p w14:paraId="2811A657" w14:textId="77777777" w:rsidR="00686962" w:rsidRDefault="00686962" w:rsidP="00686962">
      <w:pPr>
        <w:pBdr>
          <w:bottom w:val="single" w:sz="12" w:space="1" w:color="auto"/>
        </w:pBdr>
        <w:rPr>
          <w:b/>
          <w:sz w:val="28"/>
          <w:szCs w:val="28"/>
        </w:rPr>
      </w:pPr>
      <w:r>
        <w:rPr>
          <w:b/>
          <w:sz w:val="28"/>
          <w:szCs w:val="28"/>
        </w:rPr>
        <w:lastRenderedPageBreak/>
        <w:t>Appendix G – Material Handling Checklist</w:t>
      </w:r>
    </w:p>
    <w:tbl>
      <w:tblPr>
        <w:tblStyle w:val="TableGrid"/>
        <w:tblW w:w="106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38"/>
        <w:gridCol w:w="1170"/>
        <w:gridCol w:w="1170"/>
        <w:gridCol w:w="1260"/>
      </w:tblGrid>
      <w:tr w:rsidR="00686962" w:rsidRPr="00806617" w14:paraId="67710BCD" w14:textId="77777777" w:rsidTr="00CC0DBE">
        <w:trPr>
          <w:trHeight w:val="576"/>
        </w:trPr>
        <w:tc>
          <w:tcPr>
            <w:tcW w:w="7038" w:type="dxa"/>
            <w:shd w:val="pct15" w:color="auto" w:fill="auto"/>
            <w:vAlign w:val="center"/>
          </w:tcPr>
          <w:p w14:paraId="4827145F" w14:textId="77777777" w:rsidR="00686962" w:rsidRPr="00806617" w:rsidRDefault="00686962" w:rsidP="00CC0DBE">
            <w:pPr>
              <w:autoSpaceDE w:val="0"/>
              <w:autoSpaceDN w:val="0"/>
              <w:adjustRightInd w:val="0"/>
              <w:spacing w:after="0" w:line="240" w:lineRule="auto"/>
              <w:rPr>
                <w:rFonts w:ascii="Arial" w:hAnsi="Arial" w:cs="Arial"/>
                <w:b/>
                <w:sz w:val="24"/>
                <w:szCs w:val="24"/>
              </w:rPr>
            </w:pPr>
            <w:r w:rsidRPr="00806617">
              <w:rPr>
                <w:rFonts w:ascii="Arial" w:hAnsi="Arial" w:cs="Arial"/>
                <w:b/>
                <w:sz w:val="24"/>
                <w:szCs w:val="24"/>
              </w:rPr>
              <w:t>Workstation Evaluated</w:t>
            </w:r>
            <w:r>
              <w:rPr>
                <w:rFonts w:ascii="Arial" w:hAnsi="Arial" w:cs="Arial"/>
                <w:b/>
                <w:sz w:val="24"/>
                <w:szCs w:val="24"/>
              </w:rPr>
              <w:t>:</w:t>
            </w:r>
          </w:p>
        </w:tc>
        <w:tc>
          <w:tcPr>
            <w:tcW w:w="3600" w:type="dxa"/>
            <w:gridSpan w:val="3"/>
            <w:shd w:val="pct15" w:color="auto" w:fill="auto"/>
            <w:vAlign w:val="center"/>
          </w:tcPr>
          <w:p w14:paraId="1E456644" w14:textId="77777777" w:rsidR="00686962" w:rsidRPr="00806617" w:rsidRDefault="00686962" w:rsidP="00CC0DBE">
            <w:pPr>
              <w:autoSpaceDE w:val="0"/>
              <w:autoSpaceDN w:val="0"/>
              <w:adjustRightInd w:val="0"/>
              <w:spacing w:after="0" w:line="240" w:lineRule="auto"/>
              <w:rPr>
                <w:rFonts w:ascii="Arial" w:hAnsi="Arial" w:cs="Arial"/>
                <w:b/>
                <w:sz w:val="24"/>
                <w:szCs w:val="24"/>
              </w:rPr>
            </w:pPr>
            <w:r w:rsidRPr="00806617">
              <w:rPr>
                <w:rFonts w:ascii="Arial" w:hAnsi="Arial" w:cs="Arial"/>
                <w:b/>
                <w:sz w:val="24"/>
                <w:szCs w:val="24"/>
              </w:rPr>
              <w:t>Date of Evaluation</w:t>
            </w:r>
            <w:r>
              <w:rPr>
                <w:rFonts w:ascii="Arial" w:hAnsi="Arial" w:cs="Arial"/>
                <w:b/>
                <w:sz w:val="24"/>
                <w:szCs w:val="24"/>
              </w:rPr>
              <w:t>:</w:t>
            </w:r>
          </w:p>
        </w:tc>
      </w:tr>
      <w:tr w:rsidR="00686962" w:rsidRPr="00806617" w14:paraId="02EDBD7D" w14:textId="77777777" w:rsidTr="00CC0DBE">
        <w:trPr>
          <w:trHeight w:val="576"/>
        </w:trPr>
        <w:tc>
          <w:tcPr>
            <w:tcW w:w="7038" w:type="dxa"/>
            <w:shd w:val="pct20" w:color="auto" w:fill="auto"/>
            <w:vAlign w:val="center"/>
          </w:tcPr>
          <w:p w14:paraId="76DEB426" w14:textId="77777777" w:rsidR="00686962" w:rsidRDefault="00686962" w:rsidP="00CC0DBE">
            <w:pPr>
              <w:autoSpaceDE w:val="0"/>
              <w:autoSpaceDN w:val="0"/>
              <w:adjustRightInd w:val="0"/>
              <w:spacing w:after="0" w:line="240" w:lineRule="auto"/>
              <w:jc w:val="center"/>
              <w:rPr>
                <w:rFonts w:ascii="Arial" w:hAnsi="Arial" w:cs="Arial"/>
                <w:sz w:val="24"/>
                <w:szCs w:val="24"/>
              </w:rPr>
            </w:pPr>
            <w:r w:rsidRPr="009E3A5E">
              <w:rPr>
                <w:rFonts w:ascii="Arial" w:hAnsi="Arial" w:cs="Arial"/>
                <w:sz w:val="24"/>
                <w:szCs w:val="24"/>
              </w:rPr>
              <w:t>“NO” responses indicate areas which should be investigated</w:t>
            </w:r>
          </w:p>
        </w:tc>
        <w:tc>
          <w:tcPr>
            <w:tcW w:w="1170" w:type="dxa"/>
            <w:shd w:val="pct20" w:color="auto" w:fill="auto"/>
            <w:vAlign w:val="center"/>
          </w:tcPr>
          <w:p w14:paraId="58B21F99" w14:textId="77777777" w:rsidR="00686962" w:rsidRPr="00806617" w:rsidRDefault="00686962" w:rsidP="00CC0DBE">
            <w:pPr>
              <w:autoSpaceDE w:val="0"/>
              <w:autoSpaceDN w:val="0"/>
              <w:adjustRightInd w:val="0"/>
              <w:spacing w:after="0" w:line="240" w:lineRule="auto"/>
              <w:jc w:val="center"/>
              <w:rPr>
                <w:rFonts w:ascii="Arial" w:hAnsi="Arial" w:cs="Arial"/>
                <w:b/>
                <w:sz w:val="24"/>
                <w:szCs w:val="24"/>
              </w:rPr>
            </w:pPr>
            <w:r w:rsidRPr="00806617">
              <w:rPr>
                <w:rFonts w:ascii="Arial" w:hAnsi="Arial" w:cs="Arial"/>
                <w:b/>
                <w:sz w:val="24"/>
                <w:szCs w:val="24"/>
              </w:rPr>
              <w:t>Yes</w:t>
            </w:r>
          </w:p>
        </w:tc>
        <w:tc>
          <w:tcPr>
            <w:tcW w:w="1170" w:type="dxa"/>
            <w:shd w:val="pct20" w:color="auto" w:fill="auto"/>
            <w:vAlign w:val="center"/>
          </w:tcPr>
          <w:p w14:paraId="44730BEB" w14:textId="77777777" w:rsidR="00686962" w:rsidRPr="00806617" w:rsidRDefault="00686962" w:rsidP="00CC0DBE">
            <w:pPr>
              <w:autoSpaceDE w:val="0"/>
              <w:autoSpaceDN w:val="0"/>
              <w:adjustRightInd w:val="0"/>
              <w:spacing w:after="0" w:line="240" w:lineRule="auto"/>
              <w:jc w:val="center"/>
              <w:rPr>
                <w:rFonts w:ascii="Arial" w:hAnsi="Arial" w:cs="Arial"/>
                <w:b/>
                <w:sz w:val="24"/>
                <w:szCs w:val="24"/>
              </w:rPr>
            </w:pPr>
            <w:r w:rsidRPr="00806617">
              <w:rPr>
                <w:rFonts w:ascii="Arial" w:hAnsi="Arial" w:cs="Arial"/>
                <w:b/>
                <w:sz w:val="24"/>
                <w:szCs w:val="24"/>
              </w:rPr>
              <w:t>No</w:t>
            </w:r>
          </w:p>
        </w:tc>
        <w:tc>
          <w:tcPr>
            <w:tcW w:w="1260" w:type="dxa"/>
            <w:shd w:val="pct20" w:color="auto" w:fill="auto"/>
            <w:vAlign w:val="center"/>
          </w:tcPr>
          <w:p w14:paraId="0C9D2053" w14:textId="77777777" w:rsidR="00686962" w:rsidRDefault="00686962" w:rsidP="00CC0DBE">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NA</w:t>
            </w:r>
          </w:p>
        </w:tc>
      </w:tr>
      <w:tr w:rsidR="00686962" w:rsidRPr="00806617" w14:paraId="1544BB09" w14:textId="77777777" w:rsidTr="00CC0DBE">
        <w:trPr>
          <w:trHeight w:val="504"/>
        </w:trPr>
        <w:tc>
          <w:tcPr>
            <w:tcW w:w="7038" w:type="dxa"/>
            <w:vAlign w:val="center"/>
          </w:tcPr>
          <w:p w14:paraId="758B13C3" w14:textId="77777777" w:rsidR="00686962" w:rsidRPr="005139D3" w:rsidRDefault="00686962" w:rsidP="00CC0DBE">
            <w:pPr>
              <w:autoSpaceDE w:val="0"/>
              <w:autoSpaceDN w:val="0"/>
              <w:adjustRightInd w:val="0"/>
              <w:spacing w:after="0" w:line="240" w:lineRule="auto"/>
              <w:rPr>
                <w:rFonts w:ascii="Arial" w:hAnsi="Arial" w:cs="Arial"/>
              </w:rPr>
            </w:pPr>
            <w:r w:rsidRPr="005139D3">
              <w:rPr>
                <w:rFonts w:ascii="Arial" w:hAnsi="Arial" w:cs="Arial"/>
              </w:rPr>
              <w:t>Are the weights of loads to be lifted judged acceptable by the workforce?</w:t>
            </w:r>
          </w:p>
        </w:tc>
        <w:tc>
          <w:tcPr>
            <w:tcW w:w="1170" w:type="dxa"/>
            <w:vAlign w:val="center"/>
          </w:tcPr>
          <w:p w14:paraId="73821840"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60E93C1E"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6EB44840"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6FE3D7DC" w14:textId="77777777" w:rsidTr="00CC0DBE">
        <w:trPr>
          <w:trHeight w:val="504"/>
        </w:trPr>
        <w:tc>
          <w:tcPr>
            <w:tcW w:w="7038" w:type="dxa"/>
            <w:vAlign w:val="center"/>
          </w:tcPr>
          <w:p w14:paraId="08C7FE72" w14:textId="77777777" w:rsidR="00686962" w:rsidRPr="005139D3" w:rsidRDefault="00686962" w:rsidP="00CC0DBE">
            <w:pPr>
              <w:autoSpaceDE w:val="0"/>
              <w:autoSpaceDN w:val="0"/>
              <w:adjustRightInd w:val="0"/>
              <w:spacing w:after="0" w:line="240" w:lineRule="auto"/>
              <w:rPr>
                <w:rFonts w:ascii="Arial" w:hAnsi="Arial" w:cs="Arial"/>
              </w:rPr>
            </w:pPr>
            <w:r w:rsidRPr="005139D3">
              <w:rPr>
                <w:rFonts w:ascii="Arial" w:hAnsi="Arial" w:cs="Arial"/>
              </w:rPr>
              <w:t>Are materials moved over minimum distances?</w:t>
            </w:r>
          </w:p>
        </w:tc>
        <w:tc>
          <w:tcPr>
            <w:tcW w:w="1170" w:type="dxa"/>
            <w:vAlign w:val="center"/>
          </w:tcPr>
          <w:p w14:paraId="7B791B66"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701D1CE6"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27EAA5B5"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2B166D1D" w14:textId="77777777" w:rsidTr="00CC0DBE">
        <w:trPr>
          <w:trHeight w:val="504"/>
        </w:trPr>
        <w:tc>
          <w:tcPr>
            <w:tcW w:w="7038" w:type="dxa"/>
            <w:vAlign w:val="center"/>
          </w:tcPr>
          <w:p w14:paraId="12DCFB3A" w14:textId="77777777" w:rsidR="00686962" w:rsidRPr="005139D3" w:rsidRDefault="00686962" w:rsidP="00CC0DBE">
            <w:pPr>
              <w:autoSpaceDE w:val="0"/>
              <w:autoSpaceDN w:val="0"/>
              <w:adjustRightInd w:val="0"/>
              <w:spacing w:after="0" w:line="240" w:lineRule="auto"/>
              <w:rPr>
                <w:rFonts w:ascii="Arial" w:hAnsi="Arial" w:cs="Arial"/>
              </w:rPr>
            </w:pPr>
            <w:r w:rsidRPr="005139D3">
              <w:rPr>
                <w:rFonts w:ascii="Arial" w:hAnsi="Arial" w:cs="Arial"/>
              </w:rPr>
              <w:t>Is the distance between the object load and the body minimized?</w:t>
            </w:r>
          </w:p>
        </w:tc>
        <w:tc>
          <w:tcPr>
            <w:tcW w:w="1170" w:type="dxa"/>
            <w:vAlign w:val="center"/>
          </w:tcPr>
          <w:p w14:paraId="429E8D8D"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57A93DE0"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12B7AA8C"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4481CB18" w14:textId="77777777" w:rsidTr="00CC0DBE">
        <w:trPr>
          <w:trHeight w:val="1159"/>
        </w:trPr>
        <w:tc>
          <w:tcPr>
            <w:tcW w:w="7038" w:type="dxa"/>
            <w:vAlign w:val="center"/>
          </w:tcPr>
          <w:p w14:paraId="1664CA7A" w14:textId="77777777" w:rsidR="00686962" w:rsidRPr="005139D3" w:rsidRDefault="00686962" w:rsidP="00CC0DBE">
            <w:pPr>
              <w:autoSpaceDE w:val="0"/>
              <w:autoSpaceDN w:val="0"/>
              <w:adjustRightInd w:val="0"/>
              <w:spacing w:after="0" w:line="240" w:lineRule="auto"/>
              <w:rPr>
                <w:rFonts w:ascii="Arial" w:hAnsi="Arial" w:cs="Arial"/>
              </w:rPr>
            </w:pPr>
            <w:r w:rsidRPr="005139D3">
              <w:rPr>
                <w:rFonts w:ascii="Arial" w:hAnsi="Arial" w:cs="Arial"/>
              </w:rPr>
              <w:t>Are walking surface</w:t>
            </w:r>
            <w:r>
              <w:rPr>
                <w:rFonts w:ascii="Arial" w:hAnsi="Arial" w:cs="Arial"/>
              </w:rPr>
              <w:t>s:</w:t>
            </w:r>
          </w:p>
          <w:p w14:paraId="33B8751A" w14:textId="77777777" w:rsidR="00686962" w:rsidRPr="005139D3" w:rsidRDefault="00686962" w:rsidP="00CC0DBE">
            <w:pPr>
              <w:autoSpaceDE w:val="0"/>
              <w:autoSpaceDN w:val="0"/>
              <w:adjustRightInd w:val="0"/>
              <w:spacing w:after="0" w:line="240" w:lineRule="auto"/>
              <w:rPr>
                <w:rFonts w:ascii="Arial" w:hAnsi="Arial" w:cs="Arial"/>
              </w:rPr>
            </w:pPr>
            <w:r>
              <w:rPr>
                <w:rFonts w:ascii="Arial" w:hAnsi="Arial" w:cs="Arial"/>
              </w:rPr>
              <w:t xml:space="preserve">   </w:t>
            </w:r>
            <w:r w:rsidRPr="005139D3">
              <w:rPr>
                <w:rFonts w:ascii="Arial" w:hAnsi="Arial" w:cs="Arial"/>
              </w:rPr>
              <w:t>a. Level?</w:t>
            </w:r>
          </w:p>
          <w:p w14:paraId="46712490" w14:textId="77777777" w:rsidR="00686962" w:rsidRPr="005139D3" w:rsidRDefault="00686962" w:rsidP="00CC0DBE">
            <w:pPr>
              <w:autoSpaceDE w:val="0"/>
              <w:autoSpaceDN w:val="0"/>
              <w:adjustRightInd w:val="0"/>
              <w:spacing w:after="0" w:line="240" w:lineRule="auto"/>
              <w:rPr>
                <w:rFonts w:ascii="Arial" w:hAnsi="Arial" w:cs="Arial"/>
              </w:rPr>
            </w:pPr>
            <w:r>
              <w:rPr>
                <w:rFonts w:ascii="Arial" w:hAnsi="Arial" w:cs="Arial"/>
              </w:rPr>
              <w:t xml:space="preserve">   </w:t>
            </w:r>
            <w:r w:rsidRPr="005139D3">
              <w:rPr>
                <w:rFonts w:ascii="Arial" w:hAnsi="Arial" w:cs="Arial"/>
              </w:rPr>
              <w:t>b. Wide enough?</w:t>
            </w:r>
          </w:p>
          <w:p w14:paraId="7D94720A" w14:textId="77777777" w:rsidR="00686962" w:rsidRPr="005139D3" w:rsidRDefault="00686962" w:rsidP="00CC0DBE">
            <w:pPr>
              <w:autoSpaceDE w:val="0"/>
              <w:autoSpaceDN w:val="0"/>
              <w:adjustRightInd w:val="0"/>
              <w:spacing w:after="0" w:line="240" w:lineRule="auto"/>
              <w:rPr>
                <w:rFonts w:ascii="Arial" w:hAnsi="Arial" w:cs="Arial"/>
              </w:rPr>
            </w:pPr>
            <w:r>
              <w:rPr>
                <w:rFonts w:ascii="Arial" w:hAnsi="Arial" w:cs="Arial"/>
              </w:rPr>
              <w:t xml:space="preserve">   </w:t>
            </w:r>
            <w:r w:rsidRPr="005139D3">
              <w:rPr>
                <w:rFonts w:ascii="Arial" w:hAnsi="Arial" w:cs="Arial"/>
              </w:rPr>
              <w:t>c. Clean and dry?</w:t>
            </w:r>
          </w:p>
        </w:tc>
        <w:tc>
          <w:tcPr>
            <w:tcW w:w="1170" w:type="dxa"/>
            <w:vAlign w:val="center"/>
          </w:tcPr>
          <w:p w14:paraId="42E7DFA5"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547B9A14"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24D2C2A4"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1C48F5E1" w14:textId="77777777" w:rsidTr="00CC0DBE">
        <w:trPr>
          <w:trHeight w:val="1160"/>
        </w:trPr>
        <w:tc>
          <w:tcPr>
            <w:tcW w:w="7038" w:type="dxa"/>
            <w:vAlign w:val="center"/>
          </w:tcPr>
          <w:p w14:paraId="4259366E" w14:textId="77777777" w:rsidR="00686962" w:rsidRPr="005139D3" w:rsidRDefault="00686962" w:rsidP="00CC0DBE">
            <w:pPr>
              <w:autoSpaceDE w:val="0"/>
              <w:autoSpaceDN w:val="0"/>
              <w:adjustRightInd w:val="0"/>
              <w:spacing w:after="0" w:line="240" w:lineRule="auto"/>
              <w:rPr>
                <w:rFonts w:ascii="Arial" w:hAnsi="Arial" w:cs="Arial"/>
              </w:rPr>
            </w:pPr>
            <w:r w:rsidRPr="005139D3">
              <w:rPr>
                <w:rFonts w:ascii="Arial" w:hAnsi="Arial" w:cs="Arial"/>
              </w:rPr>
              <w:t>Are objects</w:t>
            </w:r>
            <w:r>
              <w:rPr>
                <w:rFonts w:ascii="Arial" w:hAnsi="Arial" w:cs="Arial"/>
              </w:rPr>
              <w:t>:</w:t>
            </w:r>
          </w:p>
          <w:p w14:paraId="7389E436" w14:textId="77777777" w:rsidR="00686962" w:rsidRPr="005139D3" w:rsidRDefault="00686962" w:rsidP="00CC0DBE">
            <w:pPr>
              <w:autoSpaceDE w:val="0"/>
              <w:autoSpaceDN w:val="0"/>
              <w:adjustRightInd w:val="0"/>
              <w:spacing w:after="0" w:line="240" w:lineRule="auto"/>
              <w:rPr>
                <w:rFonts w:ascii="Arial" w:hAnsi="Arial" w:cs="Arial"/>
              </w:rPr>
            </w:pPr>
            <w:r>
              <w:rPr>
                <w:rFonts w:ascii="Arial" w:hAnsi="Arial" w:cs="Arial"/>
              </w:rPr>
              <w:t xml:space="preserve">   </w:t>
            </w:r>
            <w:r w:rsidRPr="005139D3">
              <w:rPr>
                <w:rFonts w:ascii="Arial" w:hAnsi="Arial" w:cs="Arial"/>
              </w:rPr>
              <w:t>a. Easy to grasp?</w:t>
            </w:r>
          </w:p>
          <w:p w14:paraId="0C04EC0C" w14:textId="77777777" w:rsidR="00686962" w:rsidRPr="005139D3" w:rsidRDefault="00686962" w:rsidP="00CC0DBE">
            <w:pPr>
              <w:autoSpaceDE w:val="0"/>
              <w:autoSpaceDN w:val="0"/>
              <w:adjustRightInd w:val="0"/>
              <w:spacing w:after="0" w:line="240" w:lineRule="auto"/>
              <w:rPr>
                <w:rFonts w:ascii="Arial" w:hAnsi="Arial" w:cs="Arial"/>
              </w:rPr>
            </w:pPr>
            <w:r>
              <w:rPr>
                <w:rFonts w:ascii="Arial" w:hAnsi="Arial" w:cs="Arial"/>
              </w:rPr>
              <w:t xml:space="preserve">   </w:t>
            </w:r>
            <w:r w:rsidRPr="005139D3">
              <w:rPr>
                <w:rFonts w:ascii="Arial" w:hAnsi="Arial" w:cs="Arial"/>
              </w:rPr>
              <w:t>b. Stable?</w:t>
            </w:r>
          </w:p>
          <w:p w14:paraId="33E048B9" w14:textId="77777777" w:rsidR="00686962" w:rsidRPr="005139D3" w:rsidRDefault="00686962" w:rsidP="00CC0DBE">
            <w:pPr>
              <w:autoSpaceDE w:val="0"/>
              <w:autoSpaceDN w:val="0"/>
              <w:adjustRightInd w:val="0"/>
              <w:spacing w:after="0" w:line="240" w:lineRule="auto"/>
              <w:rPr>
                <w:rFonts w:ascii="Arial" w:hAnsi="Arial" w:cs="Arial"/>
              </w:rPr>
            </w:pPr>
            <w:r>
              <w:rPr>
                <w:rFonts w:ascii="Arial" w:hAnsi="Arial" w:cs="Arial"/>
              </w:rPr>
              <w:t xml:space="preserve">   </w:t>
            </w:r>
            <w:r w:rsidRPr="005139D3">
              <w:rPr>
                <w:rFonts w:ascii="Arial" w:hAnsi="Arial" w:cs="Arial"/>
              </w:rPr>
              <w:t>c. Able to be held without slipping?</w:t>
            </w:r>
          </w:p>
        </w:tc>
        <w:tc>
          <w:tcPr>
            <w:tcW w:w="1170" w:type="dxa"/>
            <w:vAlign w:val="center"/>
          </w:tcPr>
          <w:p w14:paraId="3E52BC2C"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0709AB18"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18F579A9"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5681FE03" w14:textId="77777777" w:rsidTr="00CC0DBE">
        <w:trPr>
          <w:trHeight w:val="504"/>
        </w:trPr>
        <w:tc>
          <w:tcPr>
            <w:tcW w:w="7038" w:type="dxa"/>
            <w:vAlign w:val="center"/>
          </w:tcPr>
          <w:p w14:paraId="360D7608" w14:textId="77777777" w:rsidR="00686962" w:rsidRPr="005139D3" w:rsidRDefault="00686962" w:rsidP="00CC0DBE">
            <w:pPr>
              <w:autoSpaceDE w:val="0"/>
              <w:autoSpaceDN w:val="0"/>
              <w:adjustRightInd w:val="0"/>
              <w:spacing w:after="0" w:line="240" w:lineRule="auto"/>
              <w:rPr>
                <w:rFonts w:ascii="Arial" w:hAnsi="Arial" w:cs="Arial"/>
              </w:rPr>
            </w:pPr>
            <w:r w:rsidRPr="005139D3">
              <w:rPr>
                <w:rFonts w:ascii="Arial" w:hAnsi="Arial" w:cs="Arial"/>
              </w:rPr>
              <w:t>Are there handholds on these objects?</w:t>
            </w:r>
          </w:p>
        </w:tc>
        <w:tc>
          <w:tcPr>
            <w:tcW w:w="1170" w:type="dxa"/>
            <w:vAlign w:val="center"/>
          </w:tcPr>
          <w:p w14:paraId="3D75DAB6"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6D544EBB"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565D5B3C"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3B69B8B8" w14:textId="77777777" w:rsidTr="00CC0DBE">
        <w:trPr>
          <w:trHeight w:val="504"/>
        </w:trPr>
        <w:tc>
          <w:tcPr>
            <w:tcW w:w="7038" w:type="dxa"/>
            <w:vAlign w:val="center"/>
          </w:tcPr>
          <w:p w14:paraId="53FAA489" w14:textId="77777777" w:rsidR="00686962" w:rsidRPr="005139D3" w:rsidRDefault="00686962" w:rsidP="00CC0DBE">
            <w:pPr>
              <w:autoSpaceDE w:val="0"/>
              <w:autoSpaceDN w:val="0"/>
              <w:adjustRightInd w:val="0"/>
              <w:spacing w:after="0" w:line="240" w:lineRule="auto"/>
              <w:rPr>
                <w:rFonts w:ascii="Arial" w:hAnsi="Arial" w:cs="Arial"/>
              </w:rPr>
            </w:pPr>
            <w:r w:rsidRPr="005139D3">
              <w:rPr>
                <w:rFonts w:ascii="Arial" w:hAnsi="Arial" w:cs="Arial"/>
              </w:rPr>
              <w:t>When required, do gloves fit properly?</w:t>
            </w:r>
          </w:p>
        </w:tc>
        <w:tc>
          <w:tcPr>
            <w:tcW w:w="1170" w:type="dxa"/>
            <w:vAlign w:val="center"/>
          </w:tcPr>
          <w:p w14:paraId="518707BE"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4440D40C"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0613A9E7"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6236F67A" w14:textId="77777777" w:rsidTr="00CC0DBE">
        <w:trPr>
          <w:trHeight w:val="504"/>
        </w:trPr>
        <w:tc>
          <w:tcPr>
            <w:tcW w:w="7038" w:type="dxa"/>
            <w:vAlign w:val="center"/>
          </w:tcPr>
          <w:p w14:paraId="61E02E5A" w14:textId="77777777" w:rsidR="00686962" w:rsidRPr="005139D3" w:rsidRDefault="00686962" w:rsidP="00CC0DBE">
            <w:pPr>
              <w:autoSpaceDE w:val="0"/>
              <w:autoSpaceDN w:val="0"/>
              <w:adjustRightInd w:val="0"/>
              <w:spacing w:after="0" w:line="240" w:lineRule="auto"/>
              <w:rPr>
                <w:rFonts w:ascii="Arial" w:hAnsi="Arial" w:cs="Arial"/>
              </w:rPr>
            </w:pPr>
            <w:r w:rsidRPr="005139D3">
              <w:rPr>
                <w:rFonts w:ascii="Arial" w:hAnsi="Arial" w:cs="Arial"/>
              </w:rPr>
              <w:t>Is the proper footwear worn?</w:t>
            </w:r>
          </w:p>
        </w:tc>
        <w:tc>
          <w:tcPr>
            <w:tcW w:w="1170" w:type="dxa"/>
            <w:vAlign w:val="center"/>
          </w:tcPr>
          <w:p w14:paraId="705F25C8"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0D3969DD"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6E9EEEAB"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36340347" w14:textId="77777777" w:rsidTr="00CC0DBE">
        <w:trPr>
          <w:trHeight w:val="504"/>
        </w:trPr>
        <w:tc>
          <w:tcPr>
            <w:tcW w:w="7038" w:type="dxa"/>
            <w:vAlign w:val="center"/>
          </w:tcPr>
          <w:p w14:paraId="719A96EF" w14:textId="77777777" w:rsidR="00686962" w:rsidRPr="005139D3" w:rsidRDefault="00686962" w:rsidP="00CC0DBE">
            <w:pPr>
              <w:autoSpaceDE w:val="0"/>
              <w:autoSpaceDN w:val="0"/>
              <w:adjustRightInd w:val="0"/>
              <w:spacing w:after="0" w:line="240" w:lineRule="auto"/>
              <w:rPr>
                <w:rFonts w:ascii="Arial" w:hAnsi="Arial" w:cs="Arial"/>
              </w:rPr>
            </w:pPr>
            <w:r w:rsidRPr="005139D3">
              <w:rPr>
                <w:rFonts w:ascii="Arial" w:hAnsi="Arial" w:cs="Arial"/>
              </w:rPr>
              <w:t>Is there enough room to turn and maneuver?</w:t>
            </w:r>
          </w:p>
        </w:tc>
        <w:tc>
          <w:tcPr>
            <w:tcW w:w="1170" w:type="dxa"/>
            <w:vAlign w:val="center"/>
          </w:tcPr>
          <w:p w14:paraId="529D4F40"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77F630F9"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3AC1C1C9"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6018F0E1" w14:textId="77777777" w:rsidTr="00CC0DBE">
        <w:trPr>
          <w:trHeight w:val="504"/>
        </w:trPr>
        <w:tc>
          <w:tcPr>
            <w:tcW w:w="7038" w:type="dxa"/>
            <w:vAlign w:val="center"/>
          </w:tcPr>
          <w:p w14:paraId="046E8AAC" w14:textId="77777777" w:rsidR="00686962" w:rsidRPr="005139D3" w:rsidRDefault="00686962" w:rsidP="00CC0DBE">
            <w:pPr>
              <w:autoSpaceDE w:val="0"/>
              <w:autoSpaceDN w:val="0"/>
              <w:adjustRightInd w:val="0"/>
              <w:spacing w:after="0" w:line="240" w:lineRule="auto"/>
              <w:rPr>
                <w:rFonts w:ascii="Arial" w:hAnsi="Arial" w:cs="Arial"/>
              </w:rPr>
            </w:pPr>
            <w:r w:rsidRPr="005139D3">
              <w:rPr>
                <w:rFonts w:ascii="Arial" w:hAnsi="Arial" w:cs="Arial"/>
              </w:rPr>
              <w:t>Are mechanical aids used whenever possible?</w:t>
            </w:r>
          </w:p>
        </w:tc>
        <w:tc>
          <w:tcPr>
            <w:tcW w:w="1170" w:type="dxa"/>
            <w:vAlign w:val="center"/>
          </w:tcPr>
          <w:p w14:paraId="1FCA8DBA"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38ABD69D"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335507CC"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4DA1DC8C" w14:textId="77777777" w:rsidTr="00CC0DBE">
        <w:trPr>
          <w:trHeight w:val="448"/>
        </w:trPr>
        <w:tc>
          <w:tcPr>
            <w:tcW w:w="7038" w:type="dxa"/>
            <w:vAlign w:val="center"/>
          </w:tcPr>
          <w:p w14:paraId="37DDC46D" w14:textId="77777777" w:rsidR="00686962" w:rsidRPr="005139D3" w:rsidRDefault="00686962" w:rsidP="00CC0DBE">
            <w:pPr>
              <w:autoSpaceDE w:val="0"/>
              <w:autoSpaceDN w:val="0"/>
              <w:adjustRightInd w:val="0"/>
              <w:spacing w:after="0" w:line="240" w:lineRule="auto"/>
              <w:rPr>
                <w:rFonts w:ascii="Arial" w:hAnsi="Arial" w:cs="Arial"/>
              </w:rPr>
            </w:pPr>
            <w:r>
              <w:rPr>
                <w:rFonts w:ascii="Arial" w:hAnsi="Arial" w:cs="Arial"/>
              </w:rPr>
              <w:t>Are working surfaces adjustable</w:t>
            </w:r>
            <w:r w:rsidRPr="005139D3">
              <w:rPr>
                <w:rFonts w:ascii="Arial" w:hAnsi="Arial" w:cs="Arial"/>
              </w:rPr>
              <w:t>?</w:t>
            </w:r>
          </w:p>
        </w:tc>
        <w:tc>
          <w:tcPr>
            <w:tcW w:w="1170" w:type="dxa"/>
            <w:vAlign w:val="center"/>
          </w:tcPr>
          <w:p w14:paraId="51C55786"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1ABB85ED"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270D8B33"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03283C1D" w14:textId="77777777" w:rsidTr="00CC0DBE">
        <w:trPr>
          <w:trHeight w:val="1447"/>
        </w:trPr>
        <w:tc>
          <w:tcPr>
            <w:tcW w:w="7038" w:type="dxa"/>
            <w:vAlign w:val="center"/>
          </w:tcPr>
          <w:p w14:paraId="5596C977" w14:textId="77777777" w:rsidR="00686962" w:rsidRPr="005139D3" w:rsidRDefault="00686962" w:rsidP="00CC0DBE">
            <w:pPr>
              <w:autoSpaceDE w:val="0"/>
              <w:autoSpaceDN w:val="0"/>
              <w:adjustRightInd w:val="0"/>
              <w:spacing w:after="0" w:line="240" w:lineRule="auto"/>
              <w:rPr>
                <w:rFonts w:ascii="Arial" w:hAnsi="Arial" w:cs="Arial"/>
              </w:rPr>
            </w:pPr>
            <w:r w:rsidRPr="005139D3">
              <w:rPr>
                <w:rFonts w:ascii="Arial" w:hAnsi="Arial" w:cs="Arial"/>
              </w:rPr>
              <w:t>Does material handling avoid</w:t>
            </w:r>
            <w:r>
              <w:rPr>
                <w:rFonts w:ascii="Arial" w:hAnsi="Arial" w:cs="Arial"/>
              </w:rPr>
              <w:t>:</w:t>
            </w:r>
          </w:p>
          <w:p w14:paraId="14BBB592" w14:textId="77777777" w:rsidR="00686962" w:rsidRPr="005139D3" w:rsidRDefault="00686962" w:rsidP="00CC0DBE">
            <w:pPr>
              <w:autoSpaceDE w:val="0"/>
              <w:autoSpaceDN w:val="0"/>
              <w:adjustRightInd w:val="0"/>
              <w:spacing w:after="0" w:line="240" w:lineRule="auto"/>
              <w:rPr>
                <w:rFonts w:ascii="Arial" w:hAnsi="Arial" w:cs="Arial"/>
              </w:rPr>
            </w:pPr>
            <w:r>
              <w:rPr>
                <w:rFonts w:ascii="Arial" w:hAnsi="Arial" w:cs="Arial"/>
              </w:rPr>
              <w:t xml:space="preserve">   </w:t>
            </w:r>
            <w:r w:rsidRPr="005139D3">
              <w:rPr>
                <w:rFonts w:ascii="Arial" w:hAnsi="Arial" w:cs="Arial"/>
              </w:rPr>
              <w:t>a. Movements below knuckle height and above shoulder height?</w:t>
            </w:r>
          </w:p>
          <w:p w14:paraId="003165A1" w14:textId="77777777" w:rsidR="00686962" w:rsidRPr="005139D3" w:rsidRDefault="00686962" w:rsidP="00CC0DBE">
            <w:pPr>
              <w:autoSpaceDE w:val="0"/>
              <w:autoSpaceDN w:val="0"/>
              <w:adjustRightInd w:val="0"/>
              <w:spacing w:after="0" w:line="240" w:lineRule="auto"/>
              <w:rPr>
                <w:rFonts w:ascii="Arial" w:hAnsi="Arial" w:cs="Arial"/>
              </w:rPr>
            </w:pPr>
            <w:r>
              <w:rPr>
                <w:rFonts w:ascii="Arial" w:hAnsi="Arial" w:cs="Arial"/>
              </w:rPr>
              <w:t xml:space="preserve">   </w:t>
            </w:r>
            <w:r w:rsidRPr="005139D3">
              <w:rPr>
                <w:rFonts w:ascii="Arial" w:hAnsi="Arial" w:cs="Arial"/>
              </w:rPr>
              <w:t>b. Static muscle loading?</w:t>
            </w:r>
          </w:p>
          <w:p w14:paraId="02147ED3" w14:textId="77777777" w:rsidR="00686962" w:rsidRPr="005139D3" w:rsidRDefault="00686962" w:rsidP="00CC0DBE">
            <w:pPr>
              <w:autoSpaceDE w:val="0"/>
              <w:autoSpaceDN w:val="0"/>
              <w:adjustRightInd w:val="0"/>
              <w:spacing w:after="0" w:line="240" w:lineRule="auto"/>
              <w:rPr>
                <w:rFonts w:ascii="Arial" w:hAnsi="Arial" w:cs="Arial"/>
              </w:rPr>
            </w:pPr>
            <w:r>
              <w:rPr>
                <w:rFonts w:ascii="Arial" w:hAnsi="Arial" w:cs="Arial"/>
              </w:rPr>
              <w:t xml:space="preserve">   </w:t>
            </w:r>
            <w:r w:rsidRPr="005139D3">
              <w:rPr>
                <w:rFonts w:ascii="Arial" w:hAnsi="Arial" w:cs="Arial"/>
              </w:rPr>
              <w:t>c. Sudden movements during handling (jerking)?</w:t>
            </w:r>
          </w:p>
          <w:p w14:paraId="67521402" w14:textId="77777777" w:rsidR="00686962" w:rsidRPr="005139D3" w:rsidRDefault="00686962" w:rsidP="00CC0DBE">
            <w:pPr>
              <w:autoSpaceDE w:val="0"/>
              <w:autoSpaceDN w:val="0"/>
              <w:adjustRightInd w:val="0"/>
              <w:spacing w:after="0" w:line="240" w:lineRule="auto"/>
              <w:rPr>
                <w:rFonts w:ascii="Arial" w:hAnsi="Arial" w:cs="Arial"/>
              </w:rPr>
            </w:pPr>
            <w:r>
              <w:rPr>
                <w:rFonts w:ascii="Arial" w:hAnsi="Arial" w:cs="Arial"/>
              </w:rPr>
              <w:t xml:space="preserve">   </w:t>
            </w:r>
            <w:r w:rsidRPr="005139D3">
              <w:rPr>
                <w:rFonts w:ascii="Arial" w:hAnsi="Arial" w:cs="Arial"/>
              </w:rPr>
              <w:t>d. Twisting at the waist?</w:t>
            </w:r>
          </w:p>
        </w:tc>
        <w:tc>
          <w:tcPr>
            <w:tcW w:w="1170" w:type="dxa"/>
            <w:vAlign w:val="center"/>
          </w:tcPr>
          <w:p w14:paraId="52D67126"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07BF8FF5"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5B02529D"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17993F4C" w14:textId="77777777" w:rsidTr="00CC0DBE">
        <w:trPr>
          <w:trHeight w:val="504"/>
        </w:trPr>
        <w:tc>
          <w:tcPr>
            <w:tcW w:w="7038" w:type="dxa"/>
            <w:vAlign w:val="center"/>
          </w:tcPr>
          <w:p w14:paraId="3996C74D" w14:textId="77777777" w:rsidR="00686962" w:rsidRPr="005139D3" w:rsidRDefault="00686962" w:rsidP="00CC0DBE">
            <w:pPr>
              <w:autoSpaceDE w:val="0"/>
              <w:autoSpaceDN w:val="0"/>
              <w:adjustRightInd w:val="0"/>
              <w:spacing w:after="0" w:line="240" w:lineRule="auto"/>
              <w:rPr>
                <w:rFonts w:ascii="Arial" w:hAnsi="Arial" w:cs="Arial"/>
              </w:rPr>
            </w:pPr>
            <w:r w:rsidRPr="005139D3">
              <w:rPr>
                <w:rFonts w:ascii="Arial" w:hAnsi="Arial" w:cs="Arial"/>
              </w:rPr>
              <w:t>Is help available for heavy or awkward lifts?</w:t>
            </w:r>
          </w:p>
        </w:tc>
        <w:tc>
          <w:tcPr>
            <w:tcW w:w="1170" w:type="dxa"/>
            <w:vAlign w:val="center"/>
          </w:tcPr>
          <w:p w14:paraId="6868B99A"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14A5379E"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215366BE"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44E444E4" w14:textId="77777777" w:rsidTr="00CC0DBE">
        <w:trPr>
          <w:trHeight w:val="1178"/>
        </w:trPr>
        <w:tc>
          <w:tcPr>
            <w:tcW w:w="7038" w:type="dxa"/>
            <w:vAlign w:val="center"/>
          </w:tcPr>
          <w:p w14:paraId="6D1E09E4" w14:textId="77777777" w:rsidR="00686962" w:rsidRPr="005139D3" w:rsidRDefault="00686962" w:rsidP="00CC0DBE">
            <w:pPr>
              <w:autoSpaceDE w:val="0"/>
              <w:autoSpaceDN w:val="0"/>
              <w:adjustRightInd w:val="0"/>
              <w:spacing w:after="0" w:line="240" w:lineRule="auto"/>
              <w:rPr>
                <w:rFonts w:ascii="Arial" w:hAnsi="Arial" w:cs="Arial"/>
              </w:rPr>
            </w:pPr>
            <w:r w:rsidRPr="005139D3">
              <w:rPr>
                <w:rFonts w:ascii="Arial" w:hAnsi="Arial" w:cs="Arial"/>
              </w:rPr>
              <w:t>Are high rates of repetition avoided by</w:t>
            </w:r>
            <w:r>
              <w:rPr>
                <w:rFonts w:ascii="Arial" w:hAnsi="Arial" w:cs="Arial"/>
              </w:rPr>
              <w:t>:</w:t>
            </w:r>
          </w:p>
          <w:p w14:paraId="346E7461" w14:textId="77777777" w:rsidR="00686962" w:rsidRPr="005139D3" w:rsidRDefault="00686962" w:rsidP="00CC0DBE">
            <w:pPr>
              <w:autoSpaceDE w:val="0"/>
              <w:autoSpaceDN w:val="0"/>
              <w:adjustRightInd w:val="0"/>
              <w:spacing w:after="0" w:line="240" w:lineRule="auto"/>
              <w:rPr>
                <w:rFonts w:ascii="Arial" w:hAnsi="Arial" w:cs="Arial"/>
              </w:rPr>
            </w:pPr>
            <w:r>
              <w:rPr>
                <w:rFonts w:ascii="Arial" w:hAnsi="Arial" w:cs="Arial"/>
              </w:rPr>
              <w:t xml:space="preserve">   </w:t>
            </w:r>
            <w:r w:rsidRPr="005139D3">
              <w:rPr>
                <w:rFonts w:ascii="Arial" w:hAnsi="Arial" w:cs="Arial"/>
              </w:rPr>
              <w:t>a. Job rotation?</w:t>
            </w:r>
          </w:p>
          <w:p w14:paraId="0C736D28" w14:textId="77777777" w:rsidR="00686962" w:rsidRPr="005139D3" w:rsidRDefault="00686962" w:rsidP="00CC0DBE">
            <w:pPr>
              <w:autoSpaceDE w:val="0"/>
              <w:autoSpaceDN w:val="0"/>
              <w:adjustRightInd w:val="0"/>
              <w:spacing w:after="0" w:line="240" w:lineRule="auto"/>
              <w:rPr>
                <w:rFonts w:ascii="Arial" w:hAnsi="Arial" w:cs="Arial"/>
              </w:rPr>
            </w:pPr>
            <w:r>
              <w:rPr>
                <w:rFonts w:ascii="Arial" w:hAnsi="Arial" w:cs="Arial"/>
              </w:rPr>
              <w:t xml:space="preserve">   </w:t>
            </w:r>
            <w:r w:rsidRPr="005139D3">
              <w:rPr>
                <w:rFonts w:ascii="Arial" w:hAnsi="Arial" w:cs="Arial"/>
              </w:rPr>
              <w:t>b. Self-pacing?</w:t>
            </w:r>
          </w:p>
          <w:p w14:paraId="432F48AF" w14:textId="77777777" w:rsidR="00686962" w:rsidRPr="005139D3" w:rsidRDefault="00686962" w:rsidP="00CC0DBE">
            <w:pPr>
              <w:autoSpaceDE w:val="0"/>
              <w:autoSpaceDN w:val="0"/>
              <w:adjustRightInd w:val="0"/>
              <w:spacing w:after="0" w:line="240" w:lineRule="auto"/>
              <w:rPr>
                <w:rFonts w:ascii="Arial" w:hAnsi="Arial" w:cs="Arial"/>
              </w:rPr>
            </w:pPr>
            <w:r>
              <w:rPr>
                <w:rFonts w:ascii="Arial" w:hAnsi="Arial" w:cs="Arial"/>
              </w:rPr>
              <w:t xml:space="preserve">   </w:t>
            </w:r>
            <w:r w:rsidRPr="005139D3">
              <w:rPr>
                <w:rFonts w:ascii="Arial" w:hAnsi="Arial" w:cs="Arial"/>
              </w:rPr>
              <w:t>c. Sufficient pauses?</w:t>
            </w:r>
          </w:p>
        </w:tc>
        <w:tc>
          <w:tcPr>
            <w:tcW w:w="1170" w:type="dxa"/>
            <w:vAlign w:val="center"/>
          </w:tcPr>
          <w:p w14:paraId="08044169"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264E18D6"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1D1B8C5B"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25B761EB" w14:textId="77777777" w:rsidTr="00CC0DBE">
        <w:trPr>
          <w:trHeight w:val="504"/>
        </w:trPr>
        <w:tc>
          <w:tcPr>
            <w:tcW w:w="7038" w:type="dxa"/>
            <w:vAlign w:val="center"/>
          </w:tcPr>
          <w:p w14:paraId="0433C3C3" w14:textId="77777777" w:rsidR="00686962" w:rsidRPr="005139D3" w:rsidRDefault="00686962" w:rsidP="00CC0DBE">
            <w:pPr>
              <w:autoSpaceDE w:val="0"/>
              <w:autoSpaceDN w:val="0"/>
              <w:adjustRightInd w:val="0"/>
              <w:spacing w:after="0" w:line="240" w:lineRule="auto"/>
              <w:rPr>
                <w:rFonts w:ascii="Arial" w:hAnsi="Arial" w:cs="Arial"/>
              </w:rPr>
            </w:pPr>
            <w:r w:rsidRPr="005139D3">
              <w:rPr>
                <w:rFonts w:ascii="Arial" w:hAnsi="Arial" w:cs="Arial"/>
              </w:rPr>
              <w:t>Are pushing or pulling forces reduced or eliminated?</w:t>
            </w:r>
          </w:p>
        </w:tc>
        <w:tc>
          <w:tcPr>
            <w:tcW w:w="1170" w:type="dxa"/>
            <w:vAlign w:val="center"/>
          </w:tcPr>
          <w:p w14:paraId="50E9B6A7"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311101F4"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7484CCF2"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3553F5C6" w14:textId="77777777" w:rsidTr="00CC0DBE">
        <w:trPr>
          <w:trHeight w:val="403"/>
        </w:trPr>
        <w:tc>
          <w:tcPr>
            <w:tcW w:w="7038" w:type="dxa"/>
            <w:vAlign w:val="center"/>
          </w:tcPr>
          <w:p w14:paraId="07342D8C" w14:textId="77777777" w:rsidR="00686962" w:rsidRPr="005139D3" w:rsidRDefault="00686962" w:rsidP="00CC0DBE">
            <w:pPr>
              <w:autoSpaceDE w:val="0"/>
              <w:autoSpaceDN w:val="0"/>
              <w:adjustRightInd w:val="0"/>
              <w:spacing w:after="0" w:line="240" w:lineRule="auto"/>
              <w:rPr>
                <w:rFonts w:ascii="Arial" w:hAnsi="Arial" w:cs="Arial"/>
              </w:rPr>
            </w:pPr>
            <w:r w:rsidRPr="005139D3">
              <w:rPr>
                <w:rFonts w:ascii="Arial" w:hAnsi="Arial" w:cs="Arial"/>
              </w:rPr>
              <w:lastRenderedPageBreak/>
              <w:t>Does the employee have an unobstructed view of handling the task?</w:t>
            </w:r>
          </w:p>
        </w:tc>
        <w:tc>
          <w:tcPr>
            <w:tcW w:w="1170" w:type="dxa"/>
            <w:vAlign w:val="center"/>
          </w:tcPr>
          <w:p w14:paraId="77C3F7AC"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34017AF2"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37D65A53"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r w:rsidR="00686962" w:rsidRPr="00806617" w14:paraId="1136C993" w14:textId="77777777" w:rsidTr="00CC0DBE">
        <w:trPr>
          <w:trHeight w:val="421"/>
        </w:trPr>
        <w:tc>
          <w:tcPr>
            <w:tcW w:w="7038" w:type="dxa"/>
            <w:vAlign w:val="center"/>
          </w:tcPr>
          <w:p w14:paraId="71087BAD" w14:textId="77777777" w:rsidR="00686962" w:rsidRPr="005139D3" w:rsidRDefault="00686962" w:rsidP="00CC0DBE">
            <w:pPr>
              <w:autoSpaceDE w:val="0"/>
              <w:autoSpaceDN w:val="0"/>
              <w:adjustRightInd w:val="0"/>
              <w:spacing w:after="0" w:line="240" w:lineRule="auto"/>
              <w:rPr>
                <w:rFonts w:ascii="Arial" w:hAnsi="Arial" w:cs="Arial"/>
              </w:rPr>
            </w:pPr>
            <w:r w:rsidRPr="005139D3">
              <w:rPr>
                <w:rFonts w:ascii="Arial" w:hAnsi="Arial" w:cs="Arial"/>
              </w:rPr>
              <w:t>Are workers trained in correct handling and lifting procedures?</w:t>
            </w:r>
          </w:p>
        </w:tc>
        <w:tc>
          <w:tcPr>
            <w:tcW w:w="1170" w:type="dxa"/>
            <w:vAlign w:val="center"/>
          </w:tcPr>
          <w:p w14:paraId="6D7D9860"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170" w:type="dxa"/>
            <w:vAlign w:val="center"/>
          </w:tcPr>
          <w:p w14:paraId="064B96E3"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c>
          <w:tcPr>
            <w:tcW w:w="1260" w:type="dxa"/>
            <w:vAlign w:val="center"/>
          </w:tcPr>
          <w:p w14:paraId="1CE82742" w14:textId="77777777" w:rsidR="00686962" w:rsidRPr="00806617" w:rsidRDefault="00686962" w:rsidP="00CC0DBE">
            <w:pPr>
              <w:autoSpaceDE w:val="0"/>
              <w:autoSpaceDN w:val="0"/>
              <w:adjustRightInd w:val="0"/>
              <w:spacing w:after="0" w:line="240" w:lineRule="auto"/>
              <w:rPr>
                <w:rFonts w:ascii="Arial" w:hAnsi="Arial" w:cs="Arial"/>
                <w:sz w:val="24"/>
                <w:szCs w:val="24"/>
              </w:rPr>
            </w:pPr>
          </w:p>
        </w:tc>
      </w:tr>
    </w:tbl>
    <w:p w14:paraId="7DDFC186" w14:textId="77777777" w:rsidR="00686962" w:rsidRDefault="00686962" w:rsidP="00686962">
      <w:pPr>
        <w:spacing w:after="0" w:line="240" w:lineRule="auto"/>
        <w:rPr>
          <w:b/>
          <w:sz w:val="28"/>
          <w:szCs w:val="28"/>
        </w:rPr>
      </w:pPr>
      <w:r>
        <w:rPr>
          <w:b/>
          <w:sz w:val="28"/>
          <w:szCs w:val="28"/>
        </w:rPr>
        <w:br w:type="page"/>
      </w:r>
    </w:p>
    <w:p w14:paraId="0C102992" w14:textId="77777777" w:rsidR="00686962" w:rsidRDefault="00686962" w:rsidP="00686962">
      <w:pPr>
        <w:pBdr>
          <w:bottom w:val="single" w:sz="12" w:space="1" w:color="auto"/>
        </w:pBdr>
        <w:rPr>
          <w:b/>
          <w:sz w:val="28"/>
          <w:szCs w:val="28"/>
        </w:rPr>
      </w:pPr>
      <w:r>
        <w:rPr>
          <w:b/>
          <w:sz w:val="28"/>
          <w:szCs w:val="28"/>
        </w:rPr>
        <w:lastRenderedPageBreak/>
        <w:t>Appendix H – Workstation Evaluation Request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508"/>
        <w:gridCol w:w="5220"/>
      </w:tblGrid>
      <w:tr w:rsidR="00686962" w:rsidRPr="00806617" w14:paraId="1475A775" w14:textId="77777777" w:rsidTr="00CC0DBE">
        <w:trPr>
          <w:trHeight w:val="576"/>
        </w:trPr>
        <w:tc>
          <w:tcPr>
            <w:tcW w:w="10728" w:type="dxa"/>
            <w:gridSpan w:val="2"/>
            <w:shd w:val="pct15" w:color="auto" w:fill="auto"/>
            <w:vAlign w:val="center"/>
          </w:tcPr>
          <w:p w14:paraId="63176B20" w14:textId="77777777" w:rsidR="00686962" w:rsidRPr="00806617" w:rsidRDefault="00686962" w:rsidP="00CC0DBE">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Employee Information</w:t>
            </w:r>
          </w:p>
        </w:tc>
      </w:tr>
      <w:tr w:rsidR="00686962" w:rsidRPr="00806617" w14:paraId="5241189E" w14:textId="77777777" w:rsidTr="00CC0DBE">
        <w:trPr>
          <w:trHeight w:val="576"/>
        </w:trPr>
        <w:tc>
          <w:tcPr>
            <w:tcW w:w="5508" w:type="dxa"/>
            <w:shd w:val="clear" w:color="auto" w:fill="FFFFFF" w:themeFill="background1"/>
            <w:vAlign w:val="center"/>
          </w:tcPr>
          <w:p w14:paraId="00A5FE83" w14:textId="77777777" w:rsidR="00686962" w:rsidRPr="00710BA2" w:rsidRDefault="00686962" w:rsidP="00CC0DBE">
            <w:pPr>
              <w:autoSpaceDE w:val="0"/>
              <w:autoSpaceDN w:val="0"/>
              <w:adjustRightInd w:val="0"/>
              <w:spacing w:after="0" w:line="240" w:lineRule="auto"/>
              <w:rPr>
                <w:rFonts w:ascii="Arial" w:hAnsi="Arial" w:cs="Arial"/>
              </w:rPr>
            </w:pPr>
            <w:r w:rsidRPr="00710BA2">
              <w:rPr>
                <w:rFonts w:ascii="Arial" w:hAnsi="Arial" w:cs="Arial"/>
              </w:rPr>
              <w:t>Employee Name:</w:t>
            </w:r>
          </w:p>
        </w:tc>
        <w:tc>
          <w:tcPr>
            <w:tcW w:w="5220" w:type="dxa"/>
            <w:shd w:val="clear" w:color="auto" w:fill="FFFFFF" w:themeFill="background1"/>
            <w:vAlign w:val="center"/>
          </w:tcPr>
          <w:p w14:paraId="7B21943E" w14:textId="77777777" w:rsidR="00686962" w:rsidRPr="00710BA2" w:rsidRDefault="00686962" w:rsidP="00CC0DBE">
            <w:pPr>
              <w:autoSpaceDE w:val="0"/>
              <w:autoSpaceDN w:val="0"/>
              <w:adjustRightInd w:val="0"/>
              <w:spacing w:after="0" w:line="240" w:lineRule="auto"/>
              <w:rPr>
                <w:rFonts w:ascii="Arial" w:hAnsi="Arial" w:cs="Arial"/>
              </w:rPr>
            </w:pPr>
            <w:r w:rsidRPr="00710BA2">
              <w:rPr>
                <w:rFonts w:ascii="Arial" w:hAnsi="Arial" w:cs="Arial"/>
              </w:rPr>
              <w:t>Job/Title:</w:t>
            </w:r>
          </w:p>
        </w:tc>
      </w:tr>
      <w:tr w:rsidR="00686962" w:rsidRPr="00806617" w14:paraId="183D4D0E" w14:textId="77777777" w:rsidTr="00CC0DBE">
        <w:trPr>
          <w:trHeight w:val="576"/>
        </w:trPr>
        <w:tc>
          <w:tcPr>
            <w:tcW w:w="5508" w:type="dxa"/>
            <w:shd w:val="clear" w:color="auto" w:fill="FFFFFF" w:themeFill="background1"/>
            <w:vAlign w:val="center"/>
          </w:tcPr>
          <w:p w14:paraId="265A41C9" w14:textId="77777777" w:rsidR="00686962" w:rsidRPr="00710BA2" w:rsidRDefault="00686962" w:rsidP="00CC0DBE">
            <w:pPr>
              <w:autoSpaceDE w:val="0"/>
              <w:autoSpaceDN w:val="0"/>
              <w:adjustRightInd w:val="0"/>
              <w:spacing w:after="0" w:line="240" w:lineRule="auto"/>
              <w:rPr>
                <w:rFonts w:ascii="Arial" w:hAnsi="Arial" w:cs="Arial"/>
              </w:rPr>
            </w:pPr>
            <w:r w:rsidRPr="00710BA2">
              <w:rPr>
                <w:rFonts w:ascii="Arial" w:hAnsi="Arial" w:cs="Arial"/>
              </w:rPr>
              <w:t>Department:</w:t>
            </w:r>
          </w:p>
        </w:tc>
        <w:tc>
          <w:tcPr>
            <w:tcW w:w="5220" w:type="dxa"/>
            <w:shd w:val="clear" w:color="auto" w:fill="FFFFFF" w:themeFill="background1"/>
            <w:vAlign w:val="center"/>
          </w:tcPr>
          <w:p w14:paraId="6F9A946F" w14:textId="77777777" w:rsidR="00686962" w:rsidRPr="00710BA2" w:rsidRDefault="00686962" w:rsidP="00CC0DBE">
            <w:pPr>
              <w:autoSpaceDE w:val="0"/>
              <w:autoSpaceDN w:val="0"/>
              <w:adjustRightInd w:val="0"/>
              <w:spacing w:after="0" w:line="240" w:lineRule="auto"/>
              <w:rPr>
                <w:rFonts w:ascii="Arial" w:hAnsi="Arial" w:cs="Arial"/>
              </w:rPr>
            </w:pPr>
            <w:r w:rsidRPr="00710BA2">
              <w:rPr>
                <w:rFonts w:ascii="Arial" w:hAnsi="Arial" w:cs="Arial"/>
              </w:rPr>
              <w:t>Supervisor:</w:t>
            </w:r>
          </w:p>
        </w:tc>
      </w:tr>
      <w:tr w:rsidR="00686962" w:rsidRPr="00806617" w14:paraId="29AA9931" w14:textId="77777777" w:rsidTr="00CC0DBE">
        <w:trPr>
          <w:trHeight w:val="1646"/>
        </w:trPr>
        <w:tc>
          <w:tcPr>
            <w:tcW w:w="10728" w:type="dxa"/>
            <w:gridSpan w:val="2"/>
            <w:shd w:val="clear" w:color="auto" w:fill="FFFFFF" w:themeFill="background1"/>
          </w:tcPr>
          <w:p w14:paraId="02C1C6C4" w14:textId="77777777" w:rsidR="00686962" w:rsidRPr="00320AB1" w:rsidRDefault="00686962" w:rsidP="00CC0DBE">
            <w:pPr>
              <w:autoSpaceDE w:val="0"/>
              <w:autoSpaceDN w:val="0"/>
              <w:adjustRightInd w:val="0"/>
              <w:spacing w:after="0" w:line="240" w:lineRule="auto"/>
              <w:rPr>
                <w:rFonts w:ascii="Arial" w:hAnsi="Arial" w:cs="Arial"/>
                <w:sz w:val="8"/>
                <w:szCs w:val="8"/>
              </w:rPr>
            </w:pPr>
          </w:p>
          <w:p w14:paraId="5EF2F4EA" w14:textId="77777777" w:rsidR="00686962" w:rsidRPr="00710BA2" w:rsidRDefault="00686962" w:rsidP="00CC0DBE">
            <w:pPr>
              <w:autoSpaceDE w:val="0"/>
              <w:autoSpaceDN w:val="0"/>
              <w:adjustRightInd w:val="0"/>
              <w:spacing w:after="0" w:line="240" w:lineRule="auto"/>
              <w:rPr>
                <w:rFonts w:ascii="Arial" w:hAnsi="Arial" w:cs="Arial"/>
              </w:rPr>
            </w:pPr>
            <w:r w:rsidRPr="00710BA2">
              <w:rPr>
                <w:rFonts w:ascii="Arial" w:hAnsi="Arial" w:cs="Arial"/>
              </w:rPr>
              <w:t>Describe areas of concern or discomfort:</w:t>
            </w:r>
          </w:p>
        </w:tc>
      </w:tr>
      <w:tr w:rsidR="00686962" w:rsidRPr="00806617" w14:paraId="3E837776" w14:textId="77777777" w:rsidTr="00CC0DBE">
        <w:trPr>
          <w:trHeight w:val="576"/>
        </w:trPr>
        <w:tc>
          <w:tcPr>
            <w:tcW w:w="10728" w:type="dxa"/>
            <w:gridSpan w:val="2"/>
            <w:shd w:val="clear" w:color="auto" w:fill="FFFFFF" w:themeFill="background1"/>
            <w:vAlign w:val="center"/>
          </w:tcPr>
          <w:p w14:paraId="10C3B1AA" w14:textId="77777777" w:rsidR="00686962" w:rsidRPr="00710BA2" w:rsidRDefault="00686962" w:rsidP="00CC0DBE">
            <w:pPr>
              <w:autoSpaceDE w:val="0"/>
              <w:autoSpaceDN w:val="0"/>
              <w:adjustRightInd w:val="0"/>
              <w:spacing w:after="0" w:line="240" w:lineRule="auto"/>
              <w:rPr>
                <w:rFonts w:ascii="Arial" w:hAnsi="Arial" w:cs="Arial"/>
              </w:rPr>
            </w:pPr>
            <w:r w:rsidRPr="00710BA2">
              <w:rPr>
                <w:rFonts w:ascii="Arial" w:hAnsi="Arial" w:cs="Arial"/>
              </w:rPr>
              <w:t>Are you seeing a medical provider related to this discomfort?                             Yes         No</w:t>
            </w:r>
          </w:p>
        </w:tc>
      </w:tr>
      <w:tr w:rsidR="00686962" w:rsidRPr="00806617" w14:paraId="5BA9E745" w14:textId="77777777" w:rsidTr="00CC0DBE">
        <w:trPr>
          <w:trHeight w:val="576"/>
        </w:trPr>
        <w:tc>
          <w:tcPr>
            <w:tcW w:w="5508" w:type="dxa"/>
            <w:shd w:val="clear" w:color="auto" w:fill="FFFFFF" w:themeFill="background1"/>
            <w:vAlign w:val="center"/>
          </w:tcPr>
          <w:p w14:paraId="548AC641" w14:textId="77777777" w:rsidR="00686962" w:rsidRPr="00710BA2" w:rsidRDefault="00686962" w:rsidP="00CC0DBE">
            <w:pPr>
              <w:autoSpaceDE w:val="0"/>
              <w:autoSpaceDN w:val="0"/>
              <w:adjustRightInd w:val="0"/>
              <w:spacing w:after="0" w:line="240" w:lineRule="auto"/>
              <w:rPr>
                <w:rFonts w:ascii="Arial" w:hAnsi="Arial" w:cs="Arial"/>
              </w:rPr>
            </w:pPr>
            <w:r w:rsidRPr="00710BA2">
              <w:rPr>
                <w:rFonts w:ascii="Arial" w:hAnsi="Arial" w:cs="Arial"/>
              </w:rPr>
              <w:t>Employee Signature:</w:t>
            </w:r>
          </w:p>
        </w:tc>
        <w:tc>
          <w:tcPr>
            <w:tcW w:w="5220" w:type="dxa"/>
            <w:shd w:val="clear" w:color="auto" w:fill="FFFFFF" w:themeFill="background1"/>
            <w:vAlign w:val="center"/>
          </w:tcPr>
          <w:p w14:paraId="6AE48407" w14:textId="77777777" w:rsidR="00686962" w:rsidRPr="00710BA2" w:rsidRDefault="00686962" w:rsidP="00CC0DBE">
            <w:pPr>
              <w:autoSpaceDE w:val="0"/>
              <w:autoSpaceDN w:val="0"/>
              <w:adjustRightInd w:val="0"/>
              <w:spacing w:after="0" w:line="240" w:lineRule="auto"/>
              <w:rPr>
                <w:rFonts w:ascii="Arial" w:hAnsi="Arial" w:cs="Arial"/>
              </w:rPr>
            </w:pPr>
            <w:r w:rsidRPr="00710BA2">
              <w:rPr>
                <w:rFonts w:ascii="Arial" w:hAnsi="Arial" w:cs="Arial"/>
              </w:rPr>
              <w:t>Date Submitted:</w:t>
            </w:r>
          </w:p>
        </w:tc>
      </w:tr>
      <w:tr w:rsidR="00686962" w:rsidRPr="00806617" w14:paraId="24DB62E3" w14:textId="77777777" w:rsidTr="00CC0DBE">
        <w:trPr>
          <w:trHeight w:val="576"/>
        </w:trPr>
        <w:tc>
          <w:tcPr>
            <w:tcW w:w="10728" w:type="dxa"/>
            <w:gridSpan w:val="2"/>
            <w:shd w:val="pct15" w:color="auto" w:fill="auto"/>
            <w:vAlign w:val="center"/>
          </w:tcPr>
          <w:p w14:paraId="201A1D1B" w14:textId="77777777" w:rsidR="00686962" w:rsidRDefault="00686962" w:rsidP="00CC0DBE">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Program Administrator Response</w:t>
            </w:r>
          </w:p>
        </w:tc>
      </w:tr>
      <w:tr w:rsidR="00686962" w:rsidRPr="00710BA2" w14:paraId="71ECE501" w14:textId="77777777" w:rsidTr="00CC0DBE">
        <w:trPr>
          <w:trHeight w:val="576"/>
        </w:trPr>
        <w:tc>
          <w:tcPr>
            <w:tcW w:w="5508" w:type="dxa"/>
            <w:shd w:val="clear" w:color="auto" w:fill="FFFFFF" w:themeFill="background1"/>
            <w:vAlign w:val="center"/>
          </w:tcPr>
          <w:p w14:paraId="0F6D5C49" w14:textId="77777777" w:rsidR="00686962" w:rsidRPr="00710BA2" w:rsidRDefault="00686962" w:rsidP="00CC0DBE">
            <w:pPr>
              <w:autoSpaceDE w:val="0"/>
              <w:autoSpaceDN w:val="0"/>
              <w:adjustRightInd w:val="0"/>
              <w:spacing w:after="0" w:line="240" w:lineRule="auto"/>
              <w:rPr>
                <w:rFonts w:ascii="Arial" w:hAnsi="Arial" w:cs="Arial"/>
              </w:rPr>
            </w:pPr>
            <w:r w:rsidRPr="00710BA2">
              <w:rPr>
                <w:rFonts w:ascii="Arial" w:hAnsi="Arial" w:cs="Arial"/>
              </w:rPr>
              <w:t>Workstation evaluated by:</w:t>
            </w:r>
          </w:p>
        </w:tc>
        <w:tc>
          <w:tcPr>
            <w:tcW w:w="5220" w:type="dxa"/>
            <w:shd w:val="clear" w:color="auto" w:fill="FFFFFF" w:themeFill="background1"/>
            <w:vAlign w:val="center"/>
          </w:tcPr>
          <w:p w14:paraId="717A0A5F" w14:textId="77777777" w:rsidR="00686962" w:rsidRPr="00710BA2" w:rsidRDefault="00686962" w:rsidP="00CC0DBE">
            <w:pPr>
              <w:autoSpaceDE w:val="0"/>
              <w:autoSpaceDN w:val="0"/>
              <w:adjustRightInd w:val="0"/>
              <w:spacing w:after="0" w:line="240" w:lineRule="auto"/>
              <w:rPr>
                <w:rFonts w:ascii="Arial" w:hAnsi="Arial" w:cs="Arial"/>
              </w:rPr>
            </w:pPr>
            <w:r w:rsidRPr="00710BA2">
              <w:rPr>
                <w:rFonts w:ascii="Arial" w:hAnsi="Arial" w:cs="Arial"/>
              </w:rPr>
              <w:t>Date Evaluation is Scheduled:</w:t>
            </w:r>
          </w:p>
        </w:tc>
      </w:tr>
      <w:tr w:rsidR="00686962" w:rsidRPr="00710BA2" w14:paraId="45F527F8" w14:textId="77777777" w:rsidTr="00CC0DBE">
        <w:trPr>
          <w:trHeight w:val="3058"/>
        </w:trPr>
        <w:tc>
          <w:tcPr>
            <w:tcW w:w="10728" w:type="dxa"/>
            <w:gridSpan w:val="2"/>
            <w:shd w:val="clear" w:color="auto" w:fill="FFFFFF" w:themeFill="background1"/>
          </w:tcPr>
          <w:p w14:paraId="281A595E" w14:textId="77777777" w:rsidR="00686962" w:rsidRPr="00710BA2" w:rsidRDefault="00686962" w:rsidP="00CC0DBE">
            <w:pPr>
              <w:autoSpaceDE w:val="0"/>
              <w:autoSpaceDN w:val="0"/>
              <w:adjustRightInd w:val="0"/>
              <w:spacing w:after="0" w:line="240" w:lineRule="auto"/>
              <w:rPr>
                <w:rFonts w:ascii="Arial" w:hAnsi="Arial" w:cs="Arial"/>
                <w:sz w:val="8"/>
                <w:szCs w:val="8"/>
              </w:rPr>
            </w:pPr>
          </w:p>
          <w:p w14:paraId="15E32452" w14:textId="77777777" w:rsidR="00686962" w:rsidRPr="00710BA2" w:rsidRDefault="00686962" w:rsidP="00CC0DBE">
            <w:pPr>
              <w:autoSpaceDE w:val="0"/>
              <w:autoSpaceDN w:val="0"/>
              <w:adjustRightInd w:val="0"/>
              <w:spacing w:after="0" w:line="240" w:lineRule="auto"/>
              <w:rPr>
                <w:rFonts w:ascii="Arial" w:hAnsi="Arial" w:cs="Arial"/>
              </w:rPr>
            </w:pPr>
            <w:r w:rsidRPr="00710BA2">
              <w:rPr>
                <w:rFonts w:ascii="Arial" w:hAnsi="Arial" w:cs="Arial"/>
              </w:rPr>
              <w:t>Evaluator’s Assessment:</w:t>
            </w:r>
          </w:p>
        </w:tc>
      </w:tr>
      <w:tr w:rsidR="00686962" w:rsidRPr="00710BA2" w14:paraId="7BD29F5D" w14:textId="77777777" w:rsidTr="00CC0DBE">
        <w:trPr>
          <w:trHeight w:val="3311"/>
        </w:trPr>
        <w:tc>
          <w:tcPr>
            <w:tcW w:w="10728" w:type="dxa"/>
            <w:gridSpan w:val="2"/>
            <w:shd w:val="clear" w:color="auto" w:fill="FFFFFF" w:themeFill="background1"/>
          </w:tcPr>
          <w:p w14:paraId="690B2830" w14:textId="77777777" w:rsidR="00686962" w:rsidRPr="00710BA2" w:rsidRDefault="00686962" w:rsidP="00CC0DBE">
            <w:pPr>
              <w:autoSpaceDE w:val="0"/>
              <w:autoSpaceDN w:val="0"/>
              <w:adjustRightInd w:val="0"/>
              <w:spacing w:after="0" w:line="240" w:lineRule="auto"/>
              <w:rPr>
                <w:rFonts w:ascii="Arial" w:hAnsi="Arial" w:cs="Arial"/>
                <w:sz w:val="8"/>
                <w:szCs w:val="8"/>
              </w:rPr>
            </w:pPr>
          </w:p>
          <w:p w14:paraId="6C11A422" w14:textId="77777777" w:rsidR="00686962" w:rsidRPr="00710BA2" w:rsidRDefault="00686962" w:rsidP="00CC0DBE">
            <w:pPr>
              <w:autoSpaceDE w:val="0"/>
              <w:autoSpaceDN w:val="0"/>
              <w:adjustRightInd w:val="0"/>
              <w:spacing w:after="0" w:line="240" w:lineRule="auto"/>
              <w:rPr>
                <w:rFonts w:ascii="Arial" w:hAnsi="Arial" w:cs="Arial"/>
              </w:rPr>
            </w:pPr>
            <w:r w:rsidRPr="00710BA2">
              <w:rPr>
                <w:rFonts w:ascii="Arial" w:hAnsi="Arial" w:cs="Arial"/>
              </w:rPr>
              <w:t>Follow-Up Action Plan:</w:t>
            </w:r>
          </w:p>
        </w:tc>
      </w:tr>
      <w:tr w:rsidR="00686962" w:rsidRPr="00710BA2" w14:paraId="62F5B072" w14:textId="77777777" w:rsidTr="00CC0DBE">
        <w:trPr>
          <w:trHeight w:val="530"/>
        </w:trPr>
        <w:tc>
          <w:tcPr>
            <w:tcW w:w="5508" w:type="dxa"/>
            <w:shd w:val="clear" w:color="auto" w:fill="FFFFFF" w:themeFill="background1"/>
            <w:vAlign w:val="center"/>
          </w:tcPr>
          <w:p w14:paraId="5A38AC18" w14:textId="77777777" w:rsidR="00686962" w:rsidRPr="00710BA2" w:rsidRDefault="00686962" w:rsidP="00CC0DBE">
            <w:pPr>
              <w:autoSpaceDE w:val="0"/>
              <w:autoSpaceDN w:val="0"/>
              <w:adjustRightInd w:val="0"/>
              <w:spacing w:after="0" w:line="240" w:lineRule="auto"/>
              <w:rPr>
                <w:rFonts w:ascii="Arial" w:hAnsi="Arial" w:cs="Arial"/>
              </w:rPr>
            </w:pPr>
            <w:r w:rsidRPr="00710BA2">
              <w:rPr>
                <w:rFonts w:ascii="Arial" w:hAnsi="Arial" w:cs="Arial"/>
              </w:rPr>
              <w:t>Evaluator’s Signature:</w:t>
            </w:r>
          </w:p>
        </w:tc>
        <w:tc>
          <w:tcPr>
            <w:tcW w:w="5220" w:type="dxa"/>
            <w:shd w:val="clear" w:color="auto" w:fill="FFFFFF" w:themeFill="background1"/>
            <w:vAlign w:val="center"/>
          </w:tcPr>
          <w:p w14:paraId="4B2EF18E" w14:textId="77777777" w:rsidR="00686962" w:rsidRPr="00710BA2" w:rsidRDefault="00686962" w:rsidP="00CC0DBE">
            <w:pPr>
              <w:autoSpaceDE w:val="0"/>
              <w:autoSpaceDN w:val="0"/>
              <w:adjustRightInd w:val="0"/>
              <w:spacing w:after="0" w:line="240" w:lineRule="auto"/>
              <w:rPr>
                <w:rFonts w:ascii="Arial" w:hAnsi="Arial" w:cs="Arial"/>
              </w:rPr>
            </w:pPr>
            <w:r w:rsidRPr="00710BA2">
              <w:rPr>
                <w:rFonts w:ascii="Arial" w:hAnsi="Arial" w:cs="Arial"/>
              </w:rPr>
              <w:t>Date of Evaluation:</w:t>
            </w:r>
          </w:p>
        </w:tc>
      </w:tr>
    </w:tbl>
    <w:p w14:paraId="067EF9C8" w14:textId="77777777" w:rsidR="00686962" w:rsidRDefault="00686962" w:rsidP="00686962">
      <w:pPr>
        <w:spacing w:after="0" w:line="240" w:lineRule="auto"/>
        <w:rPr>
          <w:rFonts w:ascii="Arial" w:hAnsi="Arial" w:cs="Arial"/>
          <w:iCs/>
        </w:rPr>
      </w:pPr>
      <w:r>
        <w:rPr>
          <w:rFonts w:ascii="Arial" w:hAnsi="Arial" w:cs="Arial"/>
          <w:iCs/>
        </w:rPr>
        <w:br w:type="page"/>
      </w:r>
    </w:p>
    <w:p w14:paraId="50412481" w14:textId="77777777" w:rsidR="00686962" w:rsidRDefault="00686962" w:rsidP="00686962">
      <w:pPr>
        <w:pBdr>
          <w:bottom w:val="single" w:sz="12" w:space="1" w:color="auto"/>
        </w:pBdr>
        <w:rPr>
          <w:b/>
          <w:sz w:val="28"/>
          <w:szCs w:val="28"/>
        </w:rPr>
      </w:pPr>
      <w:r>
        <w:rPr>
          <w:b/>
          <w:sz w:val="28"/>
          <w:szCs w:val="28"/>
        </w:rPr>
        <w:lastRenderedPageBreak/>
        <w:t>Appendix I – Developing Your Industrial Ergonomics Program</w:t>
      </w:r>
    </w:p>
    <w:p w14:paraId="6E224134" w14:textId="77777777" w:rsidR="00686962" w:rsidRDefault="00686962" w:rsidP="00686962">
      <w:pPr>
        <w:autoSpaceDE w:val="0"/>
        <w:autoSpaceDN w:val="0"/>
        <w:adjustRightInd w:val="0"/>
        <w:spacing w:after="0" w:line="240" w:lineRule="auto"/>
        <w:rPr>
          <w:rFonts w:ascii="Arial" w:hAnsi="Arial" w:cs="Arial"/>
          <w:iCs/>
        </w:rPr>
      </w:pPr>
      <w:r>
        <w:rPr>
          <w:rFonts w:ascii="Arial" w:hAnsi="Arial" w:cs="Arial"/>
          <w:iCs/>
        </w:rPr>
        <w:t>The following is a suggested path for developing an Industrial Ergonomics Program at your organization. This written program is only one part of that path. To achieve success in the program, this must be a living document, meaning it must be continually updated and/or expanded as needed. The steps below need to be repeated often to keep the program effective.</w:t>
      </w:r>
    </w:p>
    <w:p w14:paraId="332C47A6" w14:textId="77777777" w:rsidR="00686962" w:rsidRDefault="00686962" w:rsidP="00686962">
      <w:pPr>
        <w:autoSpaceDE w:val="0"/>
        <w:autoSpaceDN w:val="0"/>
        <w:adjustRightInd w:val="0"/>
        <w:spacing w:after="0" w:line="240" w:lineRule="auto"/>
        <w:rPr>
          <w:rFonts w:ascii="Arial" w:hAnsi="Arial" w:cs="Arial"/>
          <w:iCs/>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18"/>
        <w:gridCol w:w="7740"/>
        <w:gridCol w:w="2070"/>
      </w:tblGrid>
      <w:tr w:rsidR="00686962" w:rsidRPr="00806617" w14:paraId="65034BEC" w14:textId="77777777" w:rsidTr="00CC0DBE">
        <w:trPr>
          <w:trHeight w:val="576"/>
        </w:trPr>
        <w:tc>
          <w:tcPr>
            <w:tcW w:w="918" w:type="dxa"/>
            <w:shd w:val="pct15" w:color="auto" w:fill="auto"/>
            <w:vAlign w:val="center"/>
          </w:tcPr>
          <w:p w14:paraId="44C58A8A" w14:textId="77777777" w:rsidR="00686962" w:rsidRPr="00644E5E" w:rsidRDefault="00686962" w:rsidP="00CC0DBE">
            <w:pPr>
              <w:autoSpaceDE w:val="0"/>
              <w:autoSpaceDN w:val="0"/>
              <w:adjustRightInd w:val="0"/>
              <w:spacing w:after="0" w:line="240" w:lineRule="auto"/>
              <w:jc w:val="center"/>
              <w:rPr>
                <w:rFonts w:ascii="Arial" w:hAnsi="Arial" w:cs="Arial"/>
                <w:b/>
              </w:rPr>
            </w:pPr>
            <w:r w:rsidRPr="00644E5E">
              <w:rPr>
                <w:rFonts w:ascii="Arial" w:hAnsi="Arial" w:cs="Arial"/>
                <w:b/>
              </w:rPr>
              <w:t>Step</w:t>
            </w:r>
          </w:p>
        </w:tc>
        <w:tc>
          <w:tcPr>
            <w:tcW w:w="7740" w:type="dxa"/>
            <w:shd w:val="pct15" w:color="auto" w:fill="auto"/>
            <w:vAlign w:val="center"/>
          </w:tcPr>
          <w:p w14:paraId="6960A4CD" w14:textId="77777777" w:rsidR="00686962" w:rsidRPr="00644E5E" w:rsidRDefault="00686962" w:rsidP="00CC0DBE">
            <w:pPr>
              <w:autoSpaceDE w:val="0"/>
              <w:autoSpaceDN w:val="0"/>
              <w:adjustRightInd w:val="0"/>
              <w:spacing w:after="0" w:line="240" w:lineRule="auto"/>
              <w:rPr>
                <w:rFonts w:ascii="Arial" w:hAnsi="Arial" w:cs="Arial"/>
                <w:b/>
              </w:rPr>
            </w:pPr>
            <w:r w:rsidRPr="00644E5E">
              <w:rPr>
                <w:rFonts w:ascii="Arial" w:hAnsi="Arial" w:cs="Arial"/>
                <w:b/>
              </w:rPr>
              <w:t>Activity to be Completed</w:t>
            </w:r>
          </w:p>
        </w:tc>
        <w:tc>
          <w:tcPr>
            <w:tcW w:w="2070" w:type="dxa"/>
            <w:shd w:val="pct15" w:color="auto" w:fill="auto"/>
            <w:vAlign w:val="center"/>
          </w:tcPr>
          <w:p w14:paraId="3B9F300E" w14:textId="77777777" w:rsidR="00686962" w:rsidRPr="00806617" w:rsidRDefault="00686962" w:rsidP="00CC0DBE">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Date Completed</w:t>
            </w:r>
          </w:p>
        </w:tc>
      </w:tr>
      <w:tr w:rsidR="00686962" w:rsidRPr="00806617" w14:paraId="0E2326E8" w14:textId="77777777" w:rsidTr="00CC0DBE">
        <w:trPr>
          <w:trHeight w:val="576"/>
        </w:trPr>
        <w:tc>
          <w:tcPr>
            <w:tcW w:w="918" w:type="dxa"/>
            <w:vAlign w:val="center"/>
          </w:tcPr>
          <w:p w14:paraId="4A847779" w14:textId="77777777" w:rsidR="00686962" w:rsidRPr="00644E5E" w:rsidRDefault="00686962" w:rsidP="00CC0DBE">
            <w:pPr>
              <w:autoSpaceDE w:val="0"/>
              <w:autoSpaceDN w:val="0"/>
              <w:adjustRightInd w:val="0"/>
              <w:spacing w:after="0" w:line="240" w:lineRule="auto"/>
              <w:jc w:val="center"/>
              <w:rPr>
                <w:rFonts w:ascii="Arial" w:hAnsi="Arial" w:cs="Arial"/>
              </w:rPr>
            </w:pPr>
            <w:r w:rsidRPr="00644E5E">
              <w:rPr>
                <w:rFonts w:ascii="Arial" w:hAnsi="Arial" w:cs="Arial"/>
              </w:rPr>
              <w:t>1</w:t>
            </w:r>
          </w:p>
        </w:tc>
        <w:tc>
          <w:tcPr>
            <w:tcW w:w="7740" w:type="dxa"/>
            <w:vAlign w:val="center"/>
          </w:tcPr>
          <w:p w14:paraId="56E83585" w14:textId="77777777" w:rsidR="00686962" w:rsidRPr="00644E5E" w:rsidRDefault="00686962" w:rsidP="00CC0DBE">
            <w:pPr>
              <w:autoSpaceDE w:val="0"/>
              <w:autoSpaceDN w:val="0"/>
              <w:adjustRightInd w:val="0"/>
              <w:spacing w:after="0" w:line="240" w:lineRule="auto"/>
              <w:rPr>
                <w:rFonts w:ascii="Arial" w:hAnsi="Arial" w:cs="Arial"/>
              </w:rPr>
            </w:pPr>
            <w:r w:rsidRPr="00644E5E">
              <w:rPr>
                <w:rFonts w:ascii="Arial" w:hAnsi="Arial" w:cs="Arial"/>
              </w:rPr>
              <w:t>Secure upper management commitment</w:t>
            </w:r>
          </w:p>
        </w:tc>
        <w:tc>
          <w:tcPr>
            <w:tcW w:w="2070" w:type="dxa"/>
            <w:vAlign w:val="center"/>
          </w:tcPr>
          <w:p w14:paraId="255A23FB" w14:textId="77777777" w:rsidR="00686962" w:rsidRDefault="00686962" w:rsidP="00CC0DBE">
            <w:pPr>
              <w:autoSpaceDE w:val="0"/>
              <w:autoSpaceDN w:val="0"/>
              <w:adjustRightInd w:val="0"/>
              <w:spacing w:after="0" w:line="240" w:lineRule="auto"/>
              <w:jc w:val="center"/>
              <w:rPr>
                <w:rFonts w:ascii="Arial" w:hAnsi="Arial" w:cs="Arial"/>
                <w:b/>
                <w:sz w:val="24"/>
                <w:szCs w:val="24"/>
              </w:rPr>
            </w:pPr>
          </w:p>
        </w:tc>
      </w:tr>
      <w:tr w:rsidR="00686962" w:rsidRPr="00806617" w14:paraId="0CC3A126" w14:textId="77777777" w:rsidTr="00CC0DBE">
        <w:trPr>
          <w:trHeight w:val="1376"/>
        </w:trPr>
        <w:tc>
          <w:tcPr>
            <w:tcW w:w="918" w:type="dxa"/>
            <w:vAlign w:val="center"/>
          </w:tcPr>
          <w:p w14:paraId="75985A22" w14:textId="77777777" w:rsidR="00686962" w:rsidRPr="00644E5E" w:rsidRDefault="00686962" w:rsidP="00CC0DBE">
            <w:pPr>
              <w:autoSpaceDE w:val="0"/>
              <w:autoSpaceDN w:val="0"/>
              <w:adjustRightInd w:val="0"/>
              <w:spacing w:after="0" w:line="240" w:lineRule="auto"/>
              <w:jc w:val="center"/>
              <w:rPr>
                <w:rFonts w:ascii="Arial" w:hAnsi="Arial" w:cs="Arial"/>
              </w:rPr>
            </w:pPr>
            <w:r w:rsidRPr="00644E5E">
              <w:rPr>
                <w:rFonts w:ascii="Arial" w:hAnsi="Arial" w:cs="Arial"/>
              </w:rPr>
              <w:t>2</w:t>
            </w:r>
          </w:p>
        </w:tc>
        <w:tc>
          <w:tcPr>
            <w:tcW w:w="7740" w:type="dxa"/>
            <w:vAlign w:val="center"/>
          </w:tcPr>
          <w:p w14:paraId="70C6D1F8" w14:textId="77777777" w:rsidR="00686962" w:rsidRPr="00644E5E" w:rsidRDefault="00686962" w:rsidP="00CC0DBE">
            <w:pPr>
              <w:autoSpaceDE w:val="0"/>
              <w:autoSpaceDN w:val="0"/>
              <w:adjustRightInd w:val="0"/>
              <w:spacing w:after="0" w:line="240" w:lineRule="auto"/>
              <w:rPr>
                <w:rFonts w:ascii="Arial" w:hAnsi="Arial" w:cs="Arial"/>
              </w:rPr>
            </w:pPr>
            <w:r w:rsidRPr="00644E5E">
              <w:rPr>
                <w:rFonts w:ascii="Arial" w:hAnsi="Arial" w:cs="Arial"/>
              </w:rPr>
              <w:t>Select program leadership</w:t>
            </w:r>
          </w:p>
          <w:p w14:paraId="16720E9B" w14:textId="77777777" w:rsidR="00686962" w:rsidRPr="00644E5E" w:rsidRDefault="00686962" w:rsidP="00CC0DBE">
            <w:pPr>
              <w:pStyle w:val="ListParagraph"/>
              <w:numPr>
                <w:ilvl w:val="0"/>
                <w:numId w:val="19"/>
              </w:numPr>
              <w:autoSpaceDE w:val="0"/>
              <w:autoSpaceDN w:val="0"/>
              <w:adjustRightInd w:val="0"/>
              <w:spacing w:after="0" w:line="240" w:lineRule="auto"/>
              <w:rPr>
                <w:rFonts w:ascii="Arial" w:hAnsi="Arial" w:cs="Arial"/>
              </w:rPr>
            </w:pPr>
            <w:r>
              <w:rPr>
                <w:rFonts w:ascii="Arial" w:hAnsi="Arial" w:cs="Arial"/>
              </w:rPr>
              <w:t>Identify Program A</w:t>
            </w:r>
            <w:r w:rsidRPr="00644E5E">
              <w:rPr>
                <w:rFonts w:ascii="Arial" w:hAnsi="Arial" w:cs="Arial"/>
              </w:rPr>
              <w:t>dministrator</w:t>
            </w:r>
          </w:p>
          <w:p w14:paraId="30A71F5C" w14:textId="77777777" w:rsidR="00686962" w:rsidRPr="00644E5E" w:rsidRDefault="00686962" w:rsidP="00CC0DBE">
            <w:pPr>
              <w:pStyle w:val="ListParagraph"/>
              <w:numPr>
                <w:ilvl w:val="0"/>
                <w:numId w:val="19"/>
              </w:numPr>
              <w:autoSpaceDE w:val="0"/>
              <w:autoSpaceDN w:val="0"/>
              <w:adjustRightInd w:val="0"/>
              <w:spacing w:after="0" w:line="240" w:lineRule="auto"/>
              <w:rPr>
                <w:rFonts w:ascii="Arial" w:hAnsi="Arial" w:cs="Arial"/>
              </w:rPr>
            </w:pPr>
            <w:r w:rsidRPr="00644E5E">
              <w:rPr>
                <w:rFonts w:ascii="Arial" w:hAnsi="Arial" w:cs="Arial"/>
              </w:rPr>
              <w:t>Form ergonomics committee (optional)</w:t>
            </w:r>
          </w:p>
          <w:p w14:paraId="166AD81A" w14:textId="77777777" w:rsidR="00686962" w:rsidRPr="00644E5E" w:rsidRDefault="00686962" w:rsidP="00CC0DBE">
            <w:pPr>
              <w:pStyle w:val="ListParagraph"/>
              <w:numPr>
                <w:ilvl w:val="0"/>
                <w:numId w:val="19"/>
              </w:numPr>
              <w:autoSpaceDE w:val="0"/>
              <w:autoSpaceDN w:val="0"/>
              <w:adjustRightInd w:val="0"/>
              <w:spacing w:after="0" w:line="240" w:lineRule="auto"/>
              <w:rPr>
                <w:rFonts w:ascii="Arial" w:hAnsi="Arial" w:cs="Arial"/>
              </w:rPr>
            </w:pPr>
            <w:r w:rsidRPr="00644E5E">
              <w:rPr>
                <w:rFonts w:ascii="Arial" w:hAnsi="Arial" w:cs="Arial"/>
              </w:rPr>
              <w:t>Solicit employee participation</w:t>
            </w:r>
          </w:p>
        </w:tc>
        <w:tc>
          <w:tcPr>
            <w:tcW w:w="2070" w:type="dxa"/>
            <w:vAlign w:val="center"/>
          </w:tcPr>
          <w:p w14:paraId="1BF12275" w14:textId="77777777" w:rsidR="00686962" w:rsidRDefault="00686962" w:rsidP="00CC0DBE">
            <w:pPr>
              <w:autoSpaceDE w:val="0"/>
              <w:autoSpaceDN w:val="0"/>
              <w:adjustRightInd w:val="0"/>
              <w:spacing w:after="0" w:line="240" w:lineRule="auto"/>
              <w:jc w:val="center"/>
              <w:rPr>
                <w:rFonts w:ascii="Arial" w:hAnsi="Arial" w:cs="Arial"/>
                <w:b/>
                <w:sz w:val="24"/>
                <w:szCs w:val="24"/>
              </w:rPr>
            </w:pPr>
          </w:p>
        </w:tc>
      </w:tr>
      <w:tr w:rsidR="00686962" w:rsidRPr="00806617" w14:paraId="5DD71798" w14:textId="77777777" w:rsidTr="00CC0DBE">
        <w:trPr>
          <w:trHeight w:val="576"/>
        </w:trPr>
        <w:tc>
          <w:tcPr>
            <w:tcW w:w="918" w:type="dxa"/>
            <w:vAlign w:val="center"/>
          </w:tcPr>
          <w:p w14:paraId="4809DC96" w14:textId="77777777" w:rsidR="00686962" w:rsidRPr="00644E5E" w:rsidRDefault="00686962" w:rsidP="00CC0DBE">
            <w:pPr>
              <w:autoSpaceDE w:val="0"/>
              <w:autoSpaceDN w:val="0"/>
              <w:adjustRightInd w:val="0"/>
              <w:spacing w:after="0" w:line="240" w:lineRule="auto"/>
              <w:jc w:val="center"/>
              <w:rPr>
                <w:rFonts w:ascii="Arial" w:hAnsi="Arial" w:cs="Arial"/>
              </w:rPr>
            </w:pPr>
            <w:r>
              <w:rPr>
                <w:rFonts w:ascii="Arial" w:hAnsi="Arial" w:cs="Arial"/>
              </w:rPr>
              <w:t>3</w:t>
            </w:r>
          </w:p>
        </w:tc>
        <w:tc>
          <w:tcPr>
            <w:tcW w:w="7740" w:type="dxa"/>
            <w:vAlign w:val="center"/>
          </w:tcPr>
          <w:p w14:paraId="3D603FA8" w14:textId="77777777" w:rsidR="00686962" w:rsidRPr="00644E5E" w:rsidRDefault="00686962" w:rsidP="00CC0DBE">
            <w:pPr>
              <w:autoSpaceDE w:val="0"/>
              <w:autoSpaceDN w:val="0"/>
              <w:adjustRightInd w:val="0"/>
              <w:spacing w:after="0" w:line="240" w:lineRule="auto"/>
              <w:rPr>
                <w:rFonts w:ascii="Arial" w:hAnsi="Arial" w:cs="Arial"/>
              </w:rPr>
            </w:pPr>
            <w:r w:rsidRPr="00644E5E">
              <w:rPr>
                <w:rFonts w:ascii="Arial" w:hAnsi="Arial" w:cs="Arial"/>
              </w:rPr>
              <w:t xml:space="preserve">Establish goals for your program </w:t>
            </w:r>
          </w:p>
        </w:tc>
        <w:tc>
          <w:tcPr>
            <w:tcW w:w="2070" w:type="dxa"/>
            <w:vAlign w:val="center"/>
          </w:tcPr>
          <w:p w14:paraId="3076EFB7" w14:textId="77777777" w:rsidR="00686962" w:rsidRDefault="00686962" w:rsidP="00CC0DBE">
            <w:pPr>
              <w:autoSpaceDE w:val="0"/>
              <w:autoSpaceDN w:val="0"/>
              <w:adjustRightInd w:val="0"/>
              <w:spacing w:after="0" w:line="240" w:lineRule="auto"/>
              <w:jc w:val="center"/>
              <w:rPr>
                <w:rFonts w:ascii="Arial" w:hAnsi="Arial" w:cs="Arial"/>
                <w:b/>
                <w:sz w:val="24"/>
                <w:szCs w:val="24"/>
              </w:rPr>
            </w:pPr>
          </w:p>
        </w:tc>
      </w:tr>
      <w:tr w:rsidR="00686962" w:rsidRPr="00806617" w14:paraId="32EC9F28" w14:textId="77777777" w:rsidTr="00CC0DBE">
        <w:trPr>
          <w:trHeight w:val="576"/>
        </w:trPr>
        <w:tc>
          <w:tcPr>
            <w:tcW w:w="918" w:type="dxa"/>
            <w:vAlign w:val="center"/>
          </w:tcPr>
          <w:p w14:paraId="1FB11370" w14:textId="77777777" w:rsidR="00686962" w:rsidRPr="00644E5E" w:rsidRDefault="00686962" w:rsidP="00CC0DBE">
            <w:pPr>
              <w:autoSpaceDE w:val="0"/>
              <w:autoSpaceDN w:val="0"/>
              <w:adjustRightInd w:val="0"/>
              <w:spacing w:after="0" w:line="240" w:lineRule="auto"/>
              <w:jc w:val="center"/>
              <w:rPr>
                <w:rFonts w:ascii="Arial" w:hAnsi="Arial" w:cs="Arial"/>
              </w:rPr>
            </w:pPr>
            <w:r>
              <w:rPr>
                <w:rFonts w:ascii="Arial" w:hAnsi="Arial" w:cs="Arial"/>
              </w:rPr>
              <w:t>4</w:t>
            </w:r>
          </w:p>
        </w:tc>
        <w:tc>
          <w:tcPr>
            <w:tcW w:w="7740" w:type="dxa"/>
            <w:vAlign w:val="center"/>
          </w:tcPr>
          <w:p w14:paraId="674374C5" w14:textId="77777777" w:rsidR="00686962" w:rsidRPr="00644E5E" w:rsidRDefault="00686962" w:rsidP="00CC0DBE">
            <w:pPr>
              <w:autoSpaceDE w:val="0"/>
              <w:autoSpaceDN w:val="0"/>
              <w:adjustRightInd w:val="0"/>
              <w:spacing w:after="0" w:line="240" w:lineRule="auto"/>
              <w:rPr>
                <w:rFonts w:ascii="Arial" w:hAnsi="Arial" w:cs="Arial"/>
              </w:rPr>
            </w:pPr>
            <w:r w:rsidRPr="00644E5E">
              <w:rPr>
                <w:rFonts w:ascii="Arial" w:hAnsi="Arial" w:cs="Arial"/>
              </w:rPr>
              <w:t>Develop written program in line with your organization</w:t>
            </w:r>
            <w:r>
              <w:rPr>
                <w:rFonts w:ascii="Arial" w:hAnsi="Arial" w:cs="Arial"/>
              </w:rPr>
              <w:t>’</w:t>
            </w:r>
            <w:r w:rsidRPr="00644E5E">
              <w:rPr>
                <w:rFonts w:ascii="Arial" w:hAnsi="Arial" w:cs="Arial"/>
              </w:rPr>
              <w:t xml:space="preserve">s needs </w:t>
            </w:r>
          </w:p>
        </w:tc>
        <w:tc>
          <w:tcPr>
            <w:tcW w:w="2070" w:type="dxa"/>
            <w:vAlign w:val="center"/>
          </w:tcPr>
          <w:p w14:paraId="21E3958A" w14:textId="77777777" w:rsidR="00686962" w:rsidRDefault="00686962" w:rsidP="00CC0DBE">
            <w:pPr>
              <w:autoSpaceDE w:val="0"/>
              <w:autoSpaceDN w:val="0"/>
              <w:adjustRightInd w:val="0"/>
              <w:spacing w:after="0" w:line="240" w:lineRule="auto"/>
              <w:jc w:val="center"/>
              <w:rPr>
                <w:rFonts w:ascii="Arial" w:hAnsi="Arial" w:cs="Arial"/>
                <w:b/>
                <w:sz w:val="24"/>
                <w:szCs w:val="24"/>
              </w:rPr>
            </w:pPr>
          </w:p>
        </w:tc>
      </w:tr>
      <w:tr w:rsidR="00686962" w:rsidRPr="00806617" w14:paraId="7AD83BA4" w14:textId="77777777" w:rsidTr="00CC0DBE">
        <w:trPr>
          <w:trHeight w:val="576"/>
        </w:trPr>
        <w:tc>
          <w:tcPr>
            <w:tcW w:w="918" w:type="dxa"/>
            <w:vAlign w:val="center"/>
          </w:tcPr>
          <w:p w14:paraId="3AA29B12" w14:textId="77777777" w:rsidR="00686962" w:rsidRPr="00644E5E" w:rsidRDefault="00686962" w:rsidP="00CC0DBE">
            <w:pPr>
              <w:autoSpaceDE w:val="0"/>
              <w:autoSpaceDN w:val="0"/>
              <w:adjustRightInd w:val="0"/>
              <w:spacing w:after="0" w:line="240" w:lineRule="auto"/>
              <w:jc w:val="center"/>
              <w:rPr>
                <w:rFonts w:ascii="Arial" w:hAnsi="Arial" w:cs="Arial"/>
              </w:rPr>
            </w:pPr>
            <w:r w:rsidRPr="00644E5E">
              <w:rPr>
                <w:rFonts w:ascii="Arial" w:hAnsi="Arial" w:cs="Arial"/>
              </w:rPr>
              <w:t>5</w:t>
            </w:r>
          </w:p>
        </w:tc>
        <w:tc>
          <w:tcPr>
            <w:tcW w:w="7740" w:type="dxa"/>
            <w:vAlign w:val="center"/>
          </w:tcPr>
          <w:p w14:paraId="0B23DDB4" w14:textId="77777777" w:rsidR="00686962" w:rsidRPr="00644E5E" w:rsidRDefault="00686962" w:rsidP="00CC0DBE">
            <w:pPr>
              <w:autoSpaceDE w:val="0"/>
              <w:autoSpaceDN w:val="0"/>
              <w:adjustRightInd w:val="0"/>
              <w:spacing w:after="0" w:line="240" w:lineRule="auto"/>
              <w:rPr>
                <w:rFonts w:ascii="Arial" w:hAnsi="Arial" w:cs="Arial"/>
              </w:rPr>
            </w:pPr>
            <w:r w:rsidRPr="00644E5E">
              <w:rPr>
                <w:rFonts w:ascii="Arial" w:hAnsi="Arial" w:cs="Arial"/>
              </w:rPr>
              <w:t>Provide ergonomics training to all employees</w:t>
            </w:r>
          </w:p>
        </w:tc>
        <w:tc>
          <w:tcPr>
            <w:tcW w:w="2070" w:type="dxa"/>
            <w:vAlign w:val="center"/>
          </w:tcPr>
          <w:p w14:paraId="79FD05E6" w14:textId="77777777" w:rsidR="00686962" w:rsidRDefault="00686962" w:rsidP="00CC0DBE">
            <w:pPr>
              <w:autoSpaceDE w:val="0"/>
              <w:autoSpaceDN w:val="0"/>
              <w:adjustRightInd w:val="0"/>
              <w:spacing w:after="0" w:line="240" w:lineRule="auto"/>
              <w:jc w:val="center"/>
              <w:rPr>
                <w:rFonts w:ascii="Arial" w:hAnsi="Arial" w:cs="Arial"/>
                <w:b/>
                <w:sz w:val="24"/>
                <w:szCs w:val="24"/>
              </w:rPr>
            </w:pPr>
          </w:p>
        </w:tc>
      </w:tr>
      <w:tr w:rsidR="00686962" w:rsidRPr="00806617" w14:paraId="28465C2F" w14:textId="77777777" w:rsidTr="00CC0DBE">
        <w:trPr>
          <w:trHeight w:val="845"/>
        </w:trPr>
        <w:tc>
          <w:tcPr>
            <w:tcW w:w="918" w:type="dxa"/>
            <w:vAlign w:val="center"/>
          </w:tcPr>
          <w:p w14:paraId="547502C8" w14:textId="77777777" w:rsidR="00686962" w:rsidRPr="00644E5E" w:rsidRDefault="00686962" w:rsidP="00CC0DBE">
            <w:pPr>
              <w:autoSpaceDE w:val="0"/>
              <w:autoSpaceDN w:val="0"/>
              <w:adjustRightInd w:val="0"/>
              <w:spacing w:after="0" w:line="240" w:lineRule="auto"/>
              <w:jc w:val="center"/>
              <w:rPr>
                <w:rFonts w:ascii="Arial" w:hAnsi="Arial" w:cs="Arial"/>
              </w:rPr>
            </w:pPr>
            <w:r w:rsidRPr="00644E5E">
              <w:rPr>
                <w:rFonts w:ascii="Arial" w:hAnsi="Arial" w:cs="Arial"/>
              </w:rPr>
              <w:t>6</w:t>
            </w:r>
          </w:p>
        </w:tc>
        <w:tc>
          <w:tcPr>
            <w:tcW w:w="7740" w:type="dxa"/>
            <w:vAlign w:val="center"/>
          </w:tcPr>
          <w:p w14:paraId="27F88468" w14:textId="77777777" w:rsidR="00686962" w:rsidRPr="00644E5E" w:rsidRDefault="00686962" w:rsidP="00CC0DBE">
            <w:pPr>
              <w:autoSpaceDE w:val="0"/>
              <w:autoSpaceDN w:val="0"/>
              <w:adjustRightInd w:val="0"/>
              <w:spacing w:after="0" w:line="240" w:lineRule="auto"/>
              <w:rPr>
                <w:rFonts w:ascii="Arial" w:hAnsi="Arial" w:cs="Arial"/>
              </w:rPr>
            </w:pPr>
            <w:r w:rsidRPr="00644E5E">
              <w:rPr>
                <w:rFonts w:ascii="Arial" w:hAnsi="Arial" w:cs="Arial"/>
              </w:rPr>
              <w:t xml:space="preserve">Identify and select high-risk jobs, processes, and operations </w:t>
            </w:r>
          </w:p>
          <w:p w14:paraId="03FC43C8" w14:textId="77777777" w:rsidR="00686962" w:rsidRPr="00644E5E" w:rsidRDefault="00686962" w:rsidP="00CC0DBE">
            <w:pPr>
              <w:pStyle w:val="ListParagraph"/>
              <w:numPr>
                <w:ilvl w:val="0"/>
                <w:numId w:val="19"/>
              </w:numPr>
              <w:autoSpaceDE w:val="0"/>
              <w:autoSpaceDN w:val="0"/>
              <w:adjustRightInd w:val="0"/>
              <w:spacing w:after="0" w:line="240" w:lineRule="auto"/>
              <w:rPr>
                <w:rFonts w:ascii="Arial" w:hAnsi="Arial" w:cs="Arial"/>
              </w:rPr>
            </w:pPr>
            <w:r w:rsidRPr="00644E5E">
              <w:rPr>
                <w:rFonts w:ascii="Arial" w:hAnsi="Arial" w:cs="Arial"/>
              </w:rPr>
              <w:t>Use active and passive surveillance to</w:t>
            </w:r>
            <w:r>
              <w:rPr>
                <w:rFonts w:ascii="Arial" w:hAnsi="Arial" w:cs="Arial"/>
              </w:rPr>
              <w:t xml:space="preserve"> monitor</w:t>
            </w:r>
            <w:r w:rsidRPr="00644E5E">
              <w:rPr>
                <w:rFonts w:ascii="Arial" w:hAnsi="Arial" w:cs="Arial"/>
              </w:rPr>
              <w:t xml:space="preserve"> select</w:t>
            </w:r>
            <w:r>
              <w:rPr>
                <w:rFonts w:ascii="Arial" w:hAnsi="Arial" w:cs="Arial"/>
              </w:rPr>
              <w:t>ed</w:t>
            </w:r>
            <w:r w:rsidRPr="00644E5E">
              <w:rPr>
                <w:rFonts w:ascii="Arial" w:hAnsi="Arial" w:cs="Arial"/>
              </w:rPr>
              <w:t xml:space="preserve"> jobs</w:t>
            </w:r>
          </w:p>
        </w:tc>
        <w:tc>
          <w:tcPr>
            <w:tcW w:w="2070" w:type="dxa"/>
            <w:vAlign w:val="center"/>
          </w:tcPr>
          <w:p w14:paraId="7FC0F365" w14:textId="77777777" w:rsidR="00686962" w:rsidRDefault="00686962" w:rsidP="00CC0DBE">
            <w:pPr>
              <w:autoSpaceDE w:val="0"/>
              <w:autoSpaceDN w:val="0"/>
              <w:adjustRightInd w:val="0"/>
              <w:spacing w:after="0" w:line="240" w:lineRule="auto"/>
              <w:rPr>
                <w:rFonts w:ascii="Arial" w:hAnsi="Arial" w:cs="Arial"/>
                <w:b/>
                <w:sz w:val="24"/>
                <w:szCs w:val="24"/>
              </w:rPr>
            </w:pPr>
          </w:p>
        </w:tc>
      </w:tr>
      <w:tr w:rsidR="00686962" w:rsidRPr="00806617" w14:paraId="4091F121" w14:textId="77777777" w:rsidTr="00CC0DBE">
        <w:trPr>
          <w:trHeight w:val="576"/>
        </w:trPr>
        <w:tc>
          <w:tcPr>
            <w:tcW w:w="918" w:type="dxa"/>
            <w:vAlign w:val="center"/>
          </w:tcPr>
          <w:p w14:paraId="2E4B3F88" w14:textId="77777777" w:rsidR="00686962" w:rsidRPr="00644E5E" w:rsidRDefault="00686962" w:rsidP="00CC0DBE">
            <w:pPr>
              <w:autoSpaceDE w:val="0"/>
              <w:autoSpaceDN w:val="0"/>
              <w:adjustRightInd w:val="0"/>
              <w:spacing w:after="0" w:line="240" w:lineRule="auto"/>
              <w:jc w:val="center"/>
              <w:rPr>
                <w:rFonts w:ascii="Arial" w:hAnsi="Arial" w:cs="Arial"/>
              </w:rPr>
            </w:pPr>
            <w:r w:rsidRPr="00644E5E">
              <w:rPr>
                <w:rFonts w:ascii="Arial" w:hAnsi="Arial" w:cs="Arial"/>
              </w:rPr>
              <w:t>7</w:t>
            </w:r>
          </w:p>
        </w:tc>
        <w:tc>
          <w:tcPr>
            <w:tcW w:w="7740" w:type="dxa"/>
            <w:vAlign w:val="center"/>
          </w:tcPr>
          <w:p w14:paraId="17D110B0" w14:textId="77777777" w:rsidR="00686962" w:rsidRPr="00644E5E" w:rsidRDefault="00686962" w:rsidP="00CC0DBE">
            <w:pPr>
              <w:autoSpaceDE w:val="0"/>
              <w:autoSpaceDN w:val="0"/>
              <w:adjustRightInd w:val="0"/>
              <w:spacing w:after="0" w:line="240" w:lineRule="auto"/>
              <w:rPr>
                <w:rFonts w:ascii="Arial" w:hAnsi="Arial" w:cs="Arial"/>
              </w:rPr>
            </w:pPr>
            <w:r w:rsidRPr="00644E5E">
              <w:rPr>
                <w:rFonts w:ascii="Arial" w:hAnsi="Arial" w:cs="Arial"/>
              </w:rPr>
              <w:t>Perform workstation evaluations to identify risk factors</w:t>
            </w:r>
          </w:p>
        </w:tc>
        <w:tc>
          <w:tcPr>
            <w:tcW w:w="2070" w:type="dxa"/>
            <w:vAlign w:val="center"/>
          </w:tcPr>
          <w:p w14:paraId="4A79DFF7" w14:textId="77777777" w:rsidR="00686962" w:rsidRDefault="00686962" w:rsidP="00CC0DBE">
            <w:pPr>
              <w:autoSpaceDE w:val="0"/>
              <w:autoSpaceDN w:val="0"/>
              <w:adjustRightInd w:val="0"/>
              <w:spacing w:after="0" w:line="240" w:lineRule="auto"/>
              <w:jc w:val="center"/>
              <w:rPr>
                <w:rFonts w:ascii="Arial" w:hAnsi="Arial" w:cs="Arial"/>
                <w:b/>
                <w:sz w:val="24"/>
                <w:szCs w:val="24"/>
              </w:rPr>
            </w:pPr>
          </w:p>
        </w:tc>
      </w:tr>
      <w:tr w:rsidR="00686962" w:rsidRPr="00806617" w14:paraId="4CE15071" w14:textId="77777777" w:rsidTr="00CC0DBE">
        <w:trPr>
          <w:trHeight w:val="576"/>
        </w:trPr>
        <w:tc>
          <w:tcPr>
            <w:tcW w:w="918" w:type="dxa"/>
            <w:vAlign w:val="center"/>
          </w:tcPr>
          <w:p w14:paraId="39DC5621" w14:textId="77777777" w:rsidR="00686962" w:rsidRPr="00644E5E" w:rsidRDefault="00686962" w:rsidP="00CC0DBE">
            <w:pPr>
              <w:autoSpaceDE w:val="0"/>
              <w:autoSpaceDN w:val="0"/>
              <w:adjustRightInd w:val="0"/>
              <w:spacing w:after="0" w:line="240" w:lineRule="auto"/>
              <w:jc w:val="center"/>
              <w:rPr>
                <w:rFonts w:ascii="Arial" w:hAnsi="Arial" w:cs="Arial"/>
              </w:rPr>
            </w:pPr>
            <w:r w:rsidRPr="00644E5E">
              <w:rPr>
                <w:rFonts w:ascii="Arial" w:hAnsi="Arial" w:cs="Arial"/>
              </w:rPr>
              <w:t>8</w:t>
            </w:r>
          </w:p>
        </w:tc>
        <w:tc>
          <w:tcPr>
            <w:tcW w:w="7740" w:type="dxa"/>
            <w:vAlign w:val="center"/>
          </w:tcPr>
          <w:p w14:paraId="54E11358" w14:textId="77777777" w:rsidR="00686962" w:rsidRPr="00644E5E" w:rsidRDefault="00686962" w:rsidP="00CC0DBE">
            <w:pPr>
              <w:autoSpaceDE w:val="0"/>
              <w:autoSpaceDN w:val="0"/>
              <w:adjustRightInd w:val="0"/>
              <w:spacing w:after="0" w:line="240" w:lineRule="auto"/>
              <w:rPr>
                <w:rFonts w:ascii="Arial" w:hAnsi="Arial" w:cs="Arial"/>
              </w:rPr>
            </w:pPr>
            <w:r w:rsidRPr="00644E5E">
              <w:rPr>
                <w:rFonts w:ascii="Arial" w:hAnsi="Arial" w:cs="Arial"/>
              </w:rPr>
              <w:t>Develop and implement solutions to reduce ergonomic risks</w:t>
            </w:r>
          </w:p>
        </w:tc>
        <w:tc>
          <w:tcPr>
            <w:tcW w:w="2070" w:type="dxa"/>
            <w:vAlign w:val="center"/>
          </w:tcPr>
          <w:p w14:paraId="59AFEB43" w14:textId="77777777" w:rsidR="00686962" w:rsidRDefault="00686962" w:rsidP="00CC0DBE">
            <w:pPr>
              <w:autoSpaceDE w:val="0"/>
              <w:autoSpaceDN w:val="0"/>
              <w:adjustRightInd w:val="0"/>
              <w:spacing w:after="0" w:line="240" w:lineRule="auto"/>
              <w:jc w:val="center"/>
              <w:rPr>
                <w:rFonts w:ascii="Arial" w:hAnsi="Arial" w:cs="Arial"/>
                <w:b/>
                <w:sz w:val="24"/>
                <w:szCs w:val="24"/>
              </w:rPr>
            </w:pPr>
          </w:p>
        </w:tc>
      </w:tr>
      <w:tr w:rsidR="00686962" w:rsidRPr="00806617" w14:paraId="683E514E" w14:textId="77777777" w:rsidTr="00CC0DBE">
        <w:trPr>
          <w:trHeight w:val="576"/>
        </w:trPr>
        <w:tc>
          <w:tcPr>
            <w:tcW w:w="918" w:type="dxa"/>
            <w:vAlign w:val="center"/>
          </w:tcPr>
          <w:p w14:paraId="7AD7D67D" w14:textId="77777777" w:rsidR="00686962" w:rsidRPr="00644E5E" w:rsidRDefault="00686962" w:rsidP="00CC0DBE">
            <w:pPr>
              <w:autoSpaceDE w:val="0"/>
              <w:autoSpaceDN w:val="0"/>
              <w:adjustRightInd w:val="0"/>
              <w:spacing w:after="0" w:line="240" w:lineRule="auto"/>
              <w:jc w:val="center"/>
              <w:rPr>
                <w:rFonts w:ascii="Arial" w:hAnsi="Arial" w:cs="Arial"/>
              </w:rPr>
            </w:pPr>
            <w:r w:rsidRPr="00644E5E">
              <w:rPr>
                <w:rFonts w:ascii="Arial" w:hAnsi="Arial" w:cs="Arial"/>
              </w:rPr>
              <w:t>9</w:t>
            </w:r>
          </w:p>
        </w:tc>
        <w:tc>
          <w:tcPr>
            <w:tcW w:w="7740" w:type="dxa"/>
            <w:vAlign w:val="center"/>
          </w:tcPr>
          <w:p w14:paraId="454C78A3" w14:textId="77777777" w:rsidR="00686962" w:rsidRPr="00644E5E" w:rsidRDefault="00686962" w:rsidP="00CC0DBE">
            <w:pPr>
              <w:autoSpaceDE w:val="0"/>
              <w:autoSpaceDN w:val="0"/>
              <w:adjustRightInd w:val="0"/>
              <w:spacing w:after="0" w:line="240" w:lineRule="auto"/>
              <w:rPr>
                <w:rFonts w:ascii="Arial" w:hAnsi="Arial" w:cs="Arial"/>
              </w:rPr>
            </w:pPr>
            <w:r w:rsidRPr="00644E5E">
              <w:rPr>
                <w:rFonts w:ascii="Arial" w:hAnsi="Arial" w:cs="Arial"/>
              </w:rPr>
              <w:t>Implement controls – keep in mind hierarchy of controls</w:t>
            </w:r>
          </w:p>
        </w:tc>
        <w:tc>
          <w:tcPr>
            <w:tcW w:w="2070" w:type="dxa"/>
            <w:vAlign w:val="center"/>
          </w:tcPr>
          <w:p w14:paraId="21BCEF8A" w14:textId="77777777" w:rsidR="00686962" w:rsidRDefault="00686962" w:rsidP="00CC0DBE">
            <w:pPr>
              <w:autoSpaceDE w:val="0"/>
              <w:autoSpaceDN w:val="0"/>
              <w:adjustRightInd w:val="0"/>
              <w:spacing w:after="0" w:line="240" w:lineRule="auto"/>
              <w:jc w:val="center"/>
              <w:rPr>
                <w:rFonts w:ascii="Arial" w:hAnsi="Arial" w:cs="Arial"/>
                <w:b/>
                <w:sz w:val="24"/>
                <w:szCs w:val="24"/>
              </w:rPr>
            </w:pPr>
          </w:p>
        </w:tc>
      </w:tr>
      <w:tr w:rsidR="00686962" w:rsidRPr="00806617" w14:paraId="2E6A3C62" w14:textId="77777777" w:rsidTr="00CC0DBE">
        <w:trPr>
          <w:trHeight w:val="576"/>
        </w:trPr>
        <w:tc>
          <w:tcPr>
            <w:tcW w:w="918" w:type="dxa"/>
            <w:vAlign w:val="center"/>
          </w:tcPr>
          <w:p w14:paraId="39C204D0" w14:textId="77777777" w:rsidR="00686962" w:rsidRPr="00644E5E" w:rsidRDefault="00686962" w:rsidP="00CC0DBE">
            <w:pPr>
              <w:autoSpaceDE w:val="0"/>
              <w:autoSpaceDN w:val="0"/>
              <w:adjustRightInd w:val="0"/>
              <w:spacing w:after="0" w:line="240" w:lineRule="auto"/>
              <w:jc w:val="center"/>
              <w:rPr>
                <w:rFonts w:ascii="Arial" w:hAnsi="Arial" w:cs="Arial"/>
              </w:rPr>
            </w:pPr>
            <w:r w:rsidRPr="00644E5E">
              <w:rPr>
                <w:rFonts w:ascii="Arial" w:hAnsi="Arial" w:cs="Arial"/>
              </w:rPr>
              <w:t>10</w:t>
            </w:r>
          </w:p>
        </w:tc>
        <w:tc>
          <w:tcPr>
            <w:tcW w:w="7740" w:type="dxa"/>
            <w:vAlign w:val="center"/>
          </w:tcPr>
          <w:p w14:paraId="633F737B" w14:textId="77777777" w:rsidR="00686962" w:rsidRPr="00644E5E" w:rsidRDefault="00686962" w:rsidP="00CC0DBE">
            <w:pPr>
              <w:autoSpaceDE w:val="0"/>
              <w:autoSpaceDN w:val="0"/>
              <w:adjustRightInd w:val="0"/>
              <w:spacing w:after="0" w:line="240" w:lineRule="auto"/>
              <w:rPr>
                <w:rFonts w:ascii="Arial" w:hAnsi="Arial" w:cs="Arial"/>
              </w:rPr>
            </w:pPr>
            <w:r w:rsidRPr="00644E5E">
              <w:rPr>
                <w:rFonts w:ascii="Arial" w:hAnsi="Arial" w:cs="Arial"/>
              </w:rPr>
              <w:t>Monitor effects of changes – safety, quality, productivity, etc.</w:t>
            </w:r>
          </w:p>
        </w:tc>
        <w:tc>
          <w:tcPr>
            <w:tcW w:w="2070" w:type="dxa"/>
            <w:vAlign w:val="center"/>
          </w:tcPr>
          <w:p w14:paraId="143E204F" w14:textId="77777777" w:rsidR="00686962" w:rsidRDefault="00686962" w:rsidP="00CC0DBE">
            <w:pPr>
              <w:autoSpaceDE w:val="0"/>
              <w:autoSpaceDN w:val="0"/>
              <w:adjustRightInd w:val="0"/>
              <w:spacing w:after="0" w:line="240" w:lineRule="auto"/>
              <w:jc w:val="center"/>
              <w:rPr>
                <w:rFonts w:ascii="Arial" w:hAnsi="Arial" w:cs="Arial"/>
                <w:b/>
                <w:sz w:val="24"/>
                <w:szCs w:val="24"/>
              </w:rPr>
            </w:pPr>
          </w:p>
        </w:tc>
      </w:tr>
    </w:tbl>
    <w:p w14:paraId="3C9B5298" w14:textId="77777777" w:rsidR="00686962" w:rsidRDefault="00686962" w:rsidP="00686962">
      <w:pPr>
        <w:autoSpaceDE w:val="0"/>
        <w:autoSpaceDN w:val="0"/>
        <w:adjustRightInd w:val="0"/>
        <w:spacing w:after="0" w:line="240" w:lineRule="auto"/>
        <w:rPr>
          <w:rFonts w:ascii="Arial" w:hAnsi="Arial" w:cs="Arial"/>
          <w:iCs/>
        </w:rPr>
      </w:pPr>
    </w:p>
    <w:p w14:paraId="3434F8F7" w14:textId="4E5D3B88" w:rsidR="00A91F04" w:rsidRDefault="00A91F04" w:rsidP="00A91F04">
      <w:pPr>
        <w:spacing w:after="0" w:line="240" w:lineRule="auto"/>
        <w:rPr>
          <w:sz w:val="18"/>
          <w:szCs w:val="20"/>
        </w:rPr>
      </w:pPr>
    </w:p>
    <w:sectPr w:rsidR="00A91F04" w:rsidSect="00736212">
      <w:headerReference w:type="default" r:id="rId9"/>
      <w:pgSz w:w="12240" w:h="15840"/>
      <w:pgMar w:top="720" w:right="720" w:bottom="720" w:left="720" w:header="180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006D4" w14:textId="77777777" w:rsidR="00FA4D24" w:rsidRDefault="00FA4D24" w:rsidP="005B4D8D">
      <w:pPr>
        <w:spacing w:after="0" w:line="240" w:lineRule="auto"/>
      </w:pPr>
      <w:r>
        <w:separator/>
      </w:r>
    </w:p>
  </w:endnote>
  <w:endnote w:type="continuationSeparator" w:id="0">
    <w:p w14:paraId="3469832B" w14:textId="77777777" w:rsidR="00FA4D24" w:rsidRDefault="00FA4D24" w:rsidP="005B4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F4A11" w14:textId="77777777" w:rsidR="00FA4D24" w:rsidRDefault="00FA4D24" w:rsidP="005B4D8D">
      <w:pPr>
        <w:spacing w:after="0" w:line="240" w:lineRule="auto"/>
      </w:pPr>
      <w:r>
        <w:separator/>
      </w:r>
    </w:p>
  </w:footnote>
  <w:footnote w:type="continuationSeparator" w:id="0">
    <w:p w14:paraId="1D1B2424" w14:textId="77777777" w:rsidR="00FA4D24" w:rsidRDefault="00FA4D24" w:rsidP="005B4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F1D2" w14:textId="1791C617" w:rsidR="005C1335" w:rsidRDefault="005C1335" w:rsidP="005C1335">
    <w:r>
      <w:rPr>
        <w:noProof/>
      </w:rPr>
      <w:drawing>
        <wp:anchor distT="0" distB="0" distL="114300" distR="114300" simplePos="0" relativeHeight="251660288" behindDoc="0" locked="0" layoutInCell="1" allowOverlap="1" wp14:anchorId="2096D29C" wp14:editId="31DBD849">
          <wp:simplePos x="0" y="0"/>
          <wp:positionH relativeFrom="column">
            <wp:posOffset>4838277</wp:posOffset>
          </wp:positionH>
          <wp:positionV relativeFrom="page">
            <wp:posOffset>596900</wp:posOffset>
          </wp:positionV>
          <wp:extent cx="1969135" cy="301625"/>
          <wp:effectExtent l="0" t="0" r="0" b="0"/>
          <wp:wrapSquare wrapText="bothSides"/>
          <wp:docPr id="123042432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0DF7ADC" wp14:editId="4879445B">
          <wp:simplePos x="0" y="0"/>
          <wp:positionH relativeFrom="column">
            <wp:posOffset>-197485</wp:posOffset>
          </wp:positionH>
          <wp:positionV relativeFrom="page">
            <wp:posOffset>488950</wp:posOffset>
          </wp:positionV>
          <wp:extent cx="1499235" cy="876935"/>
          <wp:effectExtent l="0" t="0" r="0" b="0"/>
          <wp:wrapSquare wrapText="bothSides"/>
          <wp:docPr id="133180635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 w15:restartNumberingAfterBreak="0">
    <w:nsid w:val="00706FA9"/>
    <w:multiLevelType w:val="hybridMultilevel"/>
    <w:tmpl w:val="FE164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0847C3A"/>
    <w:multiLevelType w:val="hybridMultilevel"/>
    <w:tmpl w:val="29167BA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099226A"/>
    <w:multiLevelType w:val="hybridMultilevel"/>
    <w:tmpl w:val="FF445F6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0C0661A"/>
    <w:multiLevelType w:val="hybridMultilevel"/>
    <w:tmpl w:val="F078BA60"/>
    <w:lvl w:ilvl="0" w:tplc="D7323418">
      <w:start w:val="1"/>
      <w:numFmt w:val="decimal"/>
      <w:lvlText w:val="%1."/>
      <w:lvlJc w:val="left"/>
      <w:pPr>
        <w:ind w:left="720" w:hanging="360"/>
      </w:pPr>
      <w:rPr>
        <w:rFonts w:asciiTheme="minorHAnsi" w:hAnsiTheme="minorHAnsi" w:cstheme="minorHAnsi"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1420182"/>
    <w:multiLevelType w:val="hybridMultilevel"/>
    <w:tmpl w:val="15780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7C1111"/>
    <w:multiLevelType w:val="hybridMultilevel"/>
    <w:tmpl w:val="C2328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1B2351C"/>
    <w:multiLevelType w:val="hybridMultilevel"/>
    <w:tmpl w:val="67848968"/>
    <w:lvl w:ilvl="0" w:tplc="04090001">
      <w:start w:val="1"/>
      <w:numFmt w:val="bullet"/>
      <w:lvlText w:val=""/>
      <w:lvlJc w:val="left"/>
      <w:pPr>
        <w:tabs>
          <w:tab w:val="num" w:pos="720"/>
        </w:tabs>
        <w:ind w:left="720" w:hanging="360"/>
      </w:pPr>
      <w:rPr>
        <w:rFonts w:ascii="Symbol" w:hAnsi="Symbol" w:hint="default"/>
      </w:rPr>
    </w:lvl>
    <w:lvl w:ilvl="1" w:tplc="F0B4DEEA" w:tentative="1">
      <w:start w:val="1"/>
      <w:numFmt w:val="bullet"/>
      <w:lvlText w:val=""/>
      <w:lvlJc w:val="left"/>
      <w:pPr>
        <w:tabs>
          <w:tab w:val="num" w:pos="1440"/>
        </w:tabs>
        <w:ind w:left="1440" w:hanging="360"/>
      </w:pPr>
      <w:rPr>
        <w:rFonts w:ascii="Wingdings" w:hAnsi="Wingdings" w:hint="default"/>
      </w:rPr>
    </w:lvl>
    <w:lvl w:ilvl="2" w:tplc="314817B8" w:tentative="1">
      <w:start w:val="1"/>
      <w:numFmt w:val="bullet"/>
      <w:lvlText w:val=""/>
      <w:lvlJc w:val="left"/>
      <w:pPr>
        <w:tabs>
          <w:tab w:val="num" w:pos="2160"/>
        </w:tabs>
        <w:ind w:left="2160" w:hanging="360"/>
      </w:pPr>
      <w:rPr>
        <w:rFonts w:ascii="Wingdings" w:hAnsi="Wingdings" w:hint="default"/>
      </w:rPr>
    </w:lvl>
    <w:lvl w:ilvl="3" w:tplc="6936C696" w:tentative="1">
      <w:start w:val="1"/>
      <w:numFmt w:val="bullet"/>
      <w:lvlText w:val=""/>
      <w:lvlJc w:val="left"/>
      <w:pPr>
        <w:tabs>
          <w:tab w:val="num" w:pos="2880"/>
        </w:tabs>
        <w:ind w:left="2880" w:hanging="360"/>
      </w:pPr>
      <w:rPr>
        <w:rFonts w:ascii="Wingdings" w:hAnsi="Wingdings" w:hint="default"/>
      </w:rPr>
    </w:lvl>
    <w:lvl w:ilvl="4" w:tplc="F8DCA7A4" w:tentative="1">
      <w:start w:val="1"/>
      <w:numFmt w:val="bullet"/>
      <w:lvlText w:val=""/>
      <w:lvlJc w:val="left"/>
      <w:pPr>
        <w:tabs>
          <w:tab w:val="num" w:pos="3600"/>
        </w:tabs>
        <w:ind w:left="3600" w:hanging="360"/>
      </w:pPr>
      <w:rPr>
        <w:rFonts w:ascii="Wingdings" w:hAnsi="Wingdings" w:hint="default"/>
      </w:rPr>
    </w:lvl>
    <w:lvl w:ilvl="5" w:tplc="CC48825C" w:tentative="1">
      <w:start w:val="1"/>
      <w:numFmt w:val="bullet"/>
      <w:lvlText w:val=""/>
      <w:lvlJc w:val="left"/>
      <w:pPr>
        <w:tabs>
          <w:tab w:val="num" w:pos="4320"/>
        </w:tabs>
        <w:ind w:left="4320" w:hanging="360"/>
      </w:pPr>
      <w:rPr>
        <w:rFonts w:ascii="Wingdings" w:hAnsi="Wingdings" w:hint="default"/>
      </w:rPr>
    </w:lvl>
    <w:lvl w:ilvl="6" w:tplc="97EA9B72" w:tentative="1">
      <w:start w:val="1"/>
      <w:numFmt w:val="bullet"/>
      <w:lvlText w:val=""/>
      <w:lvlJc w:val="left"/>
      <w:pPr>
        <w:tabs>
          <w:tab w:val="num" w:pos="5040"/>
        </w:tabs>
        <w:ind w:left="5040" w:hanging="360"/>
      </w:pPr>
      <w:rPr>
        <w:rFonts w:ascii="Wingdings" w:hAnsi="Wingdings" w:hint="default"/>
      </w:rPr>
    </w:lvl>
    <w:lvl w:ilvl="7" w:tplc="CCFC5C2A" w:tentative="1">
      <w:start w:val="1"/>
      <w:numFmt w:val="bullet"/>
      <w:lvlText w:val=""/>
      <w:lvlJc w:val="left"/>
      <w:pPr>
        <w:tabs>
          <w:tab w:val="num" w:pos="5760"/>
        </w:tabs>
        <w:ind w:left="5760" w:hanging="360"/>
      </w:pPr>
      <w:rPr>
        <w:rFonts w:ascii="Wingdings" w:hAnsi="Wingdings" w:hint="default"/>
      </w:rPr>
    </w:lvl>
    <w:lvl w:ilvl="8" w:tplc="418028D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1F12561"/>
    <w:multiLevelType w:val="hybridMultilevel"/>
    <w:tmpl w:val="54FCBD2A"/>
    <w:lvl w:ilvl="0" w:tplc="E35E3E72">
      <w:start w:val="1"/>
      <w:numFmt w:val="upperLetter"/>
      <w:pStyle w:val="List2"/>
      <w:lvlText w:val="%1."/>
      <w:lvlJc w:val="left"/>
      <w:pPr>
        <w:ind w:left="720" w:hanging="360"/>
      </w:pPr>
      <w:rPr>
        <w:rFonts w:ascii="Franklin Gothic Book" w:hAnsi="Franklin Gothic Book"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54383E"/>
    <w:multiLevelType w:val="hybridMultilevel"/>
    <w:tmpl w:val="B3A66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BE0B68"/>
    <w:multiLevelType w:val="hybridMultilevel"/>
    <w:tmpl w:val="8F0E7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D04194"/>
    <w:multiLevelType w:val="hybridMultilevel"/>
    <w:tmpl w:val="18C0E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083ED0"/>
    <w:multiLevelType w:val="hybridMultilevel"/>
    <w:tmpl w:val="CB12E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86069F"/>
    <w:multiLevelType w:val="hybridMultilevel"/>
    <w:tmpl w:val="479E01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5D03A0F"/>
    <w:multiLevelType w:val="hybridMultilevel"/>
    <w:tmpl w:val="4120C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6192D51"/>
    <w:multiLevelType w:val="hybridMultilevel"/>
    <w:tmpl w:val="6F5A4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6284FBC"/>
    <w:multiLevelType w:val="hybridMultilevel"/>
    <w:tmpl w:val="2B18C31C"/>
    <w:lvl w:ilvl="0" w:tplc="E2EE526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65D510F"/>
    <w:multiLevelType w:val="hybridMultilevel"/>
    <w:tmpl w:val="F18294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066E680E"/>
    <w:multiLevelType w:val="hybridMultilevel"/>
    <w:tmpl w:val="470C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6ED6AFF"/>
    <w:multiLevelType w:val="hybridMultilevel"/>
    <w:tmpl w:val="26D2C2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7087AD1"/>
    <w:multiLevelType w:val="hybridMultilevel"/>
    <w:tmpl w:val="DFD46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71F54D1"/>
    <w:multiLevelType w:val="hybridMultilevel"/>
    <w:tmpl w:val="1C6EE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7690998"/>
    <w:multiLevelType w:val="hybridMultilevel"/>
    <w:tmpl w:val="5C105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7933FA1"/>
    <w:multiLevelType w:val="hybridMultilevel"/>
    <w:tmpl w:val="819A5DC6"/>
    <w:lvl w:ilvl="0" w:tplc="07F6B57E">
      <w:start w:val="1"/>
      <w:numFmt w:val="decimal"/>
      <w:pStyle w:val="bull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7D34D87"/>
    <w:multiLevelType w:val="multilevel"/>
    <w:tmpl w:val="F136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7F90D66"/>
    <w:multiLevelType w:val="hybridMultilevel"/>
    <w:tmpl w:val="89CE2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08490974"/>
    <w:multiLevelType w:val="hybridMultilevel"/>
    <w:tmpl w:val="9C8C49C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0885034A"/>
    <w:multiLevelType w:val="hybridMultilevel"/>
    <w:tmpl w:val="C4AE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8A25D21"/>
    <w:multiLevelType w:val="hybridMultilevel"/>
    <w:tmpl w:val="1776478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08C3608A"/>
    <w:multiLevelType w:val="hybridMultilevel"/>
    <w:tmpl w:val="9F4CD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9105558"/>
    <w:multiLevelType w:val="hybridMultilevel"/>
    <w:tmpl w:val="C0AC20A2"/>
    <w:lvl w:ilvl="0" w:tplc="04090001">
      <w:start w:val="1"/>
      <w:numFmt w:val="bullet"/>
      <w:lvlText w:val=""/>
      <w:lvlJc w:val="left"/>
      <w:pPr>
        <w:tabs>
          <w:tab w:val="num" w:pos="720"/>
        </w:tabs>
        <w:ind w:left="720" w:hanging="360"/>
      </w:pPr>
      <w:rPr>
        <w:rFonts w:ascii="Symbol" w:hAnsi="Symbol" w:hint="default"/>
        <w:b w:val="0"/>
        <w:i w:val="0"/>
        <w:sz w:val="24"/>
        <w:szCs w:val="24"/>
      </w:rPr>
    </w:lvl>
    <w:lvl w:ilvl="1" w:tplc="E2EE5264">
      <w:start w:val="1"/>
      <w:numFmt w:val="bullet"/>
      <w:lvlText w:val=""/>
      <w:lvlJc w:val="left"/>
      <w:pPr>
        <w:tabs>
          <w:tab w:val="num" w:pos="1440"/>
        </w:tabs>
        <w:ind w:left="1440" w:hanging="360"/>
      </w:pPr>
      <w:rPr>
        <w:rFonts w:ascii="Symbol" w:hAnsi="Symbol"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09151604"/>
    <w:multiLevelType w:val="hybridMultilevel"/>
    <w:tmpl w:val="A448FA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97C0B84"/>
    <w:multiLevelType w:val="hybridMultilevel"/>
    <w:tmpl w:val="AD646E40"/>
    <w:lvl w:ilvl="0" w:tplc="E2EE526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AA21426"/>
    <w:multiLevelType w:val="hybridMultilevel"/>
    <w:tmpl w:val="7A406E62"/>
    <w:lvl w:ilvl="0" w:tplc="6A3E235A">
      <w:numFmt w:val="bullet"/>
      <w:lvlText w:val=""/>
      <w:lvlJc w:val="left"/>
      <w:pPr>
        <w:tabs>
          <w:tab w:val="num" w:pos="720"/>
        </w:tabs>
        <w:ind w:left="720" w:hanging="360"/>
      </w:pPr>
      <w:rPr>
        <w:rFonts w:ascii="Symbol" w:eastAsia="Times New Roman" w:hAnsi="Symbol" w:cs="Times New Roman" w:hint="default"/>
      </w:rPr>
    </w:lvl>
    <w:lvl w:ilvl="1" w:tplc="AE30F438">
      <w:start w:val="1"/>
      <w:numFmt w:val="bullet"/>
      <w:lvlText w:val="o"/>
      <w:lvlJc w:val="left"/>
      <w:pPr>
        <w:tabs>
          <w:tab w:val="num" w:pos="1440"/>
        </w:tabs>
        <w:ind w:left="1440" w:hanging="360"/>
      </w:pPr>
      <w:rPr>
        <w:rFonts w:ascii="Courier New" w:hAnsi="Courier New" w:cs="Courier New" w:hint="default"/>
      </w:rPr>
    </w:lvl>
    <w:lvl w:ilvl="2" w:tplc="9894CF0C">
      <w:start w:val="1"/>
      <w:numFmt w:val="bullet"/>
      <w:lvlText w:val=""/>
      <w:lvlJc w:val="left"/>
      <w:pPr>
        <w:tabs>
          <w:tab w:val="num" w:pos="2160"/>
        </w:tabs>
        <w:ind w:left="2160" w:hanging="360"/>
      </w:pPr>
      <w:rPr>
        <w:rFonts w:ascii="Wingdings" w:hAnsi="Wingdings" w:hint="default"/>
      </w:rPr>
    </w:lvl>
    <w:lvl w:ilvl="3" w:tplc="9796D168">
      <w:start w:val="1"/>
      <w:numFmt w:val="bullet"/>
      <w:lvlText w:val=""/>
      <w:lvlJc w:val="left"/>
      <w:pPr>
        <w:tabs>
          <w:tab w:val="num" w:pos="2880"/>
        </w:tabs>
        <w:ind w:left="2880" w:hanging="360"/>
      </w:pPr>
      <w:rPr>
        <w:rFonts w:ascii="Symbol" w:hAnsi="Symbol" w:hint="default"/>
      </w:rPr>
    </w:lvl>
    <w:lvl w:ilvl="4" w:tplc="38B4AD54" w:tentative="1">
      <w:start w:val="1"/>
      <w:numFmt w:val="bullet"/>
      <w:lvlText w:val="o"/>
      <w:lvlJc w:val="left"/>
      <w:pPr>
        <w:tabs>
          <w:tab w:val="num" w:pos="3600"/>
        </w:tabs>
        <w:ind w:left="3600" w:hanging="360"/>
      </w:pPr>
      <w:rPr>
        <w:rFonts w:ascii="Courier New" w:hAnsi="Courier New" w:cs="Courier New" w:hint="default"/>
      </w:rPr>
    </w:lvl>
    <w:lvl w:ilvl="5" w:tplc="22743052" w:tentative="1">
      <w:start w:val="1"/>
      <w:numFmt w:val="bullet"/>
      <w:lvlText w:val=""/>
      <w:lvlJc w:val="left"/>
      <w:pPr>
        <w:tabs>
          <w:tab w:val="num" w:pos="4320"/>
        </w:tabs>
        <w:ind w:left="4320" w:hanging="360"/>
      </w:pPr>
      <w:rPr>
        <w:rFonts w:ascii="Wingdings" w:hAnsi="Wingdings" w:hint="default"/>
      </w:rPr>
    </w:lvl>
    <w:lvl w:ilvl="6" w:tplc="490CB55E" w:tentative="1">
      <w:start w:val="1"/>
      <w:numFmt w:val="bullet"/>
      <w:lvlText w:val=""/>
      <w:lvlJc w:val="left"/>
      <w:pPr>
        <w:tabs>
          <w:tab w:val="num" w:pos="5040"/>
        </w:tabs>
        <w:ind w:left="5040" w:hanging="360"/>
      </w:pPr>
      <w:rPr>
        <w:rFonts w:ascii="Symbol" w:hAnsi="Symbol" w:hint="default"/>
      </w:rPr>
    </w:lvl>
    <w:lvl w:ilvl="7" w:tplc="52086258" w:tentative="1">
      <w:start w:val="1"/>
      <w:numFmt w:val="bullet"/>
      <w:lvlText w:val="o"/>
      <w:lvlJc w:val="left"/>
      <w:pPr>
        <w:tabs>
          <w:tab w:val="num" w:pos="5760"/>
        </w:tabs>
        <w:ind w:left="5760" w:hanging="360"/>
      </w:pPr>
      <w:rPr>
        <w:rFonts w:ascii="Courier New" w:hAnsi="Courier New" w:cs="Courier New" w:hint="default"/>
      </w:rPr>
    </w:lvl>
    <w:lvl w:ilvl="8" w:tplc="4D92283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B527494"/>
    <w:multiLevelType w:val="hybridMultilevel"/>
    <w:tmpl w:val="304638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0B9D46F9"/>
    <w:multiLevelType w:val="hybridMultilevel"/>
    <w:tmpl w:val="1910C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C1C4BD4"/>
    <w:multiLevelType w:val="hybridMultilevel"/>
    <w:tmpl w:val="9F4C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C251047"/>
    <w:multiLevelType w:val="hybridMultilevel"/>
    <w:tmpl w:val="4D729AE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0C8A4402"/>
    <w:multiLevelType w:val="hybridMultilevel"/>
    <w:tmpl w:val="0AFA9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DD9629E"/>
    <w:multiLevelType w:val="hybridMultilevel"/>
    <w:tmpl w:val="48EE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E0515BA"/>
    <w:multiLevelType w:val="hybridMultilevel"/>
    <w:tmpl w:val="75AA54A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0E4A55BE"/>
    <w:multiLevelType w:val="hybridMultilevel"/>
    <w:tmpl w:val="7DD0F48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ED77037"/>
    <w:multiLevelType w:val="hybridMultilevel"/>
    <w:tmpl w:val="EFF414E6"/>
    <w:lvl w:ilvl="0" w:tplc="A7887A86">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0F671ADF"/>
    <w:multiLevelType w:val="hybridMultilevel"/>
    <w:tmpl w:val="191A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FB411C3"/>
    <w:multiLevelType w:val="hybridMultilevel"/>
    <w:tmpl w:val="2A1A7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0FCF2847"/>
    <w:multiLevelType w:val="hybridMultilevel"/>
    <w:tmpl w:val="BEF2F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0FFF5E8C"/>
    <w:multiLevelType w:val="hybridMultilevel"/>
    <w:tmpl w:val="79761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01F1D94"/>
    <w:multiLevelType w:val="hybridMultilevel"/>
    <w:tmpl w:val="8B66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0845669"/>
    <w:multiLevelType w:val="hybridMultilevel"/>
    <w:tmpl w:val="66BED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10FF2DEE"/>
    <w:multiLevelType w:val="hybridMultilevel"/>
    <w:tmpl w:val="7632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1D7067B"/>
    <w:multiLevelType w:val="hybridMultilevel"/>
    <w:tmpl w:val="4ADE9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3C822F1"/>
    <w:multiLevelType w:val="hybridMultilevel"/>
    <w:tmpl w:val="4DC84A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408284D"/>
    <w:multiLevelType w:val="hybridMultilevel"/>
    <w:tmpl w:val="87D210D6"/>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A7887A86">
      <w:start w:val="1"/>
      <w:numFmt w:val="bullet"/>
      <w:lvlText w:val="­"/>
      <w:lvlJc w:val="left"/>
      <w:pPr>
        <w:tabs>
          <w:tab w:val="num" w:pos="2160"/>
        </w:tabs>
        <w:ind w:left="2160" w:hanging="180"/>
      </w:pPr>
      <w:rPr>
        <w:rFonts w:ascii="Arial" w:hAnsi="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143C734C"/>
    <w:multiLevelType w:val="hybridMultilevel"/>
    <w:tmpl w:val="16CE50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4720AEF"/>
    <w:multiLevelType w:val="hybridMultilevel"/>
    <w:tmpl w:val="46DA7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159E1287"/>
    <w:multiLevelType w:val="hybridMultilevel"/>
    <w:tmpl w:val="D3864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5B7358F"/>
    <w:multiLevelType w:val="multilevel"/>
    <w:tmpl w:val="E6A4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5F03D0F"/>
    <w:multiLevelType w:val="hybridMultilevel"/>
    <w:tmpl w:val="34808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16770130"/>
    <w:multiLevelType w:val="hybridMultilevel"/>
    <w:tmpl w:val="655C075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16B43453"/>
    <w:multiLevelType w:val="hybridMultilevel"/>
    <w:tmpl w:val="27926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75D0FD3"/>
    <w:multiLevelType w:val="hybridMultilevel"/>
    <w:tmpl w:val="A9943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17BC411F"/>
    <w:multiLevelType w:val="hybridMultilevel"/>
    <w:tmpl w:val="11D8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7D04A3B"/>
    <w:multiLevelType w:val="hybridMultilevel"/>
    <w:tmpl w:val="4CE42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8053DB7"/>
    <w:multiLevelType w:val="hybridMultilevel"/>
    <w:tmpl w:val="38FA2E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182038D7"/>
    <w:multiLevelType w:val="hybridMultilevel"/>
    <w:tmpl w:val="C066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8CB61E9"/>
    <w:multiLevelType w:val="hybridMultilevel"/>
    <w:tmpl w:val="ECA4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8D31474"/>
    <w:multiLevelType w:val="hybridMultilevel"/>
    <w:tmpl w:val="91444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18E24B1D"/>
    <w:multiLevelType w:val="hybridMultilevel"/>
    <w:tmpl w:val="BE045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8E66D46"/>
    <w:multiLevelType w:val="hybridMultilevel"/>
    <w:tmpl w:val="C84A4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A3E03F4"/>
    <w:multiLevelType w:val="hybridMultilevel"/>
    <w:tmpl w:val="D1A40C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1A434438"/>
    <w:multiLevelType w:val="hybridMultilevel"/>
    <w:tmpl w:val="C80C04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1A794465"/>
    <w:multiLevelType w:val="hybridMultilevel"/>
    <w:tmpl w:val="555AD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1A9748B2"/>
    <w:multiLevelType w:val="hybridMultilevel"/>
    <w:tmpl w:val="3A181652"/>
    <w:lvl w:ilvl="0" w:tplc="A7887A86">
      <w:start w:val="1"/>
      <w:numFmt w:val="bullet"/>
      <w:lvlText w:val="­"/>
      <w:lvlJc w:val="left"/>
      <w:pPr>
        <w:tabs>
          <w:tab w:val="num" w:pos="900"/>
        </w:tabs>
        <w:ind w:left="900" w:hanging="360"/>
      </w:pPr>
      <w:rPr>
        <w:rFonts w:ascii="Arial" w:hAnsi="Arial" w:hint="default"/>
        <w:sz w:val="24"/>
        <w:szCs w:val="24"/>
      </w:rPr>
    </w:lvl>
    <w:lvl w:ilvl="1" w:tplc="A7887A86">
      <w:start w:val="1"/>
      <w:numFmt w:val="bullet"/>
      <w:lvlText w:val="­"/>
      <w:lvlJc w:val="left"/>
      <w:pPr>
        <w:tabs>
          <w:tab w:val="num" w:pos="1620"/>
        </w:tabs>
        <w:ind w:left="1620" w:hanging="360"/>
      </w:pPr>
      <w:rPr>
        <w:rFonts w:ascii="Arial" w:hAnsi="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4" w15:restartNumberingAfterBreak="0">
    <w:nsid w:val="1AE60FF2"/>
    <w:multiLevelType w:val="hybridMultilevel"/>
    <w:tmpl w:val="CE0C2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1AF8514C"/>
    <w:multiLevelType w:val="hybridMultilevel"/>
    <w:tmpl w:val="504CEB2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1B4440B7"/>
    <w:multiLevelType w:val="hybridMultilevel"/>
    <w:tmpl w:val="E0666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1B553977"/>
    <w:multiLevelType w:val="hybridMultilevel"/>
    <w:tmpl w:val="B9AC7F7E"/>
    <w:lvl w:ilvl="0" w:tplc="04090001">
      <w:start w:val="1"/>
      <w:numFmt w:val="bullet"/>
      <w:lvlText w:val=""/>
      <w:lvlJc w:val="left"/>
      <w:pPr>
        <w:ind w:left="1080" w:hanging="360"/>
      </w:pPr>
      <w:rPr>
        <w:rFonts w:ascii="Symbol" w:hAnsi="Symbol"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8" w15:restartNumberingAfterBreak="0">
    <w:nsid w:val="1BC62351"/>
    <w:multiLevelType w:val="hybridMultilevel"/>
    <w:tmpl w:val="239C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C017FD2"/>
    <w:multiLevelType w:val="hybridMultilevel"/>
    <w:tmpl w:val="A4782CFE"/>
    <w:lvl w:ilvl="0" w:tplc="04090001">
      <w:start w:val="1"/>
      <w:numFmt w:val="bullet"/>
      <w:lvlText w:val=""/>
      <w:lvlJc w:val="left"/>
      <w:pPr>
        <w:tabs>
          <w:tab w:val="num" w:pos="720"/>
        </w:tabs>
        <w:ind w:left="720" w:hanging="360"/>
      </w:pPr>
      <w:rPr>
        <w:rFonts w:ascii="Symbol" w:hAnsi="Symbol" w:hint="default"/>
        <w:b w:val="0"/>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1EB66A37"/>
    <w:multiLevelType w:val="hybridMultilevel"/>
    <w:tmpl w:val="08367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EE62762"/>
    <w:multiLevelType w:val="hybridMultilevel"/>
    <w:tmpl w:val="283C04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0D95131"/>
    <w:multiLevelType w:val="hybridMultilevel"/>
    <w:tmpl w:val="2FD69A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2129660E"/>
    <w:multiLevelType w:val="hybridMultilevel"/>
    <w:tmpl w:val="F20C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14178AE"/>
    <w:multiLevelType w:val="hybridMultilevel"/>
    <w:tmpl w:val="15E4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19D4A31"/>
    <w:multiLevelType w:val="hybridMultilevel"/>
    <w:tmpl w:val="2308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1B549CA"/>
    <w:multiLevelType w:val="hybridMultilevel"/>
    <w:tmpl w:val="2036376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21D52F65"/>
    <w:multiLevelType w:val="hybridMultilevel"/>
    <w:tmpl w:val="A35E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1F97BE3"/>
    <w:multiLevelType w:val="hybridMultilevel"/>
    <w:tmpl w:val="057CA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2037350"/>
    <w:multiLevelType w:val="hybridMultilevel"/>
    <w:tmpl w:val="1646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223336F4"/>
    <w:multiLevelType w:val="hybridMultilevel"/>
    <w:tmpl w:val="DAF8E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224D2326"/>
    <w:multiLevelType w:val="hybridMultilevel"/>
    <w:tmpl w:val="6180F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22957886"/>
    <w:multiLevelType w:val="hybridMultilevel"/>
    <w:tmpl w:val="E68C3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22A432A0"/>
    <w:multiLevelType w:val="hybridMultilevel"/>
    <w:tmpl w:val="8D54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2E02F21"/>
    <w:multiLevelType w:val="hybridMultilevel"/>
    <w:tmpl w:val="A7423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22EA24A4"/>
    <w:multiLevelType w:val="hybridMultilevel"/>
    <w:tmpl w:val="D2605AB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22F84A83"/>
    <w:multiLevelType w:val="hybridMultilevel"/>
    <w:tmpl w:val="88B88A6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230F2620"/>
    <w:multiLevelType w:val="hybridMultilevel"/>
    <w:tmpl w:val="9B8E0E24"/>
    <w:lvl w:ilvl="0" w:tplc="04090001">
      <w:start w:val="1"/>
      <w:numFmt w:val="bullet"/>
      <w:lvlText w:val=""/>
      <w:lvlJc w:val="left"/>
      <w:pPr>
        <w:ind w:left="720" w:hanging="360"/>
      </w:pPr>
      <w:rPr>
        <w:rFonts w:ascii="Symbol" w:hAnsi="Symbo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4906B4A"/>
    <w:multiLevelType w:val="hybridMultilevel"/>
    <w:tmpl w:val="93582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25B3719E"/>
    <w:multiLevelType w:val="hybridMultilevel"/>
    <w:tmpl w:val="036450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5FE3312"/>
    <w:multiLevelType w:val="hybridMultilevel"/>
    <w:tmpl w:val="D61466F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273C75DD"/>
    <w:multiLevelType w:val="hybridMultilevel"/>
    <w:tmpl w:val="F15C02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2" w15:restartNumberingAfterBreak="0">
    <w:nsid w:val="276E6C76"/>
    <w:multiLevelType w:val="hybridMultilevel"/>
    <w:tmpl w:val="69DA34D8"/>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28230401"/>
    <w:multiLevelType w:val="hybridMultilevel"/>
    <w:tmpl w:val="7F9CE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28782FE9"/>
    <w:multiLevelType w:val="hybridMultilevel"/>
    <w:tmpl w:val="984899FC"/>
    <w:lvl w:ilvl="0" w:tplc="E2EE5264">
      <w:start w:val="1"/>
      <w:numFmt w:val="bullet"/>
      <w:lvlText w:val=""/>
      <w:lvlJc w:val="left"/>
      <w:pPr>
        <w:tabs>
          <w:tab w:val="num" w:pos="720"/>
        </w:tabs>
        <w:ind w:left="720" w:hanging="360"/>
      </w:pPr>
      <w:rPr>
        <w:rFonts w:ascii="Symbol" w:hAnsi="Symbo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298D45C0"/>
    <w:multiLevelType w:val="hybridMultilevel"/>
    <w:tmpl w:val="245055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29C5161D"/>
    <w:multiLevelType w:val="hybridMultilevel"/>
    <w:tmpl w:val="FF4E1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29EE4318"/>
    <w:multiLevelType w:val="hybridMultilevel"/>
    <w:tmpl w:val="42A40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2A3746F1"/>
    <w:multiLevelType w:val="hybridMultilevel"/>
    <w:tmpl w:val="7B70FD22"/>
    <w:lvl w:ilvl="0" w:tplc="04090001">
      <w:start w:val="1"/>
      <w:numFmt w:val="bullet"/>
      <w:lvlText w:val=""/>
      <w:lvlJc w:val="left"/>
      <w:pPr>
        <w:tabs>
          <w:tab w:val="num" w:pos="720"/>
        </w:tabs>
        <w:ind w:left="720" w:hanging="360"/>
      </w:pPr>
      <w:rPr>
        <w:rFonts w:ascii="Symbol" w:hAnsi="Symbo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2B7D2454"/>
    <w:multiLevelType w:val="hybridMultilevel"/>
    <w:tmpl w:val="AEA47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2B906A53"/>
    <w:multiLevelType w:val="hybridMultilevel"/>
    <w:tmpl w:val="85EE8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2BA47F11"/>
    <w:multiLevelType w:val="hybridMultilevel"/>
    <w:tmpl w:val="EF180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BF502FB"/>
    <w:multiLevelType w:val="hybridMultilevel"/>
    <w:tmpl w:val="21787D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15:restartNumberingAfterBreak="0">
    <w:nsid w:val="2CCF358F"/>
    <w:multiLevelType w:val="hybridMultilevel"/>
    <w:tmpl w:val="B9EC185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2CDE009E"/>
    <w:multiLevelType w:val="hybridMultilevel"/>
    <w:tmpl w:val="DCDEEB3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5" w15:restartNumberingAfterBreak="0">
    <w:nsid w:val="2D641310"/>
    <w:multiLevelType w:val="hybridMultilevel"/>
    <w:tmpl w:val="0ABE9746"/>
    <w:lvl w:ilvl="0" w:tplc="2FD0868E">
      <w:start w:val="1"/>
      <w:numFmt w:val="upperRoman"/>
      <w:pStyle w:val="List"/>
      <w:lvlText w:val="%1."/>
      <w:lvlJc w:val="left"/>
      <w:pPr>
        <w:ind w:left="720" w:hanging="360"/>
      </w:pPr>
      <w:rPr>
        <w:rFonts w:ascii="Franklin Gothic Book" w:hAnsi="Franklin Gothic Book" w:hint="default"/>
        <w:b/>
        <w:i w:val="0"/>
        <w:sz w:val="24"/>
      </w:rPr>
    </w:lvl>
    <w:lvl w:ilvl="1" w:tplc="EAFA310C">
      <w:start w:val="1"/>
      <w:numFmt w:val="bullet"/>
      <w:lvlText w:val="•"/>
      <w:lvlJc w:val="left"/>
      <w:pPr>
        <w:ind w:left="1800" w:hanging="720"/>
      </w:pPr>
      <w:rPr>
        <w:rFonts w:ascii="Franklin Gothic Book" w:eastAsiaTheme="minorHAnsi" w:hAnsi="Franklin Gothic Book"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DAA111C"/>
    <w:multiLevelType w:val="hybridMultilevel"/>
    <w:tmpl w:val="43184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2E2F7764"/>
    <w:multiLevelType w:val="hybridMultilevel"/>
    <w:tmpl w:val="36249104"/>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E5532D8"/>
    <w:multiLevelType w:val="hybridMultilevel"/>
    <w:tmpl w:val="6B2285C4"/>
    <w:lvl w:ilvl="0" w:tplc="57606CC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F157D49"/>
    <w:multiLevelType w:val="hybridMultilevel"/>
    <w:tmpl w:val="3BC8F818"/>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2F6D22E5"/>
    <w:multiLevelType w:val="hybridMultilevel"/>
    <w:tmpl w:val="BE625F1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30684640"/>
    <w:multiLevelType w:val="hybridMultilevel"/>
    <w:tmpl w:val="5D226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09A3782"/>
    <w:multiLevelType w:val="hybridMultilevel"/>
    <w:tmpl w:val="4EAA48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31D85666"/>
    <w:multiLevelType w:val="hybridMultilevel"/>
    <w:tmpl w:val="97D0A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321E6E90"/>
    <w:multiLevelType w:val="hybridMultilevel"/>
    <w:tmpl w:val="94D66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324D7C0F"/>
    <w:multiLevelType w:val="hybridMultilevel"/>
    <w:tmpl w:val="3B5CA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325F213F"/>
    <w:multiLevelType w:val="hybridMultilevel"/>
    <w:tmpl w:val="57EA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328B399F"/>
    <w:multiLevelType w:val="hybridMultilevel"/>
    <w:tmpl w:val="7BF28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32F92760"/>
    <w:multiLevelType w:val="hybridMultilevel"/>
    <w:tmpl w:val="6C162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3314420A"/>
    <w:multiLevelType w:val="hybridMultilevel"/>
    <w:tmpl w:val="8B76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336C6D17"/>
    <w:multiLevelType w:val="hybridMultilevel"/>
    <w:tmpl w:val="936A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3428173A"/>
    <w:multiLevelType w:val="hybridMultilevel"/>
    <w:tmpl w:val="A0AE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34BB376A"/>
    <w:multiLevelType w:val="hybridMultilevel"/>
    <w:tmpl w:val="334C52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3" w15:restartNumberingAfterBreak="0">
    <w:nsid w:val="34C82274"/>
    <w:multiLevelType w:val="hybridMultilevel"/>
    <w:tmpl w:val="078CE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5181514"/>
    <w:multiLevelType w:val="hybridMultilevel"/>
    <w:tmpl w:val="FFA644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15:restartNumberingAfterBreak="0">
    <w:nsid w:val="35F52621"/>
    <w:multiLevelType w:val="hybridMultilevel"/>
    <w:tmpl w:val="4DFE8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363D770C"/>
    <w:multiLevelType w:val="hybridMultilevel"/>
    <w:tmpl w:val="9BAC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63E26A0"/>
    <w:multiLevelType w:val="hybridMultilevel"/>
    <w:tmpl w:val="0AE8A342"/>
    <w:lvl w:ilvl="0" w:tplc="B894B184">
      <w:start w:val="1"/>
      <w:numFmt w:val="bullet"/>
      <w:lvlText w:val="•"/>
      <w:lvlJc w:val="left"/>
      <w:pPr>
        <w:tabs>
          <w:tab w:val="num" w:pos="720"/>
        </w:tabs>
        <w:ind w:left="720" w:hanging="360"/>
      </w:pPr>
      <w:rPr>
        <w:rFonts w:ascii="Arial" w:hAnsi="Arial" w:hint="default"/>
      </w:rPr>
    </w:lvl>
    <w:lvl w:ilvl="1" w:tplc="A96E91E8">
      <w:start w:val="1015"/>
      <w:numFmt w:val="bullet"/>
      <w:lvlText w:val="–"/>
      <w:lvlJc w:val="left"/>
      <w:pPr>
        <w:tabs>
          <w:tab w:val="num" w:pos="1440"/>
        </w:tabs>
        <w:ind w:left="1440" w:hanging="360"/>
      </w:pPr>
      <w:rPr>
        <w:rFonts w:ascii="Arial" w:hAnsi="Arial" w:hint="default"/>
      </w:rPr>
    </w:lvl>
    <w:lvl w:ilvl="2" w:tplc="E6BE9DF2" w:tentative="1">
      <w:start w:val="1"/>
      <w:numFmt w:val="bullet"/>
      <w:lvlText w:val="•"/>
      <w:lvlJc w:val="left"/>
      <w:pPr>
        <w:tabs>
          <w:tab w:val="num" w:pos="2160"/>
        </w:tabs>
        <w:ind w:left="2160" w:hanging="360"/>
      </w:pPr>
      <w:rPr>
        <w:rFonts w:ascii="Arial" w:hAnsi="Arial" w:hint="default"/>
      </w:rPr>
    </w:lvl>
    <w:lvl w:ilvl="3" w:tplc="EB8E4642" w:tentative="1">
      <w:start w:val="1"/>
      <w:numFmt w:val="bullet"/>
      <w:lvlText w:val="•"/>
      <w:lvlJc w:val="left"/>
      <w:pPr>
        <w:tabs>
          <w:tab w:val="num" w:pos="2880"/>
        </w:tabs>
        <w:ind w:left="2880" w:hanging="360"/>
      </w:pPr>
      <w:rPr>
        <w:rFonts w:ascii="Arial" w:hAnsi="Arial" w:hint="default"/>
      </w:rPr>
    </w:lvl>
    <w:lvl w:ilvl="4" w:tplc="E3B8A3D6" w:tentative="1">
      <w:start w:val="1"/>
      <w:numFmt w:val="bullet"/>
      <w:lvlText w:val="•"/>
      <w:lvlJc w:val="left"/>
      <w:pPr>
        <w:tabs>
          <w:tab w:val="num" w:pos="3600"/>
        </w:tabs>
        <w:ind w:left="3600" w:hanging="360"/>
      </w:pPr>
      <w:rPr>
        <w:rFonts w:ascii="Arial" w:hAnsi="Arial" w:hint="default"/>
      </w:rPr>
    </w:lvl>
    <w:lvl w:ilvl="5" w:tplc="ED5C72C0" w:tentative="1">
      <w:start w:val="1"/>
      <w:numFmt w:val="bullet"/>
      <w:lvlText w:val="•"/>
      <w:lvlJc w:val="left"/>
      <w:pPr>
        <w:tabs>
          <w:tab w:val="num" w:pos="4320"/>
        </w:tabs>
        <w:ind w:left="4320" w:hanging="360"/>
      </w:pPr>
      <w:rPr>
        <w:rFonts w:ascii="Arial" w:hAnsi="Arial" w:hint="default"/>
      </w:rPr>
    </w:lvl>
    <w:lvl w:ilvl="6" w:tplc="BE5430D6" w:tentative="1">
      <w:start w:val="1"/>
      <w:numFmt w:val="bullet"/>
      <w:lvlText w:val="•"/>
      <w:lvlJc w:val="left"/>
      <w:pPr>
        <w:tabs>
          <w:tab w:val="num" w:pos="5040"/>
        </w:tabs>
        <w:ind w:left="5040" w:hanging="360"/>
      </w:pPr>
      <w:rPr>
        <w:rFonts w:ascii="Arial" w:hAnsi="Arial" w:hint="default"/>
      </w:rPr>
    </w:lvl>
    <w:lvl w:ilvl="7" w:tplc="E596646A" w:tentative="1">
      <w:start w:val="1"/>
      <w:numFmt w:val="bullet"/>
      <w:lvlText w:val="•"/>
      <w:lvlJc w:val="left"/>
      <w:pPr>
        <w:tabs>
          <w:tab w:val="num" w:pos="5760"/>
        </w:tabs>
        <w:ind w:left="5760" w:hanging="360"/>
      </w:pPr>
      <w:rPr>
        <w:rFonts w:ascii="Arial" w:hAnsi="Arial" w:hint="default"/>
      </w:rPr>
    </w:lvl>
    <w:lvl w:ilvl="8" w:tplc="A3A44A32" w:tentative="1">
      <w:start w:val="1"/>
      <w:numFmt w:val="bullet"/>
      <w:lvlText w:val="•"/>
      <w:lvlJc w:val="left"/>
      <w:pPr>
        <w:tabs>
          <w:tab w:val="num" w:pos="6480"/>
        </w:tabs>
        <w:ind w:left="6480" w:hanging="360"/>
      </w:pPr>
      <w:rPr>
        <w:rFonts w:ascii="Arial" w:hAnsi="Arial" w:hint="default"/>
      </w:rPr>
    </w:lvl>
  </w:abstractNum>
  <w:abstractNum w:abstractNumId="138" w15:restartNumberingAfterBreak="0">
    <w:nsid w:val="36A048BD"/>
    <w:multiLevelType w:val="hybridMultilevel"/>
    <w:tmpl w:val="6682D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37FF01F0"/>
    <w:multiLevelType w:val="hybridMultilevel"/>
    <w:tmpl w:val="2146F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38125211"/>
    <w:multiLevelType w:val="hybridMultilevel"/>
    <w:tmpl w:val="33909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38D63496"/>
    <w:multiLevelType w:val="hybridMultilevel"/>
    <w:tmpl w:val="3476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3A2149DA"/>
    <w:multiLevelType w:val="hybridMultilevel"/>
    <w:tmpl w:val="D8A85E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A940B00"/>
    <w:multiLevelType w:val="hybridMultilevel"/>
    <w:tmpl w:val="5C98A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3B5E3B8F"/>
    <w:multiLevelType w:val="hybridMultilevel"/>
    <w:tmpl w:val="2074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3BBF4A01"/>
    <w:multiLevelType w:val="hybridMultilevel"/>
    <w:tmpl w:val="BA7C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3BD34039"/>
    <w:multiLevelType w:val="hybridMultilevel"/>
    <w:tmpl w:val="3258E35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3C8D20EA"/>
    <w:multiLevelType w:val="hybridMultilevel"/>
    <w:tmpl w:val="EA16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3CB76EF8"/>
    <w:multiLevelType w:val="multilevel"/>
    <w:tmpl w:val="F7284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CC81204"/>
    <w:multiLevelType w:val="hybridMultilevel"/>
    <w:tmpl w:val="9C2A8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0" w15:restartNumberingAfterBreak="0">
    <w:nsid w:val="3D0D4CE0"/>
    <w:multiLevelType w:val="hybridMultilevel"/>
    <w:tmpl w:val="EFC4E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3D0E02CB"/>
    <w:multiLevelType w:val="hybridMultilevel"/>
    <w:tmpl w:val="AFCE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3D5C3312"/>
    <w:multiLevelType w:val="hybridMultilevel"/>
    <w:tmpl w:val="010EEA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3" w15:restartNumberingAfterBreak="0">
    <w:nsid w:val="3F487B8D"/>
    <w:multiLevelType w:val="hybridMultilevel"/>
    <w:tmpl w:val="8B305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40096338"/>
    <w:multiLevelType w:val="hybridMultilevel"/>
    <w:tmpl w:val="52C24D96"/>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4066384E"/>
    <w:multiLevelType w:val="hybridMultilevel"/>
    <w:tmpl w:val="8512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40E25C38"/>
    <w:multiLevelType w:val="hybridMultilevel"/>
    <w:tmpl w:val="49F84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4192365A"/>
    <w:multiLevelType w:val="hybridMultilevel"/>
    <w:tmpl w:val="D44639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41B619AE"/>
    <w:multiLevelType w:val="hybridMultilevel"/>
    <w:tmpl w:val="95E877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9" w15:restartNumberingAfterBreak="0">
    <w:nsid w:val="41FF1BFA"/>
    <w:multiLevelType w:val="hybridMultilevel"/>
    <w:tmpl w:val="841ED9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222523A"/>
    <w:multiLevelType w:val="hybridMultilevel"/>
    <w:tmpl w:val="8DA8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422B2CFA"/>
    <w:multiLevelType w:val="hybridMultilevel"/>
    <w:tmpl w:val="71843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42905EBB"/>
    <w:multiLevelType w:val="hybridMultilevel"/>
    <w:tmpl w:val="FD74D2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3" w15:restartNumberingAfterBreak="0">
    <w:nsid w:val="43345773"/>
    <w:multiLevelType w:val="hybridMultilevel"/>
    <w:tmpl w:val="57A83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439F6195"/>
    <w:multiLevelType w:val="hybridMultilevel"/>
    <w:tmpl w:val="18D06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43AB2C60"/>
    <w:multiLevelType w:val="hybridMultilevel"/>
    <w:tmpl w:val="32B80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44CD25D0"/>
    <w:multiLevelType w:val="hybridMultilevel"/>
    <w:tmpl w:val="9648E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44D67CE0"/>
    <w:multiLevelType w:val="hybridMultilevel"/>
    <w:tmpl w:val="E5744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8" w15:restartNumberingAfterBreak="0">
    <w:nsid w:val="467E1E83"/>
    <w:multiLevelType w:val="hybridMultilevel"/>
    <w:tmpl w:val="7C38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6F26B61"/>
    <w:multiLevelType w:val="hybridMultilevel"/>
    <w:tmpl w:val="7E24A0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47EA10EE"/>
    <w:multiLevelType w:val="hybridMultilevel"/>
    <w:tmpl w:val="6B14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480F28A1"/>
    <w:multiLevelType w:val="multilevel"/>
    <w:tmpl w:val="DA8E1C9A"/>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72" w15:restartNumberingAfterBreak="0">
    <w:nsid w:val="48442572"/>
    <w:multiLevelType w:val="hybridMultilevel"/>
    <w:tmpl w:val="DF5ED7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3" w15:restartNumberingAfterBreak="0">
    <w:nsid w:val="48DF57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4" w15:restartNumberingAfterBreak="0">
    <w:nsid w:val="48E35E9B"/>
    <w:multiLevelType w:val="hybridMultilevel"/>
    <w:tmpl w:val="2904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48F066E6"/>
    <w:multiLevelType w:val="hybridMultilevel"/>
    <w:tmpl w:val="AE24130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6" w15:restartNumberingAfterBreak="0">
    <w:nsid w:val="49CF3EF3"/>
    <w:multiLevelType w:val="hybridMultilevel"/>
    <w:tmpl w:val="5D8C3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7" w15:restartNumberingAfterBreak="0">
    <w:nsid w:val="4A0F72B6"/>
    <w:multiLevelType w:val="hybridMultilevel"/>
    <w:tmpl w:val="88F24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4AD349BC"/>
    <w:multiLevelType w:val="hybridMultilevel"/>
    <w:tmpl w:val="FD1242E0"/>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9" w15:restartNumberingAfterBreak="0">
    <w:nsid w:val="4AEF6B3A"/>
    <w:multiLevelType w:val="hybridMultilevel"/>
    <w:tmpl w:val="D01AE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4B3748DC"/>
    <w:multiLevelType w:val="hybridMultilevel"/>
    <w:tmpl w:val="4FD06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4B8A3236"/>
    <w:multiLevelType w:val="hybridMultilevel"/>
    <w:tmpl w:val="3FBEA62A"/>
    <w:lvl w:ilvl="0" w:tplc="E2EE5264">
      <w:start w:val="1"/>
      <w:numFmt w:val="bullet"/>
      <w:lvlText w:val=""/>
      <w:lvlJc w:val="left"/>
      <w:pPr>
        <w:tabs>
          <w:tab w:val="num" w:pos="720"/>
        </w:tabs>
        <w:ind w:left="720" w:hanging="360"/>
      </w:pPr>
      <w:rPr>
        <w:rFonts w:ascii="Symbol" w:hAnsi="Symbol" w:hint="default"/>
        <w:sz w:val="24"/>
        <w:szCs w:val="24"/>
      </w:rPr>
    </w:lvl>
    <w:lvl w:ilvl="1" w:tplc="423C8BEC">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15:restartNumberingAfterBreak="0">
    <w:nsid w:val="4BB06F58"/>
    <w:multiLevelType w:val="hybridMultilevel"/>
    <w:tmpl w:val="B08C8A34"/>
    <w:lvl w:ilvl="0" w:tplc="E2EE526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4BBC2BA0"/>
    <w:multiLevelType w:val="hybridMultilevel"/>
    <w:tmpl w:val="D8968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4BE83604"/>
    <w:multiLevelType w:val="hybridMultilevel"/>
    <w:tmpl w:val="8DC4389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85" w15:restartNumberingAfterBreak="0">
    <w:nsid w:val="4BEB3A7A"/>
    <w:multiLevelType w:val="hybridMultilevel"/>
    <w:tmpl w:val="1F94DD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6" w15:restartNumberingAfterBreak="0">
    <w:nsid w:val="4C3854FA"/>
    <w:multiLevelType w:val="hybridMultilevel"/>
    <w:tmpl w:val="7478BB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7" w15:restartNumberingAfterBreak="0">
    <w:nsid w:val="4C510303"/>
    <w:multiLevelType w:val="hybridMultilevel"/>
    <w:tmpl w:val="954C1C4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8" w15:restartNumberingAfterBreak="0">
    <w:nsid w:val="4C854FAE"/>
    <w:multiLevelType w:val="hybridMultilevel"/>
    <w:tmpl w:val="D422C2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4CFC2FC8"/>
    <w:multiLevelType w:val="hybridMultilevel"/>
    <w:tmpl w:val="9FF4D5DC"/>
    <w:lvl w:ilvl="0" w:tplc="7692553E">
      <w:numFmt w:val="bullet"/>
      <w:lvlText w:val="-"/>
      <w:lvlJc w:val="left"/>
      <w:pPr>
        <w:ind w:left="540" w:hanging="360"/>
      </w:pPr>
      <w:rPr>
        <w:rFonts w:ascii="Arial" w:eastAsiaTheme="minorEastAsia"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0" w15:restartNumberingAfterBreak="0">
    <w:nsid w:val="4D0E47D3"/>
    <w:multiLevelType w:val="hybridMultilevel"/>
    <w:tmpl w:val="532C3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4D673A03"/>
    <w:multiLevelType w:val="hybridMultilevel"/>
    <w:tmpl w:val="A490D4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2" w15:restartNumberingAfterBreak="0">
    <w:nsid w:val="4DA32C3B"/>
    <w:multiLevelType w:val="hybridMultilevel"/>
    <w:tmpl w:val="A3F68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DDA76C6"/>
    <w:multiLevelType w:val="hybridMultilevel"/>
    <w:tmpl w:val="D196F6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4" w15:restartNumberingAfterBreak="0">
    <w:nsid w:val="4E500CDB"/>
    <w:multiLevelType w:val="hybridMultilevel"/>
    <w:tmpl w:val="CB02C6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F217AD4"/>
    <w:multiLevelType w:val="hybridMultilevel"/>
    <w:tmpl w:val="BF049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50DD63D7"/>
    <w:multiLevelType w:val="hybridMultilevel"/>
    <w:tmpl w:val="D1E6F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5102776E"/>
    <w:multiLevelType w:val="hybridMultilevel"/>
    <w:tmpl w:val="8A8A6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5103275D"/>
    <w:multiLevelType w:val="hybridMultilevel"/>
    <w:tmpl w:val="BE5A1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52985184"/>
    <w:multiLevelType w:val="hybridMultilevel"/>
    <w:tmpl w:val="0254A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54342296"/>
    <w:multiLevelType w:val="hybridMultilevel"/>
    <w:tmpl w:val="24FE77B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1" w15:restartNumberingAfterBreak="0">
    <w:nsid w:val="54353237"/>
    <w:multiLevelType w:val="hybridMultilevel"/>
    <w:tmpl w:val="676E5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543B1D8B"/>
    <w:multiLevelType w:val="hybridMultilevel"/>
    <w:tmpl w:val="1408B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54953208"/>
    <w:multiLevelType w:val="hybridMultilevel"/>
    <w:tmpl w:val="54E6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54FF13DD"/>
    <w:multiLevelType w:val="hybridMultilevel"/>
    <w:tmpl w:val="62A2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55612789"/>
    <w:multiLevelType w:val="hybridMultilevel"/>
    <w:tmpl w:val="D36C7A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6" w15:restartNumberingAfterBreak="0">
    <w:nsid w:val="558045AD"/>
    <w:multiLevelType w:val="hybridMultilevel"/>
    <w:tmpl w:val="608A2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56483D52"/>
    <w:multiLevelType w:val="hybridMultilevel"/>
    <w:tmpl w:val="5A6C7A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56DA33F6"/>
    <w:multiLevelType w:val="hybridMultilevel"/>
    <w:tmpl w:val="3B0CA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574834D5"/>
    <w:multiLevelType w:val="hybridMultilevel"/>
    <w:tmpl w:val="18B2AC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0" w15:restartNumberingAfterBreak="0">
    <w:nsid w:val="575F2F80"/>
    <w:multiLevelType w:val="hybridMultilevel"/>
    <w:tmpl w:val="F6166D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1" w15:restartNumberingAfterBreak="0">
    <w:nsid w:val="591428EF"/>
    <w:multiLevelType w:val="hybridMultilevel"/>
    <w:tmpl w:val="49D4A49A"/>
    <w:lvl w:ilvl="0" w:tplc="E2EE526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595903D8"/>
    <w:multiLevelType w:val="hybridMultilevel"/>
    <w:tmpl w:val="24264748"/>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59AD0754"/>
    <w:multiLevelType w:val="hybridMultilevel"/>
    <w:tmpl w:val="BAA00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5A7F101B"/>
    <w:multiLevelType w:val="hybridMultilevel"/>
    <w:tmpl w:val="380A3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5BEB1CC1"/>
    <w:multiLevelType w:val="hybridMultilevel"/>
    <w:tmpl w:val="1182F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6" w15:restartNumberingAfterBreak="0">
    <w:nsid w:val="5C417172"/>
    <w:multiLevelType w:val="hybridMultilevel"/>
    <w:tmpl w:val="883C0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5C7C4EDD"/>
    <w:multiLevelType w:val="hybridMultilevel"/>
    <w:tmpl w:val="A2AC0D24"/>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18" w15:restartNumberingAfterBreak="0">
    <w:nsid w:val="5C83641C"/>
    <w:multiLevelType w:val="hybridMultilevel"/>
    <w:tmpl w:val="A6E2D92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5C8F1146"/>
    <w:multiLevelType w:val="hybridMultilevel"/>
    <w:tmpl w:val="E17E2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0" w15:restartNumberingAfterBreak="0">
    <w:nsid w:val="5CA27E45"/>
    <w:multiLevelType w:val="hybridMultilevel"/>
    <w:tmpl w:val="0F661320"/>
    <w:lvl w:ilvl="0" w:tplc="04090001">
      <w:start w:val="1"/>
      <w:numFmt w:val="bullet"/>
      <w:lvlText w:val=""/>
      <w:lvlJc w:val="left"/>
      <w:pPr>
        <w:tabs>
          <w:tab w:val="num" w:pos="720"/>
        </w:tabs>
        <w:ind w:left="720" w:hanging="360"/>
      </w:pPr>
      <w:rPr>
        <w:rFonts w:ascii="Symbol" w:hAnsi="Symbol" w:hint="default"/>
        <w:b w:val="0"/>
        <w:i w:val="0"/>
        <w:sz w:val="24"/>
        <w:szCs w:val="24"/>
      </w:rPr>
    </w:lvl>
    <w:lvl w:ilvl="1" w:tplc="E2EE5264">
      <w:start w:val="1"/>
      <w:numFmt w:val="bullet"/>
      <w:lvlText w:val=""/>
      <w:lvlJc w:val="left"/>
      <w:pPr>
        <w:tabs>
          <w:tab w:val="num" w:pos="1440"/>
        </w:tabs>
        <w:ind w:left="1440" w:hanging="360"/>
      </w:pPr>
      <w:rPr>
        <w:rFonts w:ascii="Symbol" w:hAnsi="Symbol"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5D3B59F2"/>
    <w:multiLevelType w:val="hybridMultilevel"/>
    <w:tmpl w:val="1D5253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2" w15:restartNumberingAfterBreak="0">
    <w:nsid w:val="5DD6305C"/>
    <w:multiLevelType w:val="hybridMultilevel"/>
    <w:tmpl w:val="ED7895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5DEC7613"/>
    <w:multiLevelType w:val="hybridMultilevel"/>
    <w:tmpl w:val="11369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5E680DAB"/>
    <w:multiLevelType w:val="hybridMultilevel"/>
    <w:tmpl w:val="241E0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5" w15:restartNumberingAfterBreak="0">
    <w:nsid w:val="5E7F6DD5"/>
    <w:multiLevelType w:val="hybridMultilevel"/>
    <w:tmpl w:val="8D346A30"/>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6" w15:restartNumberingAfterBreak="0">
    <w:nsid w:val="5F01748D"/>
    <w:multiLevelType w:val="hybridMultilevel"/>
    <w:tmpl w:val="E6A6303C"/>
    <w:lvl w:ilvl="0" w:tplc="04090001">
      <w:start w:val="1"/>
      <w:numFmt w:val="bullet"/>
      <w:lvlText w:val=""/>
      <w:lvlJc w:val="left"/>
      <w:pPr>
        <w:ind w:left="720" w:hanging="360"/>
      </w:pPr>
      <w:rPr>
        <w:rFonts w:ascii="Symbol" w:hAnsi="Symbol" w:hint="default"/>
      </w:rPr>
    </w:lvl>
    <w:lvl w:ilvl="1" w:tplc="06CE66B6">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5F73003A"/>
    <w:multiLevelType w:val="hybridMultilevel"/>
    <w:tmpl w:val="C1E0328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8" w15:restartNumberingAfterBreak="0">
    <w:nsid w:val="5FDE1E78"/>
    <w:multiLevelType w:val="hybridMultilevel"/>
    <w:tmpl w:val="4A089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602B2792"/>
    <w:multiLevelType w:val="hybridMultilevel"/>
    <w:tmpl w:val="98F8DB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609C7EF9"/>
    <w:multiLevelType w:val="hybridMultilevel"/>
    <w:tmpl w:val="DE0C2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1" w15:restartNumberingAfterBreak="0">
    <w:nsid w:val="60A73A5A"/>
    <w:multiLevelType w:val="hybridMultilevel"/>
    <w:tmpl w:val="88BAD2F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23D288AC">
      <w:numFmt w:val="bullet"/>
      <w:lvlText w:val="•"/>
      <w:lvlJc w:val="left"/>
      <w:pPr>
        <w:ind w:left="2880" w:hanging="360"/>
      </w:pPr>
      <w:rPr>
        <w:rFonts w:ascii="Arial" w:eastAsiaTheme="minorHAnsi" w:hAnsi="Arial" w:cs="Arial" w:hint="default"/>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2" w15:restartNumberingAfterBreak="0">
    <w:nsid w:val="60E46314"/>
    <w:multiLevelType w:val="hybridMultilevel"/>
    <w:tmpl w:val="E96C7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61DA280D"/>
    <w:multiLevelType w:val="hybridMultilevel"/>
    <w:tmpl w:val="8F02A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4" w15:restartNumberingAfterBreak="0">
    <w:nsid w:val="62344032"/>
    <w:multiLevelType w:val="hybridMultilevel"/>
    <w:tmpl w:val="09C0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62967044"/>
    <w:multiLevelType w:val="multilevel"/>
    <w:tmpl w:val="5C34B25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i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2F401A0"/>
    <w:multiLevelType w:val="hybridMultilevel"/>
    <w:tmpl w:val="F440F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7" w15:restartNumberingAfterBreak="0">
    <w:nsid w:val="63087E25"/>
    <w:multiLevelType w:val="hybridMultilevel"/>
    <w:tmpl w:val="3D7C43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8" w15:restartNumberingAfterBreak="0">
    <w:nsid w:val="633F2F78"/>
    <w:multiLevelType w:val="hybridMultilevel"/>
    <w:tmpl w:val="38707500"/>
    <w:lvl w:ilvl="0" w:tplc="66705C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9" w15:restartNumberingAfterBreak="0">
    <w:nsid w:val="642111D4"/>
    <w:multiLevelType w:val="hybridMultilevel"/>
    <w:tmpl w:val="3496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649B5993"/>
    <w:multiLevelType w:val="hybridMultilevel"/>
    <w:tmpl w:val="E5F444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65152370"/>
    <w:multiLevelType w:val="hybridMultilevel"/>
    <w:tmpl w:val="6B7C170C"/>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65B76A2A"/>
    <w:multiLevelType w:val="hybridMultilevel"/>
    <w:tmpl w:val="507E86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66093F89"/>
    <w:multiLevelType w:val="hybridMultilevel"/>
    <w:tmpl w:val="410E0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4" w15:restartNumberingAfterBreak="0">
    <w:nsid w:val="666F76C4"/>
    <w:multiLevelType w:val="hybridMultilevel"/>
    <w:tmpl w:val="C45A56B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66C030C0"/>
    <w:multiLevelType w:val="multilevel"/>
    <w:tmpl w:val="E07E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7E50788"/>
    <w:multiLevelType w:val="hybridMultilevel"/>
    <w:tmpl w:val="1710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68A555D6"/>
    <w:multiLevelType w:val="hybridMultilevel"/>
    <w:tmpl w:val="8BFCC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68FE33CC"/>
    <w:multiLevelType w:val="hybridMultilevel"/>
    <w:tmpl w:val="71427AC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ind w:left="1440" w:hanging="360"/>
      </w:pPr>
    </w:lvl>
    <w:lvl w:ilvl="2" w:tplc="9B242A9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6A091D20"/>
    <w:multiLevelType w:val="hybridMultilevel"/>
    <w:tmpl w:val="FBE08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6A8A0251"/>
    <w:multiLevelType w:val="hybridMultilevel"/>
    <w:tmpl w:val="6BB47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6B71292B"/>
    <w:multiLevelType w:val="hybridMultilevel"/>
    <w:tmpl w:val="0640F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6C23513C"/>
    <w:multiLevelType w:val="hybridMultilevel"/>
    <w:tmpl w:val="B376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6D5346BC"/>
    <w:multiLevelType w:val="hybridMultilevel"/>
    <w:tmpl w:val="C150C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4" w15:restartNumberingAfterBreak="0">
    <w:nsid w:val="6EDF2FE6"/>
    <w:multiLevelType w:val="hybridMultilevel"/>
    <w:tmpl w:val="8C7C0B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6F3A4F17"/>
    <w:multiLevelType w:val="hybridMultilevel"/>
    <w:tmpl w:val="1A826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6F4923BE"/>
    <w:multiLevelType w:val="hybridMultilevel"/>
    <w:tmpl w:val="17E86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6F7A5980"/>
    <w:multiLevelType w:val="hybridMultilevel"/>
    <w:tmpl w:val="976E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6F9D326B"/>
    <w:multiLevelType w:val="hybridMultilevel"/>
    <w:tmpl w:val="EBB4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707D48BF"/>
    <w:multiLevelType w:val="hybridMultilevel"/>
    <w:tmpl w:val="2DEE8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70BE7C1E"/>
    <w:multiLevelType w:val="hybridMultilevel"/>
    <w:tmpl w:val="CEDEBF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1" w15:restartNumberingAfterBreak="0">
    <w:nsid w:val="70C333A0"/>
    <w:multiLevelType w:val="hybridMultilevel"/>
    <w:tmpl w:val="EA2634F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2" w15:restartNumberingAfterBreak="0">
    <w:nsid w:val="718F4ABD"/>
    <w:multiLevelType w:val="hybridMultilevel"/>
    <w:tmpl w:val="57BE97D2"/>
    <w:lvl w:ilvl="0" w:tplc="DE8A0A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722F3E3B"/>
    <w:multiLevelType w:val="hybridMultilevel"/>
    <w:tmpl w:val="5254E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4" w15:restartNumberingAfterBreak="0">
    <w:nsid w:val="726B3A9B"/>
    <w:multiLevelType w:val="hybridMultilevel"/>
    <w:tmpl w:val="37F2A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72A14E9B"/>
    <w:multiLevelType w:val="hybridMultilevel"/>
    <w:tmpl w:val="C8DC5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6" w15:restartNumberingAfterBreak="0">
    <w:nsid w:val="73902056"/>
    <w:multiLevelType w:val="hybridMultilevel"/>
    <w:tmpl w:val="7CF08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7" w15:restartNumberingAfterBreak="0">
    <w:nsid w:val="739D181E"/>
    <w:multiLevelType w:val="hybridMultilevel"/>
    <w:tmpl w:val="C31ED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73C0502D"/>
    <w:multiLevelType w:val="hybridMultilevel"/>
    <w:tmpl w:val="4C1E6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75A16DDA"/>
    <w:multiLevelType w:val="hybridMultilevel"/>
    <w:tmpl w:val="177C3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76392913"/>
    <w:multiLevelType w:val="hybridMultilevel"/>
    <w:tmpl w:val="FFECA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764B762E"/>
    <w:multiLevelType w:val="hybridMultilevel"/>
    <w:tmpl w:val="4C8E73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2" w15:restartNumberingAfterBreak="0">
    <w:nsid w:val="770129CE"/>
    <w:multiLevelType w:val="hybridMultilevel"/>
    <w:tmpl w:val="0ABE8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3" w15:restartNumberingAfterBreak="0">
    <w:nsid w:val="7746106F"/>
    <w:multiLevelType w:val="hybridMultilevel"/>
    <w:tmpl w:val="34D0868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74" w15:restartNumberingAfterBreak="0">
    <w:nsid w:val="77A670FC"/>
    <w:multiLevelType w:val="hybridMultilevel"/>
    <w:tmpl w:val="821CF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77AF55E3"/>
    <w:multiLevelType w:val="hybridMultilevel"/>
    <w:tmpl w:val="6BB433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77D03252"/>
    <w:multiLevelType w:val="hybridMultilevel"/>
    <w:tmpl w:val="7062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77D202C7"/>
    <w:multiLevelType w:val="hybridMultilevel"/>
    <w:tmpl w:val="970C4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78" w15:restartNumberingAfterBreak="0">
    <w:nsid w:val="78BA38CA"/>
    <w:multiLevelType w:val="hybridMultilevel"/>
    <w:tmpl w:val="DF18196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9" w15:restartNumberingAfterBreak="0">
    <w:nsid w:val="78FF1F2A"/>
    <w:multiLevelType w:val="hybridMultilevel"/>
    <w:tmpl w:val="6ACC75C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0" w15:restartNumberingAfterBreak="0">
    <w:nsid w:val="790D2F2B"/>
    <w:multiLevelType w:val="hybridMultilevel"/>
    <w:tmpl w:val="5BB22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79365A9F"/>
    <w:multiLevelType w:val="hybridMultilevel"/>
    <w:tmpl w:val="C2C23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7ACA6802"/>
    <w:multiLevelType w:val="hybridMultilevel"/>
    <w:tmpl w:val="E4E4A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3" w15:restartNumberingAfterBreak="0">
    <w:nsid w:val="7B4547D0"/>
    <w:multiLevelType w:val="hybridMultilevel"/>
    <w:tmpl w:val="71624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4" w15:restartNumberingAfterBreak="0">
    <w:nsid w:val="7B9D04C6"/>
    <w:multiLevelType w:val="hybridMultilevel"/>
    <w:tmpl w:val="E6DAF092"/>
    <w:lvl w:ilvl="0" w:tplc="E2EE5264">
      <w:start w:val="1"/>
      <w:numFmt w:val="bullet"/>
      <w:lvlText w:val=""/>
      <w:lvlJc w:val="left"/>
      <w:pPr>
        <w:tabs>
          <w:tab w:val="num" w:pos="720"/>
        </w:tabs>
        <w:ind w:left="720" w:hanging="360"/>
      </w:pPr>
      <w:rPr>
        <w:rFonts w:ascii="Symbol" w:hAnsi="Symbol" w:hint="default"/>
        <w:sz w:val="24"/>
        <w:szCs w:val="24"/>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5" w15:restartNumberingAfterBreak="0">
    <w:nsid w:val="7BB64D6E"/>
    <w:multiLevelType w:val="hybridMultilevel"/>
    <w:tmpl w:val="66A2B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6" w15:restartNumberingAfterBreak="0">
    <w:nsid w:val="7BFA781E"/>
    <w:multiLevelType w:val="hybridMultilevel"/>
    <w:tmpl w:val="DBC46A7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7" w15:restartNumberingAfterBreak="0">
    <w:nsid w:val="7C6F7F44"/>
    <w:multiLevelType w:val="hybridMultilevel"/>
    <w:tmpl w:val="2BCC7BF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8" w15:restartNumberingAfterBreak="0">
    <w:nsid w:val="7CF766BA"/>
    <w:multiLevelType w:val="hybridMultilevel"/>
    <w:tmpl w:val="98F0A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9" w15:restartNumberingAfterBreak="0">
    <w:nsid w:val="7D4C0D4C"/>
    <w:multiLevelType w:val="hybridMultilevel"/>
    <w:tmpl w:val="9756541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0" w15:restartNumberingAfterBreak="0">
    <w:nsid w:val="7D962ECC"/>
    <w:multiLevelType w:val="hybridMultilevel"/>
    <w:tmpl w:val="2026A5F4"/>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1" w15:restartNumberingAfterBreak="0">
    <w:nsid w:val="7E4154A3"/>
    <w:multiLevelType w:val="hybridMultilevel"/>
    <w:tmpl w:val="8EAA7F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2" w15:restartNumberingAfterBreak="0">
    <w:nsid w:val="7EDD3A1C"/>
    <w:multiLevelType w:val="hybridMultilevel"/>
    <w:tmpl w:val="05CE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7F180AE2"/>
    <w:multiLevelType w:val="hybridMultilevel"/>
    <w:tmpl w:val="695A2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7F29240E"/>
    <w:multiLevelType w:val="hybridMultilevel"/>
    <w:tmpl w:val="C5780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7F7E5544"/>
    <w:multiLevelType w:val="hybridMultilevel"/>
    <w:tmpl w:val="D80CCBA6"/>
    <w:lvl w:ilvl="0" w:tplc="E2EE5264">
      <w:start w:val="1"/>
      <w:numFmt w:val="bullet"/>
      <w:lvlText w:val=""/>
      <w:lvlJc w:val="left"/>
      <w:pPr>
        <w:tabs>
          <w:tab w:val="num" w:pos="720"/>
        </w:tabs>
        <w:ind w:left="720" w:hanging="360"/>
      </w:pPr>
      <w:rPr>
        <w:rFonts w:ascii="Symbol" w:hAnsi="Symbol" w:hint="default"/>
        <w:sz w:val="24"/>
        <w:szCs w:val="24"/>
      </w:rPr>
    </w:lvl>
    <w:lvl w:ilvl="1" w:tplc="D02838F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7FA940D8"/>
    <w:multiLevelType w:val="hybridMultilevel"/>
    <w:tmpl w:val="A4549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0144195">
    <w:abstractNumId w:val="88"/>
  </w:num>
  <w:num w:numId="2" w16cid:durableId="67653806">
    <w:abstractNumId w:val="251"/>
  </w:num>
  <w:num w:numId="3" w16cid:durableId="840849106">
    <w:abstractNumId w:val="262"/>
  </w:num>
  <w:num w:numId="4" w16cid:durableId="313218012">
    <w:abstractNumId w:val="247"/>
  </w:num>
  <w:num w:numId="5" w16cid:durableId="1720595890">
    <w:abstractNumId w:val="228"/>
  </w:num>
  <w:num w:numId="6" w16cid:durableId="804855206">
    <w:abstractNumId w:val="240"/>
  </w:num>
  <w:num w:numId="7" w16cid:durableId="1197892794">
    <w:abstractNumId w:val="54"/>
  </w:num>
  <w:num w:numId="8" w16cid:durableId="691808283">
    <w:abstractNumId w:val="110"/>
  </w:num>
  <w:num w:numId="9" w16cid:durableId="935791792">
    <w:abstractNumId w:val="11"/>
  </w:num>
  <w:num w:numId="10" w16cid:durableId="150413418">
    <w:abstractNumId w:val="293"/>
  </w:num>
  <w:num w:numId="11" w16cid:durableId="1685210477">
    <w:abstractNumId w:val="171"/>
  </w:num>
  <w:num w:numId="12" w16cid:durableId="1717465523">
    <w:abstractNumId w:val="197"/>
  </w:num>
  <w:num w:numId="13" w16cid:durableId="421490437">
    <w:abstractNumId w:val="6"/>
  </w:num>
  <w:num w:numId="14" w16cid:durableId="365911611">
    <w:abstractNumId w:val="269"/>
  </w:num>
  <w:num w:numId="15" w16cid:durableId="1501507101">
    <w:abstractNumId w:val="16"/>
  </w:num>
  <w:num w:numId="16" w16cid:durableId="227690357">
    <w:abstractNumId w:val="213"/>
  </w:num>
  <w:num w:numId="17" w16cid:durableId="866986440">
    <w:abstractNumId w:val="15"/>
  </w:num>
  <w:num w:numId="18" w16cid:durableId="1192843156">
    <w:abstractNumId w:val="10"/>
  </w:num>
  <w:num w:numId="19" w16cid:durableId="280379689">
    <w:abstractNumId w:val="189"/>
  </w:num>
  <w:num w:numId="20" w16cid:durableId="332953770">
    <w:abstractNumId w:val="137"/>
  </w:num>
  <w:num w:numId="21" w16cid:durableId="1000693865">
    <w:abstractNumId w:val="14"/>
  </w:num>
  <w:num w:numId="22" w16cid:durableId="92093003">
    <w:abstractNumId w:val="159"/>
  </w:num>
  <w:num w:numId="23" w16cid:durableId="1307971910">
    <w:abstractNumId w:val="123"/>
  </w:num>
  <w:num w:numId="24" w16cid:durableId="525145237">
    <w:abstractNumId w:val="209"/>
  </w:num>
  <w:num w:numId="25" w16cid:durableId="835340662">
    <w:abstractNumId w:val="218"/>
  </w:num>
  <w:num w:numId="26" w16cid:durableId="1026952305">
    <w:abstractNumId w:val="194"/>
  </w:num>
  <w:num w:numId="27" w16cid:durableId="1702589283">
    <w:abstractNumId w:val="81"/>
  </w:num>
  <w:num w:numId="28" w16cid:durableId="637104881">
    <w:abstractNumId w:val="261"/>
  </w:num>
  <w:num w:numId="29" w16cid:durableId="1523545431">
    <w:abstractNumId w:val="32"/>
  </w:num>
  <w:num w:numId="30" w16cid:durableId="1555506840">
    <w:abstractNumId w:val="165"/>
  </w:num>
  <w:num w:numId="31" w16cid:durableId="1089036706">
    <w:abstractNumId w:val="118"/>
  </w:num>
  <w:num w:numId="32" w16cid:durableId="1383947579">
    <w:abstractNumId w:val="51"/>
  </w:num>
  <w:num w:numId="33" w16cid:durableId="1747413310">
    <w:abstractNumId w:val="23"/>
  </w:num>
  <w:num w:numId="34" w16cid:durableId="1401053092">
    <w:abstractNumId w:val="25"/>
  </w:num>
  <w:num w:numId="35" w16cid:durableId="1029915392">
    <w:abstractNumId w:val="222"/>
  </w:num>
  <w:num w:numId="36" w16cid:durableId="1885673471">
    <w:abstractNumId w:val="72"/>
  </w:num>
  <w:num w:numId="37" w16cid:durableId="1488739394">
    <w:abstractNumId w:val="224"/>
  </w:num>
  <w:num w:numId="38" w16cid:durableId="1170945515">
    <w:abstractNumId w:val="193"/>
  </w:num>
  <w:num w:numId="39" w16cid:durableId="204875960">
    <w:abstractNumId w:val="92"/>
  </w:num>
  <w:num w:numId="40" w16cid:durableId="513036060">
    <w:abstractNumId w:val="283"/>
  </w:num>
  <w:num w:numId="41" w16cid:durableId="691497928">
    <w:abstractNumId w:val="105"/>
  </w:num>
  <w:num w:numId="42" w16cid:durableId="1020742472">
    <w:abstractNumId w:val="122"/>
  </w:num>
  <w:num w:numId="43" w16cid:durableId="187912270">
    <w:abstractNumId w:val="58"/>
  </w:num>
  <w:num w:numId="44" w16cid:durableId="611013730">
    <w:abstractNumId w:val="157"/>
  </w:num>
  <w:num w:numId="45" w16cid:durableId="1943873164">
    <w:abstractNumId w:val="236"/>
  </w:num>
  <w:num w:numId="46" w16cid:durableId="1798180105">
    <w:abstractNumId w:val="124"/>
  </w:num>
  <w:num w:numId="47" w16cid:durableId="328870523">
    <w:abstractNumId w:val="284"/>
  </w:num>
  <w:num w:numId="48" w16cid:durableId="547767707">
    <w:abstractNumId w:val="96"/>
  </w:num>
  <w:num w:numId="49" w16cid:durableId="521676052">
    <w:abstractNumId w:val="41"/>
  </w:num>
  <w:num w:numId="50" w16cid:durableId="842479541">
    <w:abstractNumId w:val="244"/>
  </w:num>
  <w:num w:numId="51" w16cid:durableId="1583879551">
    <w:abstractNumId w:val="43"/>
  </w:num>
  <w:num w:numId="52" w16cid:durableId="1211576688">
    <w:abstractNumId w:val="242"/>
  </w:num>
  <w:num w:numId="53" w16cid:durableId="1113524228">
    <w:abstractNumId w:val="295"/>
  </w:num>
  <w:num w:numId="54" w16cid:durableId="1071656173">
    <w:abstractNumId w:val="104"/>
  </w:num>
  <w:num w:numId="55" w16cid:durableId="1230339904">
    <w:abstractNumId w:val="73"/>
  </w:num>
  <w:num w:numId="56" w16cid:durableId="1675181545">
    <w:abstractNumId w:val="181"/>
  </w:num>
  <w:num w:numId="57" w16cid:durableId="901478100">
    <w:abstractNumId w:val="211"/>
  </w:num>
  <w:num w:numId="58" w16cid:durableId="993025752">
    <w:abstractNumId w:val="17"/>
  </w:num>
  <w:num w:numId="59" w16cid:durableId="2052880011">
    <w:abstractNumId w:val="33"/>
  </w:num>
  <w:num w:numId="60" w16cid:durableId="587886915">
    <w:abstractNumId w:val="182"/>
  </w:num>
  <w:num w:numId="61" w16cid:durableId="1398671290">
    <w:abstractNumId w:val="143"/>
  </w:num>
  <w:num w:numId="62" w16cid:durableId="1120030235">
    <w:abstractNumId w:val="195"/>
  </w:num>
  <w:num w:numId="63" w16cid:durableId="1557660104">
    <w:abstractNumId w:val="108"/>
  </w:num>
  <w:num w:numId="64" w16cid:durableId="325012458">
    <w:abstractNumId w:val="239"/>
  </w:num>
  <w:num w:numId="65" w16cid:durableId="2029671553">
    <w:abstractNumId w:val="249"/>
  </w:num>
  <w:num w:numId="66" w16cid:durableId="268859181">
    <w:abstractNumId w:val="135"/>
  </w:num>
  <w:num w:numId="67" w16cid:durableId="1153253995">
    <w:abstractNumId w:val="107"/>
  </w:num>
  <w:num w:numId="68" w16cid:durableId="367413987">
    <w:abstractNumId w:val="141"/>
  </w:num>
  <w:num w:numId="69" w16cid:durableId="633484835">
    <w:abstractNumId w:val="151"/>
  </w:num>
  <w:num w:numId="70" w16cid:durableId="741028401">
    <w:abstractNumId w:val="56"/>
  </w:num>
  <w:num w:numId="71" w16cid:durableId="1552375389">
    <w:abstractNumId w:val="212"/>
  </w:num>
  <w:num w:numId="72" w16cid:durableId="645666013">
    <w:abstractNumId w:val="102"/>
  </w:num>
  <w:num w:numId="73" w16cid:durableId="1101491117">
    <w:abstractNumId w:val="241"/>
  </w:num>
  <w:num w:numId="74" w16cid:durableId="1444571077">
    <w:abstractNumId w:val="178"/>
  </w:num>
  <w:num w:numId="75" w16cid:durableId="1259873273">
    <w:abstractNumId w:val="289"/>
  </w:num>
  <w:num w:numId="76" w16cid:durableId="288052100">
    <w:abstractNumId w:val="100"/>
  </w:num>
  <w:num w:numId="77" w16cid:durableId="2015721557">
    <w:abstractNumId w:val="38"/>
  </w:num>
  <w:num w:numId="78" w16cid:durableId="1649355885">
    <w:abstractNumId w:val="70"/>
  </w:num>
  <w:num w:numId="79" w16cid:durableId="86271536">
    <w:abstractNumId w:val="282"/>
  </w:num>
  <w:num w:numId="80" w16cid:durableId="295336828">
    <w:abstractNumId w:val="99"/>
  </w:num>
  <w:num w:numId="81" w16cid:durableId="429667608">
    <w:abstractNumId w:val="111"/>
  </w:num>
  <w:num w:numId="82" w16cid:durableId="1565871215">
    <w:abstractNumId w:val="59"/>
  </w:num>
  <w:num w:numId="83" w16cid:durableId="1280456079">
    <w:abstractNumId w:val="229"/>
  </w:num>
  <w:num w:numId="84" w16cid:durableId="1756589823">
    <w:abstractNumId w:val="75"/>
  </w:num>
  <w:num w:numId="85" w16cid:durableId="1094933981">
    <w:abstractNumId w:val="120"/>
  </w:num>
  <w:num w:numId="86" w16cid:durableId="1389108534">
    <w:abstractNumId w:val="27"/>
  </w:num>
  <w:num w:numId="87" w16cid:durableId="861937995">
    <w:abstractNumId w:val="287"/>
  </w:num>
  <w:num w:numId="88" w16cid:durableId="1856111011">
    <w:abstractNumId w:val="134"/>
  </w:num>
  <w:num w:numId="89" w16cid:durableId="656760592">
    <w:abstractNumId w:val="278"/>
  </w:num>
  <w:num w:numId="90" w16cid:durableId="1888569243">
    <w:abstractNumId w:val="113"/>
  </w:num>
  <w:num w:numId="91" w16cid:durableId="1173909287">
    <w:abstractNumId w:val="225"/>
  </w:num>
  <w:num w:numId="92" w16cid:durableId="1244728491">
    <w:abstractNumId w:val="187"/>
  </w:num>
  <w:num w:numId="93" w16cid:durableId="1940870280">
    <w:abstractNumId w:val="175"/>
  </w:num>
  <w:num w:numId="94" w16cid:durableId="604851331">
    <w:abstractNumId w:val="95"/>
  </w:num>
  <w:num w:numId="95" w16cid:durableId="1333096935">
    <w:abstractNumId w:val="31"/>
  </w:num>
  <w:num w:numId="96" w16cid:durableId="1107383599">
    <w:abstractNumId w:val="220"/>
  </w:num>
  <w:num w:numId="97" w16cid:durableId="1598363411">
    <w:abstractNumId w:val="20"/>
  </w:num>
  <w:num w:numId="98" w16cid:durableId="381754417">
    <w:abstractNumId w:val="86"/>
  </w:num>
  <w:num w:numId="99" w16cid:durableId="882981798">
    <w:abstractNumId w:val="79"/>
  </w:num>
  <w:num w:numId="100" w16cid:durableId="689842116">
    <w:abstractNumId w:val="231"/>
  </w:num>
  <w:num w:numId="101" w16cid:durableId="474835800">
    <w:abstractNumId w:val="210"/>
  </w:num>
  <w:num w:numId="102" w16cid:durableId="1364595829">
    <w:abstractNumId w:val="268"/>
  </w:num>
  <w:num w:numId="103" w16cid:durableId="1176531558">
    <w:abstractNumId w:val="42"/>
  </w:num>
  <w:num w:numId="104" w16cid:durableId="1430078052">
    <w:abstractNumId w:val="87"/>
  </w:num>
  <w:num w:numId="105" w16cid:durableId="438451050">
    <w:abstractNumId w:val="146"/>
  </w:num>
  <w:num w:numId="106" w16cid:durableId="1732145590">
    <w:abstractNumId w:val="152"/>
  </w:num>
  <w:num w:numId="107" w16cid:durableId="659887885">
    <w:abstractNumId w:val="112"/>
  </w:num>
  <w:num w:numId="108" w16cid:durableId="456024223">
    <w:abstractNumId w:val="172"/>
  </w:num>
  <w:num w:numId="109" w16cid:durableId="1259026595">
    <w:abstractNumId w:val="71"/>
  </w:num>
  <w:num w:numId="110" w16cid:durableId="1444496171">
    <w:abstractNumId w:val="180"/>
  </w:num>
  <w:num w:numId="111" w16cid:durableId="1618950116">
    <w:abstractNumId w:val="153"/>
  </w:num>
  <w:num w:numId="112" w16cid:durableId="588080128">
    <w:abstractNumId w:val="177"/>
  </w:num>
  <w:num w:numId="113" w16cid:durableId="1241065335">
    <w:abstractNumId w:val="216"/>
  </w:num>
  <w:num w:numId="114" w16cid:durableId="201156380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421291009">
    <w:abstractNumId w:val="1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205943393">
    <w:abstractNumId w:val="188"/>
  </w:num>
  <w:num w:numId="117" w16cid:durableId="1023550389">
    <w:abstractNumId w:val="161"/>
  </w:num>
  <w:num w:numId="118" w16cid:durableId="573591868">
    <w:abstractNumId w:val="169"/>
  </w:num>
  <w:num w:numId="119" w16cid:durableId="11733482">
    <w:abstractNumId w:val="279"/>
  </w:num>
  <w:num w:numId="120" w16cid:durableId="192424564">
    <w:abstractNumId w:val="13"/>
  </w:num>
  <w:num w:numId="121" w16cid:durableId="1823815760">
    <w:abstractNumId w:val="29"/>
  </w:num>
  <w:num w:numId="122" w16cid:durableId="385951268">
    <w:abstractNumId w:val="291"/>
  </w:num>
  <w:num w:numId="123" w16cid:durableId="723530455">
    <w:abstractNumId w:val="3"/>
  </w:num>
  <w:num w:numId="124" w16cid:durableId="1921407544">
    <w:abstractNumId w:val="277"/>
  </w:num>
  <w:num w:numId="125" w16cid:durableId="870148797">
    <w:abstractNumId w:val="207"/>
  </w:num>
  <w:num w:numId="126" w16cid:durableId="427391827">
    <w:abstractNumId w:val="248"/>
  </w:num>
  <w:num w:numId="127" w16cid:durableId="1460882781">
    <w:abstractNumId w:val="136"/>
  </w:num>
  <w:num w:numId="128" w16cid:durableId="531578877">
    <w:abstractNumId w:val="275"/>
  </w:num>
  <w:num w:numId="129" w16cid:durableId="30347066">
    <w:abstractNumId w:val="296"/>
  </w:num>
  <w:num w:numId="130" w16cid:durableId="1153328884">
    <w:abstractNumId w:val="4"/>
  </w:num>
  <w:num w:numId="131" w16cid:durableId="718433736">
    <w:abstractNumId w:val="227"/>
  </w:num>
  <w:num w:numId="132" w16cid:durableId="277955724">
    <w:abstractNumId w:val="270"/>
  </w:num>
  <w:num w:numId="133" w16cid:durableId="281158285">
    <w:abstractNumId w:val="199"/>
  </w:num>
  <w:num w:numId="134" w16cid:durableId="897784075">
    <w:abstractNumId w:val="274"/>
  </w:num>
  <w:num w:numId="135" w16cid:durableId="755202787">
    <w:abstractNumId w:val="156"/>
  </w:num>
  <w:num w:numId="136" w16cid:durableId="715619027">
    <w:abstractNumId w:val="140"/>
  </w:num>
  <w:num w:numId="137" w16cid:durableId="1697190044">
    <w:abstractNumId w:val="235"/>
  </w:num>
  <w:num w:numId="138" w16cid:durableId="1204446783">
    <w:abstractNumId w:val="130"/>
  </w:num>
  <w:num w:numId="139" w16cid:durableId="1744060482">
    <w:abstractNumId w:val="256"/>
  </w:num>
  <w:num w:numId="140" w16cid:durableId="838303144">
    <w:abstractNumId w:val="34"/>
  </w:num>
  <w:num w:numId="141" w16cid:durableId="1082416064">
    <w:abstractNumId w:val="173"/>
  </w:num>
  <w:num w:numId="142" w16cid:durableId="2060469498">
    <w:abstractNumId w:val="115"/>
  </w:num>
  <w:num w:numId="143" w16cid:durableId="1184972686">
    <w:abstractNumId w:val="9"/>
    <w:lvlOverride w:ilvl="0">
      <w:startOverride w:val="1"/>
    </w:lvlOverride>
  </w:num>
  <w:num w:numId="144" w16cid:durableId="158740552">
    <w:abstractNumId w:val="246"/>
  </w:num>
  <w:num w:numId="145" w16cid:durableId="112554318">
    <w:abstractNumId w:val="214"/>
  </w:num>
  <w:num w:numId="146" w16cid:durableId="661932070">
    <w:abstractNumId w:val="93"/>
  </w:num>
  <w:num w:numId="147" w16cid:durableId="2025552715">
    <w:abstractNumId w:val="183"/>
  </w:num>
  <w:num w:numId="148" w16cid:durableId="1763916298">
    <w:abstractNumId w:val="223"/>
  </w:num>
  <w:num w:numId="149" w16cid:durableId="197285185">
    <w:abstractNumId w:val="128"/>
  </w:num>
  <w:num w:numId="150" w16cid:durableId="332612713">
    <w:abstractNumId w:val="68"/>
  </w:num>
  <w:num w:numId="151" w16cid:durableId="1133450235">
    <w:abstractNumId w:val="245"/>
  </w:num>
  <w:num w:numId="152" w16cid:durableId="871529323">
    <w:abstractNumId w:val="288"/>
  </w:num>
  <w:num w:numId="153" w16cid:durableId="126898849">
    <w:abstractNumId w:val="69"/>
  </w:num>
  <w:num w:numId="154" w16cid:durableId="668486771">
    <w:abstractNumId w:val="202"/>
  </w:num>
  <w:num w:numId="155" w16cid:durableId="1077552070">
    <w:abstractNumId w:val="260"/>
  </w:num>
  <w:num w:numId="156" w16cid:durableId="1119565743">
    <w:abstractNumId w:val="62"/>
  </w:num>
  <w:num w:numId="157" w16cid:durableId="1657030066">
    <w:abstractNumId w:val="264"/>
  </w:num>
  <w:num w:numId="158" w16cid:durableId="1397196">
    <w:abstractNumId w:val="163"/>
  </w:num>
  <w:num w:numId="159" w16cid:durableId="809173176">
    <w:abstractNumId w:val="266"/>
  </w:num>
  <w:num w:numId="160" w16cid:durableId="1055667225">
    <w:abstractNumId w:val="49"/>
  </w:num>
  <w:num w:numId="161" w16cid:durableId="1062560555">
    <w:abstractNumId w:val="233"/>
  </w:num>
  <w:num w:numId="162" w16cid:durableId="1298686921">
    <w:abstractNumId w:val="98"/>
  </w:num>
  <w:num w:numId="163" w16cid:durableId="1397556193">
    <w:abstractNumId w:val="243"/>
  </w:num>
  <w:num w:numId="164" w16cid:durableId="1761096075">
    <w:abstractNumId w:val="19"/>
  </w:num>
  <w:num w:numId="165" w16cid:durableId="25520084">
    <w:abstractNumId w:val="57"/>
  </w:num>
  <w:num w:numId="166" w16cid:durableId="668682444">
    <w:abstractNumId w:val="160"/>
  </w:num>
  <w:num w:numId="167" w16cid:durableId="1025979179">
    <w:abstractNumId w:val="196"/>
  </w:num>
  <w:num w:numId="168" w16cid:durableId="1165366452">
    <w:abstractNumId w:val="219"/>
  </w:num>
  <w:num w:numId="169" w16cid:durableId="622535495">
    <w:abstractNumId w:val="35"/>
  </w:num>
  <w:num w:numId="170" w16cid:durableId="1324509558">
    <w:abstractNumId w:val="164"/>
  </w:num>
  <w:num w:numId="171" w16cid:durableId="1389955104">
    <w:abstractNumId w:val="26"/>
  </w:num>
  <w:num w:numId="172" w16cid:durableId="1172835144">
    <w:abstractNumId w:val="18"/>
  </w:num>
  <w:num w:numId="173" w16cid:durableId="1498182202">
    <w:abstractNumId w:val="28"/>
  </w:num>
  <w:num w:numId="174" w16cid:durableId="1038774119">
    <w:abstractNumId w:val="168"/>
  </w:num>
  <w:num w:numId="175" w16cid:durableId="38434325">
    <w:abstractNumId w:val="166"/>
  </w:num>
  <w:num w:numId="176" w16cid:durableId="323360064">
    <w:abstractNumId w:val="206"/>
  </w:num>
  <w:num w:numId="177" w16cid:durableId="1479497553">
    <w:abstractNumId w:val="65"/>
  </w:num>
  <w:num w:numId="178" w16cid:durableId="665283305">
    <w:abstractNumId w:val="66"/>
  </w:num>
  <w:num w:numId="179" w16cid:durableId="1791850898">
    <w:abstractNumId w:val="37"/>
  </w:num>
  <w:num w:numId="180" w16cid:durableId="1911772368">
    <w:abstractNumId w:val="255"/>
  </w:num>
  <w:num w:numId="181" w16cid:durableId="1883208469">
    <w:abstractNumId w:val="78"/>
  </w:num>
  <w:num w:numId="182" w16cid:durableId="310796365">
    <w:abstractNumId w:val="106"/>
  </w:num>
  <w:num w:numId="183" w16cid:durableId="1563830243">
    <w:abstractNumId w:val="40"/>
  </w:num>
  <w:num w:numId="184" w16cid:durableId="1483234854">
    <w:abstractNumId w:val="281"/>
  </w:num>
  <w:num w:numId="185" w16cid:durableId="1811481851">
    <w:abstractNumId w:val="155"/>
  </w:num>
  <w:num w:numId="186" w16cid:durableId="2111242996">
    <w:abstractNumId w:val="252"/>
  </w:num>
  <w:num w:numId="187" w16cid:durableId="794517821">
    <w:abstractNumId w:val="208"/>
  </w:num>
  <w:num w:numId="188" w16cid:durableId="1566262520">
    <w:abstractNumId w:val="226"/>
  </w:num>
  <w:num w:numId="189" w16cid:durableId="285695104">
    <w:abstractNumId w:val="174"/>
  </w:num>
  <w:num w:numId="190" w16cid:durableId="1922911072">
    <w:abstractNumId w:val="234"/>
  </w:num>
  <w:num w:numId="191" w16cid:durableId="1709916267">
    <w:abstractNumId w:val="145"/>
  </w:num>
  <w:num w:numId="192" w16cid:durableId="1019351335">
    <w:abstractNumId w:val="294"/>
  </w:num>
  <w:num w:numId="193" w16cid:durableId="456141393">
    <w:abstractNumId w:val="203"/>
  </w:num>
  <w:num w:numId="194" w16cid:durableId="581791015">
    <w:abstractNumId w:val="258"/>
  </w:num>
  <w:num w:numId="195" w16cid:durableId="960573330">
    <w:abstractNumId w:val="94"/>
  </w:num>
  <w:num w:numId="196" w16cid:durableId="1484661735">
    <w:abstractNumId w:val="267"/>
  </w:num>
  <w:num w:numId="197" w16cid:durableId="432018092">
    <w:abstractNumId w:val="138"/>
  </w:num>
  <w:num w:numId="198" w16cid:durableId="2045864366">
    <w:abstractNumId w:val="150"/>
  </w:num>
  <w:num w:numId="199" w16cid:durableId="137264620">
    <w:abstractNumId w:val="276"/>
  </w:num>
  <w:num w:numId="200" w16cid:durableId="474180492">
    <w:abstractNumId w:val="215"/>
  </w:num>
  <w:num w:numId="201" w16cid:durableId="1158419514">
    <w:abstractNumId w:val="125"/>
  </w:num>
  <w:num w:numId="202" w16cid:durableId="1461146531">
    <w:abstractNumId w:val="55"/>
  </w:num>
  <w:num w:numId="203" w16cid:durableId="568927121">
    <w:abstractNumId w:val="109"/>
  </w:num>
  <w:num w:numId="204" w16cid:durableId="319311580">
    <w:abstractNumId w:val="221"/>
  </w:num>
  <w:num w:numId="205" w16cid:durableId="1488941783">
    <w:abstractNumId w:val="290"/>
  </w:num>
  <w:num w:numId="206" w16cid:durableId="1152983349">
    <w:abstractNumId w:val="21"/>
  </w:num>
  <w:num w:numId="207" w16cid:durableId="1612281587">
    <w:abstractNumId w:val="24"/>
  </w:num>
  <w:num w:numId="208" w16cid:durableId="2014257128">
    <w:abstractNumId w:val="24"/>
    <w:lvlOverride w:ilvl="0">
      <w:startOverride w:val="1"/>
    </w:lvlOverride>
  </w:num>
  <w:num w:numId="209" w16cid:durableId="442919637">
    <w:abstractNumId w:val="24"/>
    <w:lvlOverride w:ilvl="0">
      <w:startOverride w:val="1"/>
    </w:lvlOverride>
  </w:num>
  <w:num w:numId="210" w16cid:durableId="924219121">
    <w:abstractNumId w:val="24"/>
    <w:lvlOverride w:ilvl="0">
      <w:startOverride w:val="1"/>
    </w:lvlOverride>
  </w:num>
  <w:num w:numId="211" w16cid:durableId="2022471731">
    <w:abstractNumId w:val="24"/>
    <w:lvlOverride w:ilvl="0">
      <w:startOverride w:val="1"/>
    </w:lvlOverride>
  </w:num>
  <w:num w:numId="212" w16cid:durableId="106241753">
    <w:abstractNumId w:val="147"/>
  </w:num>
  <w:num w:numId="213" w16cid:durableId="1353874867">
    <w:abstractNumId w:val="186"/>
  </w:num>
  <w:num w:numId="214" w16cid:durableId="117997090">
    <w:abstractNumId w:val="257"/>
  </w:num>
  <w:num w:numId="215" w16cid:durableId="1778940314">
    <w:abstractNumId w:val="64"/>
  </w:num>
  <w:num w:numId="216" w16cid:durableId="928857242">
    <w:abstractNumId w:val="74"/>
  </w:num>
  <w:num w:numId="217" w16cid:durableId="614944024">
    <w:abstractNumId w:val="176"/>
  </w:num>
  <w:num w:numId="218" w16cid:durableId="1122529094">
    <w:abstractNumId w:val="253"/>
  </w:num>
  <w:num w:numId="219" w16cid:durableId="1233347660">
    <w:abstractNumId w:val="272"/>
  </w:num>
  <w:num w:numId="220" w16cid:durableId="1539581780">
    <w:abstractNumId w:val="162"/>
  </w:num>
  <w:num w:numId="221" w16cid:durableId="415786740">
    <w:abstractNumId w:val="230"/>
  </w:num>
  <w:num w:numId="222" w16cid:durableId="255555691">
    <w:abstractNumId w:val="90"/>
  </w:num>
  <w:num w:numId="223" w16cid:durableId="1410613336">
    <w:abstractNumId w:val="127"/>
  </w:num>
  <w:num w:numId="224" w16cid:durableId="2089764338">
    <w:abstractNumId w:val="121"/>
  </w:num>
  <w:num w:numId="225" w16cid:durableId="204604195">
    <w:abstractNumId w:val="45"/>
  </w:num>
  <w:num w:numId="226" w16cid:durableId="1926961108">
    <w:abstractNumId w:val="149"/>
  </w:num>
  <w:num w:numId="227" w16cid:durableId="1397581213">
    <w:abstractNumId w:val="2"/>
  </w:num>
  <w:num w:numId="228" w16cid:durableId="1780175984">
    <w:abstractNumId w:val="76"/>
  </w:num>
  <w:num w:numId="229" w16cid:durableId="1508982392">
    <w:abstractNumId w:val="48"/>
  </w:num>
  <w:num w:numId="230" w16cid:durableId="1778713619">
    <w:abstractNumId w:val="263"/>
  </w:num>
  <w:num w:numId="231" w16cid:durableId="2106880792">
    <w:abstractNumId w:val="201"/>
  </w:num>
  <w:num w:numId="232" w16cid:durableId="1822499106">
    <w:abstractNumId w:val="8"/>
  </w:num>
  <w:num w:numId="233" w16cid:durableId="414283665">
    <w:abstractNumId w:val="52"/>
  </w:num>
  <w:num w:numId="234" w16cid:durableId="2092389578">
    <w:abstractNumId w:val="167"/>
  </w:num>
  <w:num w:numId="235" w16cid:durableId="1464813091">
    <w:abstractNumId w:val="97"/>
  </w:num>
  <w:num w:numId="236" w16cid:durableId="1193349479">
    <w:abstractNumId w:val="190"/>
  </w:num>
  <w:num w:numId="237" w16cid:durableId="786239753">
    <w:abstractNumId w:val="83"/>
  </w:num>
  <w:num w:numId="238" w16cid:durableId="2069919421">
    <w:abstractNumId w:val="44"/>
  </w:num>
  <w:num w:numId="239" w16cid:durableId="1064646848">
    <w:abstractNumId w:val="170"/>
  </w:num>
  <w:num w:numId="240" w16cid:durableId="771557290">
    <w:abstractNumId w:val="179"/>
  </w:num>
  <w:num w:numId="241" w16cid:durableId="1314603807">
    <w:abstractNumId w:val="126"/>
  </w:num>
  <w:num w:numId="242" w16cid:durableId="1165433286">
    <w:abstractNumId w:val="131"/>
  </w:num>
  <w:num w:numId="243" w16cid:durableId="920866357">
    <w:abstractNumId w:val="84"/>
  </w:num>
  <w:num w:numId="244" w16cid:durableId="87509150">
    <w:abstractNumId w:val="101"/>
  </w:num>
  <w:num w:numId="245" w16cid:durableId="883903316">
    <w:abstractNumId w:val="22"/>
  </w:num>
  <w:num w:numId="246" w16cid:durableId="218908179">
    <w:abstractNumId w:val="200"/>
  </w:num>
  <w:num w:numId="247" w16cid:durableId="911743002">
    <w:abstractNumId w:val="139"/>
  </w:num>
  <w:num w:numId="248" w16cid:durableId="927885205">
    <w:abstractNumId w:val="116"/>
  </w:num>
  <w:num w:numId="249" w16cid:durableId="1715109361">
    <w:abstractNumId w:val="148"/>
  </w:num>
  <w:num w:numId="250" w16cid:durableId="2088645801">
    <w:abstractNumId w:val="82"/>
  </w:num>
  <w:num w:numId="251" w16cid:durableId="1012728061">
    <w:abstractNumId w:val="142"/>
  </w:num>
  <w:num w:numId="252" w16cid:durableId="1039284728">
    <w:abstractNumId w:val="50"/>
  </w:num>
  <w:num w:numId="253" w16cid:durableId="1360162686">
    <w:abstractNumId w:val="30"/>
  </w:num>
  <w:num w:numId="254" w16cid:durableId="1910967426">
    <w:abstractNumId w:val="198"/>
  </w:num>
  <w:num w:numId="255" w16cid:durableId="440078737">
    <w:abstractNumId w:val="285"/>
  </w:num>
  <w:num w:numId="256" w16cid:durableId="1925995995">
    <w:abstractNumId w:val="292"/>
  </w:num>
  <w:num w:numId="257" w16cid:durableId="1246459561">
    <w:abstractNumId w:val="103"/>
  </w:num>
  <w:num w:numId="258" w16cid:durableId="314577195">
    <w:abstractNumId w:val="280"/>
  </w:num>
  <w:num w:numId="259" w16cid:durableId="732118817">
    <w:abstractNumId w:val="286"/>
  </w:num>
  <w:num w:numId="260" w16cid:durableId="2080131923">
    <w:abstractNumId w:val="53"/>
  </w:num>
  <w:num w:numId="261" w16cid:durableId="1748532761">
    <w:abstractNumId w:val="80"/>
  </w:num>
  <w:num w:numId="262" w16cid:durableId="110632570">
    <w:abstractNumId w:val="129"/>
  </w:num>
  <w:num w:numId="263" w16cid:durableId="1534228867">
    <w:abstractNumId w:val="91"/>
  </w:num>
  <w:num w:numId="264" w16cid:durableId="1080101668">
    <w:abstractNumId w:val="117"/>
  </w:num>
  <w:num w:numId="265" w16cid:durableId="686634306">
    <w:abstractNumId w:val="154"/>
  </w:num>
  <w:num w:numId="266" w16cid:durableId="1632127184">
    <w:abstractNumId w:val="119"/>
  </w:num>
  <w:num w:numId="267" w16cid:durableId="273758037">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7245269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459498014">
    <w:abstractNumId w:val="185"/>
  </w:num>
  <w:num w:numId="270" w16cid:durableId="1307512295">
    <w:abstractNumId w:val="217"/>
  </w:num>
  <w:num w:numId="271" w16cid:durableId="1085685500">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910655443">
    <w:abstractNumId w:val="237"/>
  </w:num>
  <w:num w:numId="273" w16cid:durableId="1242061652">
    <w:abstractNumId w:val="205"/>
  </w:num>
  <w:num w:numId="274" w16cid:durableId="283117939">
    <w:abstractNumId w:val="271"/>
  </w:num>
  <w:num w:numId="275" w16cid:durableId="1899126683">
    <w:abstractNumId w:val="132"/>
  </w:num>
  <w:num w:numId="276" w16cid:durableId="42875195">
    <w:abstractNumId w:val="61"/>
  </w:num>
  <w:num w:numId="277" w16cid:durableId="1515729043">
    <w:abstractNumId w:val="46"/>
  </w:num>
  <w:num w:numId="278" w16cid:durableId="788085980">
    <w:abstractNumId w:val="265"/>
  </w:num>
  <w:num w:numId="279" w16cid:durableId="1318461126">
    <w:abstractNumId w:val="67"/>
  </w:num>
  <w:num w:numId="280" w16cid:durableId="222909229">
    <w:abstractNumId w:val="144"/>
  </w:num>
  <w:num w:numId="281" w16cid:durableId="30155812">
    <w:abstractNumId w:val="158"/>
  </w:num>
  <w:num w:numId="282" w16cid:durableId="2066559188">
    <w:abstractNumId w:val="259"/>
  </w:num>
  <w:num w:numId="283" w16cid:durableId="1543980853">
    <w:abstractNumId w:val="254"/>
  </w:num>
  <w:num w:numId="284" w16cid:durableId="1328048785">
    <w:abstractNumId w:val="232"/>
  </w:num>
  <w:num w:numId="285" w16cid:durableId="233782552">
    <w:abstractNumId w:val="47"/>
  </w:num>
  <w:num w:numId="286" w16cid:durableId="1244488889">
    <w:abstractNumId w:val="85"/>
  </w:num>
  <w:num w:numId="287" w16cid:durableId="1483812291">
    <w:abstractNumId w:val="63"/>
  </w:num>
  <w:num w:numId="288" w16cid:durableId="539560245">
    <w:abstractNumId w:val="60"/>
  </w:num>
  <w:num w:numId="289" w16cid:durableId="1988633548">
    <w:abstractNumId w:val="39"/>
  </w:num>
  <w:num w:numId="290" w16cid:durableId="187184742">
    <w:abstractNumId w:val="89"/>
  </w:num>
  <w:num w:numId="291" w16cid:durableId="133105390">
    <w:abstractNumId w:val="192"/>
  </w:num>
  <w:num w:numId="292" w16cid:durableId="1322930924">
    <w:abstractNumId w:val="250"/>
  </w:num>
  <w:num w:numId="293" w16cid:durableId="474416273">
    <w:abstractNumId w:val="12"/>
  </w:num>
  <w:num w:numId="294" w16cid:durableId="1350139045">
    <w:abstractNumId w:val="204"/>
  </w:num>
  <w:num w:numId="295" w16cid:durableId="1861772436">
    <w:abstractNumId w:val="36"/>
  </w:num>
  <w:num w:numId="296" w16cid:durableId="1097559580">
    <w:abstractNumId w:val="133"/>
  </w:num>
  <w:num w:numId="297" w16cid:durableId="667027523">
    <w:abstractNumId w:val="114"/>
  </w:num>
  <w:num w:numId="298" w16cid:durableId="457917559">
    <w:abstractNumId w:val="273"/>
  </w:num>
  <w:num w:numId="299" w16cid:durableId="461196338">
    <w:abstractNumId w:val="18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82"/>
    <w:rsid w:val="00000C35"/>
    <w:rsid w:val="00003D76"/>
    <w:rsid w:val="00004153"/>
    <w:rsid w:val="00006D5F"/>
    <w:rsid w:val="00010253"/>
    <w:rsid w:val="00012CA0"/>
    <w:rsid w:val="000165C8"/>
    <w:rsid w:val="00020216"/>
    <w:rsid w:val="000225DA"/>
    <w:rsid w:val="000247DD"/>
    <w:rsid w:val="00026E85"/>
    <w:rsid w:val="0003126C"/>
    <w:rsid w:val="00035C11"/>
    <w:rsid w:val="000408B5"/>
    <w:rsid w:val="000425BF"/>
    <w:rsid w:val="000443FA"/>
    <w:rsid w:val="0004666B"/>
    <w:rsid w:val="000476B5"/>
    <w:rsid w:val="00050F4D"/>
    <w:rsid w:val="000510E0"/>
    <w:rsid w:val="00061C21"/>
    <w:rsid w:val="00062BE3"/>
    <w:rsid w:val="000648D2"/>
    <w:rsid w:val="00067666"/>
    <w:rsid w:val="0007154C"/>
    <w:rsid w:val="00071F59"/>
    <w:rsid w:val="00082DF0"/>
    <w:rsid w:val="00084808"/>
    <w:rsid w:val="00091867"/>
    <w:rsid w:val="000A13B2"/>
    <w:rsid w:val="000A23EF"/>
    <w:rsid w:val="000A7513"/>
    <w:rsid w:val="000B1C4C"/>
    <w:rsid w:val="000B38F5"/>
    <w:rsid w:val="000C0A90"/>
    <w:rsid w:val="000C1217"/>
    <w:rsid w:val="000C2559"/>
    <w:rsid w:val="000C3B03"/>
    <w:rsid w:val="000D3A7B"/>
    <w:rsid w:val="000D61F4"/>
    <w:rsid w:val="000D6F9E"/>
    <w:rsid w:val="000E4E57"/>
    <w:rsid w:val="000F21CB"/>
    <w:rsid w:val="000F58A4"/>
    <w:rsid w:val="000F7FF5"/>
    <w:rsid w:val="00102276"/>
    <w:rsid w:val="00110CC0"/>
    <w:rsid w:val="00110E7B"/>
    <w:rsid w:val="0011148F"/>
    <w:rsid w:val="001128CD"/>
    <w:rsid w:val="00117A64"/>
    <w:rsid w:val="00117DC4"/>
    <w:rsid w:val="001215CC"/>
    <w:rsid w:val="001258F8"/>
    <w:rsid w:val="001262E3"/>
    <w:rsid w:val="001322A5"/>
    <w:rsid w:val="00135999"/>
    <w:rsid w:val="00135F0C"/>
    <w:rsid w:val="001372E2"/>
    <w:rsid w:val="0014279D"/>
    <w:rsid w:val="00153B59"/>
    <w:rsid w:val="0015416E"/>
    <w:rsid w:val="00154830"/>
    <w:rsid w:val="00160A15"/>
    <w:rsid w:val="00161BD5"/>
    <w:rsid w:val="001748A9"/>
    <w:rsid w:val="00176D7A"/>
    <w:rsid w:val="001775FE"/>
    <w:rsid w:val="00177A3C"/>
    <w:rsid w:val="001811CC"/>
    <w:rsid w:val="00182495"/>
    <w:rsid w:val="00183D8B"/>
    <w:rsid w:val="00184427"/>
    <w:rsid w:val="001911CF"/>
    <w:rsid w:val="00196154"/>
    <w:rsid w:val="001973AF"/>
    <w:rsid w:val="001A33E1"/>
    <w:rsid w:val="001A48BC"/>
    <w:rsid w:val="001A5D7A"/>
    <w:rsid w:val="001B119C"/>
    <w:rsid w:val="001B2D7F"/>
    <w:rsid w:val="001B4DDA"/>
    <w:rsid w:val="001C2268"/>
    <w:rsid w:val="001C3AD4"/>
    <w:rsid w:val="001C4E68"/>
    <w:rsid w:val="001C7206"/>
    <w:rsid w:val="001D0F8C"/>
    <w:rsid w:val="001D317D"/>
    <w:rsid w:val="001D4C73"/>
    <w:rsid w:val="001E30EA"/>
    <w:rsid w:val="001F32EE"/>
    <w:rsid w:val="0020102B"/>
    <w:rsid w:val="00206787"/>
    <w:rsid w:val="002125BE"/>
    <w:rsid w:val="002158D7"/>
    <w:rsid w:val="00222EAB"/>
    <w:rsid w:val="00223AB6"/>
    <w:rsid w:val="00232253"/>
    <w:rsid w:val="002332F8"/>
    <w:rsid w:val="0023508C"/>
    <w:rsid w:val="002376A2"/>
    <w:rsid w:val="00241EA6"/>
    <w:rsid w:val="0024337D"/>
    <w:rsid w:val="00243AFD"/>
    <w:rsid w:val="00243F6E"/>
    <w:rsid w:val="0024492E"/>
    <w:rsid w:val="002462EA"/>
    <w:rsid w:val="00246A42"/>
    <w:rsid w:val="00246D36"/>
    <w:rsid w:val="00255193"/>
    <w:rsid w:val="00257471"/>
    <w:rsid w:val="00260C4E"/>
    <w:rsid w:val="00265376"/>
    <w:rsid w:val="0027394B"/>
    <w:rsid w:val="0027408E"/>
    <w:rsid w:val="002823CF"/>
    <w:rsid w:val="00284F3B"/>
    <w:rsid w:val="00285EA8"/>
    <w:rsid w:val="002862A0"/>
    <w:rsid w:val="00292583"/>
    <w:rsid w:val="002A0963"/>
    <w:rsid w:val="002A5BCF"/>
    <w:rsid w:val="002B0444"/>
    <w:rsid w:val="002B750C"/>
    <w:rsid w:val="002C00E6"/>
    <w:rsid w:val="002C7C81"/>
    <w:rsid w:val="002D3CB9"/>
    <w:rsid w:val="002D5EF8"/>
    <w:rsid w:val="002E194A"/>
    <w:rsid w:val="002E19AE"/>
    <w:rsid w:val="002E6633"/>
    <w:rsid w:val="002E73E4"/>
    <w:rsid w:val="002F6119"/>
    <w:rsid w:val="002F6548"/>
    <w:rsid w:val="002F67B8"/>
    <w:rsid w:val="003115A5"/>
    <w:rsid w:val="00315C17"/>
    <w:rsid w:val="00320AB1"/>
    <w:rsid w:val="00323D33"/>
    <w:rsid w:val="00324772"/>
    <w:rsid w:val="003428CC"/>
    <w:rsid w:val="003461C7"/>
    <w:rsid w:val="003477B9"/>
    <w:rsid w:val="00355A5F"/>
    <w:rsid w:val="00356681"/>
    <w:rsid w:val="00356A33"/>
    <w:rsid w:val="00360548"/>
    <w:rsid w:val="00365E6C"/>
    <w:rsid w:val="0036691E"/>
    <w:rsid w:val="00367361"/>
    <w:rsid w:val="00374C93"/>
    <w:rsid w:val="00375570"/>
    <w:rsid w:val="003840C1"/>
    <w:rsid w:val="00384354"/>
    <w:rsid w:val="00390ED7"/>
    <w:rsid w:val="0039614A"/>
    <w:rsid w:val="0039728B"/>
    <w:rsid w:val="003A3B0D"/>
    <w:rsid w:val="003B3870"/>
    <w:rsid w:val="003B6139"/>
    <w:rsid w:val="003D01D5"/>
    <w:rsid w:val="003D0BA5"/>
    <w:rsid w:val="003D250A"/>
    <w:rsid w:val="003D2CF7"/>
    <w:rsid w:val="003E11D4"/>
    <w:rsid w:val="003E6F64"/>
    <w:rsid w:val="004300C6"/>
    <w:rsid w:val="004333D4"/>
    <w:rsid w:val="00437D50"/>
    <w:rsid w:val="0044009A"/>
    <w:rsid w:val="00441762"/>
    <w:rsid w:val="00445877"/>
    <w:rsid w:val="00451982"/>
    <w:rsid w:val="00451A81"/>
    <w:rsid w:val="00455E9C"/>
    <w:rsid w:val="004576FA"/>
    <w:rsid w:val="00462BC5"/>
    <w:rsid w:val="00473919"/>
    <w:rsid w:val="00480087"/>
    <w:rsid w:val="0048224B"/>
    <w:rsid w:val="00484C5D"/>
    <w:rsid w:val="004A5F33"/>
    <w:rsid w:val="004B20D8"/>
    <w:rsid w:val="004B2565"/>
    <w:rsid w:val="004B497E"/>
    <w:rsid w:val="004C1E20"/>
    <w:rsid w:val="004D2C7A"/>
    <w:rsid w:val="004E0CD9"/>
    <w:rsid w:val="004E0DDE"/>
    <w:rsid w:val="004E47B5"/>
    <w:rsid w:val="004E7054"/>
    <w:rsid w:val="004F02BC"/>
    <w:rsid w:val="0050069E"/>
    <w:rsid w:val="005020DA"/>
    <w:rsid w:val="00502853"/>
    <w:rsid w:val="0050373A"/>
    <w:rsid w:val="00507981"/>
    <w:rsid w:val="0051176A"/>
    <w:rsid w:val="00512E2E"/>
    <w:rsid w:val="005139D3"/>
    <w:rsid w:val="00515089"/>
    <w:rsid w:val="005155EC"/>
    <w:rsid w:val="00516B88"/>
    <w:rsid w:val="005237D9"/>
    <w:rsid w:val="00527DEC"/>
    <w:rsid w:val="00533794"/>
    <w:rsid w:val="00534DD8"/>
    <w:rsid w:val="00535B9E"/>
    <w:rsid w:val="00536A0C"/>
    <w:rsid w:val="005377A9"/>
    <w:rsid w:val="005426C1"/>
    <w:rsid w:val="005452C8"/>
    <w:rsid w:val="0054568F"/>
    <w:rsid w:val="00552211"/>
    <w:rsid w:val="0055309A"/>
    <w:rsid w:val="0055387B"/>
    <w:rsid w:val="00554AF6"/>
    <w:rsid w:val="00560A32"/>
    <w:rsid w:val="00560BCC"/>
    <w:rsid w:val="00561A9E"/>
    <w:rsid w:val="00570C56"/>
    <w:rsid w:val="00570FEB"/>
    <w:rsid w:val="00575705"/>
    <w:rsid w:val="005759B9"/>
    <w:rsid w:val="0057646B"/>
    <w:rsid w:val="005848F0"/>
    <w:rsid w:val="005921DB"/>
    <w:rsid w:val="005A5862"/>
    <w:rsid w:val="005B4D8D"/>
    <w:rsid w:val="005B61AE"/>
    <w:rsid w:val="005B672A"/>
    <w:rsid w:val="005C01AF"/>
    <w:rsid w:val="005C1335"/>
    <w:rsid w:val="005C29C1"/>
    <w:rsid w:val="005D0AA1"/>
    <w:rsid w:val="005D2C19"/>
    <w:rsid w:val="005D5A3C"/>
    <w:rsid w:val="005D6140"/>
    <w:rsid w:val="005D62AC"/>
    <w:rsid w:val="005E4880"/>
    <w:rsid w:val="005F11D1"/>
    <w:rsid w:val="005F28CB"/>
    <w:rsid w:val="005F3FBA"/>
    <w:rsid w:val="005F4E8F"/>
    <w:rsid w:val="005F75D1"/>
    <w:rsid w:val="00600E55"/>
    <w:rsid w:val="0060370A"/>
    <w:rsid w:val="006037F1"/>
    <w:rsid w:val="00614E3B"/>
    <w:rsid w:val="006340DE"/>
    <w:rsid w:val="00641F0E"/>
    <w:rsid w:val="006423E7"/>
    <w:rsid w:val="00644E5E"/>
    <w:rsid w:val="00654E8D"/>
    <w:rsid w:val="00657D88"/>
    <w:rsid w:val="00662CF3"/>
    <w:rsid w:val="00662ECF"/>
    <w:rsid w:val="00663CB2"/>
    <w:rsid w:val="00667CFB"/>
    <w:rsid w:val="00670AA4"/>
    <w:rsid w:val="00674C2D"/>
    <w:rsid w:val="00682D68"/>
    <w:rsid w:val="00686962"/>
    <w:rsid w:val="0069031C"/>
    <w:rsid w:val="0069101E"/>
    <w:rsid w:val="00691698"/>
    <w:rsid w:val="00692868"/>
    <w:rsid w:val="006937EC"/>
    <w:rsid w:val="00693CAC"/>
    <w:rsid w:val="006943AA"/>
    <w:rsid w:val="006A7D42"/>
    <w:rsid w:val="006B03BC"/>
    <w:rsid w:val="006C345D"/>
    <w:rsid w:val="006C369A"/>
    <w:rsid w:val="006C6E84"/>
    <w:rsid w:val="006C7728"/>
    <w:rsid w:val="006D45AE"/>
    <w:rsid w:val="006D4C51"/>
    <w:rsid w:val="006D76F6"/>
    <w:rsid w:val="006D7B82"/>
    <w:rsid w:val="006E47E6"/>
    <w:rsid w:val="006F16C9"/>
    <w:rsid w:val="006F1C81"/>
    <w:rsid w:val="006F6F55"/>
    <w:rsid w:val="00700F7E"/>
    <w:rsid w:val="007029CA"/>
    <w:rsid w:val="00705557"/>
    <w:rsid w:val="007062D0"/>
    <w:rsid w:val="00706473"/>
    <w:rsid w:val="0070717E"/>
    <w:rsid w:val="00710BA2"/>
    <w:rsid w:val="00713D08"/>
    <w:rsid w:val="0072061D"/>
    <w:rsid w:val="00720AFF"/>
    <w:rsid w:val="0072290B"/>
    <w:rsid w:val="00725E26"/>
    <w:rsid w:val="00733EEC"/>
    <w:rsid w:val="00736212"/>
    <w:rsid w:val="00740B22"/>
    <w:rsid w:val="007468C1"/>
    <w:rsid w:val="00747EA8"/>
    <w:rsid w:val="00754F12"/>
    <w:rsid w:val="00756252"/>
    <w:rsid w:val="00757CBC"/>
    <w:rsid w:val="00760C59"/>
    <w:rsid w:val="00761332"/>
    <w:rsid w:val="007641F8"/>
    <w:rsid w:val="00765239"/>
    <w:rsid w:val="00780E5C"/>
    <w:rsid w:val="00782EB2"/>
    <w:rsid w:val="00795249"/>
    <w:rsid w:val="00797683"/>
    <w:rsid w:val="007A158C"/>
    <w:rsid w:val="007A348D"/>
    <w:rsid w:val="007A37CB"/>
    <w:rsid w:val="007B0585"/>
    <w:rsid w:val="007B0A2E"/>
    <w:rsid w:val="007B64F4"/>
    <w:rsid w:val="007B6557"/>
    <w:rsid w:val="007C249F"/>
    <w:rsid w:val="007C262D"/>
    <w:rsid w:val="007C787E"/>
    <w:rsid w:val="007D3612"/>
    <w:rsid w:val="007D5BA8"/>
    <w:rsid w:val="007D6E4F"/>
    <w:rsid w:val="007E008C"/>
    <w:rsid w:val="007E052C"/>
    <w:rsid w:val="007E0EDE"/>
    <w:rsid w:val="007E194C"/>
    <w:rsid w:val="007E29D1"/>
    <w:rsid w:val="007E3E6E"/>
    <w:rsid w:val="007E67E7"/>
    <w:rsid w:val="007F0EDD"/>
    <w:rsid w:val="007F2118"/>
    <w:rsid w:val="007F7041"/>
    <w:rsid w:val="008044A5"/>
    <w:rsid w:val="00806617"/>
    <w:rsid w:val="008118DB"/>
    <w:rsid w:val="008133CB"/>
    <w:rsid w:val="0081346A"/>
    <w:rsid w:val="008152FF"/>
    <w:rsid w:val="008206D1"/>
    <w:rsid w:val="008209A8"/>
    <w:rsid w:val="00826A64"/>
    <w:rsid w:val="0083257C"/>
    <w:rsid w:val="0084528C"/>
    <w:rsid w:val="008463F2"/>
    <w:rsid w:val="0085235B"/>
    <w:rsid w:val="00855D22"/>
    <w:rsid w:val="00857038"/>
    <w:rsid w:val="00860C7E"/>
    <w:rsid w:val="00861795"/>
    <w:rsid w:val="00862C48"/>
    <w:rsid w:val="008655C0"/>
    <w:rsid w:val="008751DF"/>
    <w:rsid w:val="0088472B"/>
    <w:rsid w:val="00884E6D"/>
    <w:rsid w:val="008913E9"/>
    <w:rsid w:val="008917BB"/>
    <w:rsid w:val="00894366"/>
    <w:rsid w:val="008A5DBA"/>
    <w:rsid w:val="008B1A87"/>
    <w:rsid w:val="008B1C7C"/>
    <w:rsid w:val="008B37FE"/>
    <w:rsid w:val="008B77BE"/>
    <w:rsid w:val="008C549F"/>
    <w:rsid w:val="008D0911"/>
    <w:rsid w:val="008E208C"/>
    <w:rsid w:val="008E2C50"/>
    <w:rsid w:val="008F0B29"/>
    <w:rsid w:val="008F6887"/>
    <w:rsid w:val="009074BD"/>
    <w:rsid w:val="009127DE"/>
    <w:rsid w:val="0092234F"/>
    <w:rsid w:val="009236A6"/>
    <w:rsid w:val="0092608C"/>
    <w:rsid w:val="009317DF"/>
    <w:rsid w:val="00932288"/>
    <w:rsid w:val="00933ED4"/>
    <w:rsid w:val="00935FB3"/>
    <w:rsid w:val="00937497"/>
    <w:rsid w:val="009403B3"/>
    <w:rsid w:val="00947D57"/>
    <w:rsid w:val="00952D60"/>
    <w:rsid w:val="00956AFA"/>
    <w:rsid w:val="00961136"/>
    <w:rsid w:val="009630B9"/>
    <w:rsid w:val="00972232"/>
    <w:rsid w:val="00985D51"/>
    <w:rsid w:val="0099423F"/>
    <w:rsid w:val="009951A2"/>
    <w:rsid w:val="00995E94"/>
    <w:rsid w:val="00997ACD"/>
    <w:rsid w:val="009A2117"/>
    <w:rsid w:val="009B1E09"/>
    <w:rsid w:val="009C2AD2"/>
    <w:rsid w:val="009D3905"/>
    <w:rsid w:val="009D5E7D"/>
    <w:rsid w:val="009E3289"/>
    <w:rsid w:val="009E5277"/>
    <w:rsid w:val="009F7A7B"/>
    <w:rsid w:val="00A06150"/>
    <w:rsid w:val="00A14AEF"/>
    <w:rsid w:val="00A21C5F"/>
    <w:rsid w:val="00A22093"/>
    <w:rsid w:val="00A23456"/>
    <w:rsid w:val="00A321E6"/>
    <w:rsid w:val="00A436E2"/>
    <w:rsid w:val="00A45C95"/>
    <w:rsid w:val="00A4605E"/>
    <w:rsid w:val="00A4641A"/>
    <w:rsid w:val="00A531F5"/>
    <w:rsid w:val="00A63E89"/>
    <w:rsid w:val="00A715A2"/>
    <w:rsid w:val="00A860FF"/>
    <w:rsid w:val="00A86BAA"/>
    <w:rsid w:val="00A91F04"/>
    <w:rsid w:val="00AC0104"/>
    <w:rsid w:val="00AC45AC"/>
    <w:rsid w:val="00AC4E7B"/>
    <w:rsid w:val="00AD05DC"/>
    <w:rsid w:val="00AD29A0"/>
    <w:rsid w:val="00AE25BC"/>
    <w:rsid w:val="00AE4B3E"/>
    <w:rsid w:val="00AE6E47"/>
    <w:rsid w:val="00B01FFE"/>
    <w:rsid w:val="00B107F4"/>
    <w:rsid w:val="00B12C37"/>
    <w:rsid w:val="00B144CF"/>
    <w:rsid w:val="00B15A79"/>
    <w:rsid w:val="00B17275"/>
    <w:rsid w:val="00B17CDF"/>
    <w:rsid w:val="00B30895"/>
    <w:rsid w:val="00B31253"/>
    <w:rsid w:val="00B32E96"/>
    <w:rsid w:val="00B33E15"/>
    <w:rsid w:val="00B34985"/>
    <w:rsid w:val="00B43805"/>
    <w:rsid w:val="00B45C61"/>
    <w:rsid w:val="00B53E48"/>
    <w:rsid w:val="00B5722C"/>
    <w:rsid w:val="00B649E1"/>
    <w:rsid w:val="00B66BCA"/>
    <w:rsid w:val="00B67212"/>
    <w:rsid w:val="00B70620"/>
    <w:rsid w:val="00B708FB"/>
    <w:rsid w:val="00B73D44"/>
    <w:rsid w:val="00B74B6B"/>
    <w:rsid w:val="00B76224"/>
    <w:rsid w:val="00B820DE"/>
    <w:rsid w:val="00B82932"/>
    <w:rsid w:val="00B858C2"/>
    <w:rsid w:val="00B85D22"/>
    <w:rsid w:val="00B8750C"/>
    <w:rsid w:val="00B91275"/>
    <w:rsid w:val="00BA41EB"/>
    <w:rsid w:val="00BA4831"/>
    <w:rsid w:val="00BA7CA0"/>
    <w:rsid w:val="00BB1205"/>
    <w:rsid w:val="00BB4CCC"/>
    <w:rsid w:val="00BC36DD"/>
    <w:rsid w:val="00BC3D8D"/>
    <w:rsid w:val="00BC3FF9"/>
    <w:rsid w:val="00BC4E3D"/>
    <w:rsid w:val="00BD249B"/>
    <w:rsid w:val="00BD2A54"/>
    <w:rsid w:val="00BD498E"/>
    <w:rsid w:val="00BD58C1"/>
    <w:rsid w:val="00BE10EF"/>
    <w:rsid w:val="00BE7512"/>
    <w:rsid w:val="00BF0D2B"/>
    <w:rsid w:val="00C019C3"/>
    <w:rsid w:val="00C12543"/>
    <w:rsid w:val="00C1756D"/>
    <w:rsid w:val="00C228BE"/>
    <w:rsid w:val="00C24531"/>
    <w:rsid w:val="00C37454"/>
    <w:rsid w:val="00C55F4E"/>
    <w:rsid w:val="00C707DD"/>
    <w:rsid w:val="00C70E4E"/>
    <w:rsid w:val="00C71DC5"/>
    <w:rsid w:val="00C7263D"/>
    <w:rsid w:val="00C83560"/>
    <w:rsid w:val="00C90A25"/>
    <w:rsid w:val="00C92930"/>
    <w:rsid w:val="00C9335F"/>
    <w:rsid w:val="00C94F7F"/>
    <w:rsid w:val="00CA148F"/>
    <w:rsid w:val="00CA3358"/>
    <w:rsid w:val="00CA5A52"/>
    <w:rsid w:val="00CA7478"/>
    <w:rsid w:val="00CB0BC3"/>
    <w:rsid w:val="00CC46CE"/>
    <w:rsid w:val="00CC6261"/>
    <w:rsid w:val="00CD12F7"/>
    <w:rsid w:val="00CD514D"/>
    <w:rsid w:val="00CD7B56"/>
    <w:rsid w:val="00CE1A99"/>
    <w:rsid w:val="00CE3377"/>
    <w:rsid w:val="00CE488C"/>
    <w:rsid w:val="00CF7910"/>
    <w:rsid w:val="00D06C0D"/>
    <w:rsid w:val="00D10BAA"/>
    <w:rsid w:val="00D13602"/>
    <w:rsid w:val="00D13782"/>
    <w:rsid w:val="00D144D6"/>
    <w:rsid w:val="00D15E21"/>
    <w:rsid w:val="00D22986"/>
    <w:rsid w:val="00D23A12"/>
    <w:rsid w:val="00D242B8"/>
    <w:rsid w:val="00D32F46"/>
    <w:rsid w:val="00D34D33"/>
    <w:rsid w:val="00D5017B"/>
    <w:rsid w:val="00D51511"/>
    <w:rsid w:val="00D56395"/>
    <w:rsid w:val="00D643FD"/>
    <w:rsid w:val="00D7002A"/>
    <w:rsid w:val="00D7052F"/>
    <w:rsid w:val="00D71F03"/>
    <w:rsid w:val="00D748E7"/>
    <w:rsid w:val="00D8217E"/>
    <w:rsid w:val="00D82C02"/>
    <w:rsid w:val="00D87064"/>
    <w:rsid w:val="00D90DCE"/>
    <w:rsid w:val="00D91A28"/>
    <w:rsid w:val="00D924B3"/>
    <w:rsid w:val="00D94C0E"/>
    <w:rsid w:val="00DA0C3B"/>
    <w:rsid w:val="00DA15B4"/>
    <w:rsid w:val="00DA53D4"/>
    <w:rsid w:val="00DB2C47"/>
    <w:rsid w:val="00DB44F6"/>
    <w:rsid w:val="00DD36E6"/>
    <w:rsid w:val="00DD3BF4"/>
    <w:rsid w:val="00DE3594"/>
    <w:rsid w:val="00DE7E37"/>
    <w:rsid w:val="00DF5B99"/>
    <w:rsid w:val="00E000D9"/>
    <w:rsid w:val="00E01864"/>
    <w:rsid w:val="00E106EF"/>
    <w:rsid w:val="00E11213"/>
    <w:rsid w:val="00E14F71"/>
    <w:rsid w:val="00E15128"/>
    <w:rsid w:val="00E15605"/>
    <w:rsid w:val="00E25F99"/>
    <w:rsid w:val="00E263A8"/>
    <w:rsid w:val="00E26BFA"/>
    <w:rsid w:val="00E27880"/>
    <w:rsid w:val="00E3198C"/>
    <w:rsid w:val="00E45722"/>
    <w:rsid w:val="00E47A04"/>
    <w:rsid w:val="00E610A7"/>
    <w:rsid w:val="00E6284E"/>
    <w:rsid w:val="00E722D2"/>
    <w:rsid w:val="00E76EDD"/>
    <w:rsid w:val="00E823BD"/>
    <w:rsid w:val="00E957F2"/>
    <w:rsid w:val="00E960BF"/>
    <w:rsid w:val="00EA61C2"/>
    <w:rsid w:val="00EB0339"/>
    <w:rsid w:val="00EC52C9"/>
    <w:rsid w:val="00EC61B4"/>
    <w:rsid w:val="00EC76C1"/>
    <w:rsid w:val="00ED26E2"/>
    <w:rsid w:val="00EE2BCB"/>
    <w:rsid w:val="00EE7D6F"/>
    <w:rsid w:val="00EF1955"/>
    <w:rsid w:val="00EF483B"/>
    <w:rsid w:val="00F0138E"/>
    <w:rsid w:val="00F02FEB"/>
    <w:rsid w:val="00F10406"/>
    <w:rsid w:val="00F11855"/>
    <w:rsid w:val="00F121D3"/>
    <w:rsid w:val="00F16CCF"/>
    <w:rsid w:val="00F221C4"/>
    <w:rsid w:val="00F2237B"/>
    <w:rsid w:val="00F23EB5"/>
    <w:rsid w:val="00F24888"/>
    <w:rsid w:val="00F24AEB"/>
    <w:rsid w:val="00F25017"/>
    <w:rsid w:val="00F279A2"/>
    <w:rsid w:val="00F336ED"/>
    <w:rsid w:val="00F36897"/>
    <w:rsid w:val="00F37F8C"/>
    <w:rsid w:val="00F44005"/>
    <w:rsid w:val="00F53F51"/>
    <w:rsid w:val="00F544B2"/>
    <w:rsid w:val="00F5660D"/>
    <w:rsid w:val="00F607FD"/>
    <w:rsid w:val="00F65030"/>
    <w:rsid w:val="00F74962"/>
    <w:rsid w:val="00F768E4"/>
    <w:rsid w:val="00F856FB"/>
    <w:rsid w:val="00F85DA0"/>
    <w:rsid w:val="00F8687B"/>
    <w:rsid w:val="00F95B57"/>
    <w:rsid w:val="00FA4D24"/>
    <w:rsid w:val="00FA6497"/>
    <w:rsid w:val="00FB5F87"/>
    <w:rsid w:val="00FC0272"/>
    <w:rsid w:val="00FC3E57"/>
    <w:rsid w:val="00FC52C2"/>
    <w:rsid w:val="00FC7977"/>
    <w:rsid w:val="00FD1710"/>
    <w:rsid w:val="00FD3367"/>
    <w:rsid w:val="00FD4922"/>
    <w:rsid w:val="00FD4E5C"/>
    <w:rsid w:val="00FE79DE"/>
    <w:rsid w:val="00FF1025"/>
    <w:rsid w:val="00FF4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E2B89"/>
  <w15:docId w15:val="{3E7E9930-E80D-4FA6-B9E5-D8392125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D88"/>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215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58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E7E37"/>
    <w:pPr>
      <w:keepNext/>
      <w:keepLines/>
      <w:spacing w:before="200" w:after="0"/>
      <w:outlineLvl w:val="2"/>
    </w:pPr>
    <w:rPr>
      <w:rFonts w:ascii="Arial" w:eastAsiaTheme="majorEastAsia" w:hAnsi="Arial" w:cstheme="majorBidi"/>
      <w:b/>
      <w:bCs/>
      <w:color w:val="4F81BD" w:themeColor="accent1"/>
    </w:rPr>
  </w:style>
  <w:style w:type="paragraph" w:styleId="Heading4">
    <w:name w:val="heading 4"/>
    <w:basedOn w:val="Normal"/>
    <w:next w:val="Normal"/>
    <w:link w:val="Heading4Char"/>
    <w:uiPriority w:val="9"/>
    <w:unhideWhenUsed/>
    <w:qFormat/>
    <w:rsid w:val="00DE7E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E7E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E7E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E7E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E7E37"/>
    <w:pPr>
      <w:keepNext/>
      <w:keepLines/>
      <w:spacing w:before="40" w:after="0" w:line="240" w:lineRule="auto"/>
      <w:ind w:left="108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533794"/>
    <w:pPr>
      <w:keepNext/>
      <w:suppressAutoHyphens/>
      <w:spacing w:after="0" w:line="216" w:lineRule="auto"/>
      <w:jc w:val="both"/>
      <w:outlineLvl w:val="8"/>
    </w:pPr>
    <w:rPr>
      <w:rFonts w:ascii="Times New Roman" w:eastAsia="Times New Roman" w:hAnsi="Times New Roman" w:cs="Times New Roman"/>
      <w:b/>
      <w:spacing w:val="-3"/>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1982"/>
    <w:rPr>
      <w:sz w:val="22"/>
      <w:szCs w:val="22"/>
    </w:rPr>
  </w:style>
  <w:style w:type="paragraph" w:styleId="BalloonText">
    <w:name w:val="Balloon Text"/>
    <w:basedOn w:val="Normal"/>
    <w:link w:val="BalloonTextChar"/>
    <w:uiPriority w:val="99"/>
    <w:semiHidden/>
    <w:unhideWhenUsed/>
    <w:rsid w:val="001C4E6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C4E68"/>
    <w:rPr>
      <w:rFonts w:ascii="Tahoma" w:hAnsi="Tahoma" w:cs="Tahoma"/>
      <w:sz w:val="16"/>
      <w:szCs w:val="16"/>
    </w:rPr>
  </w:style>
  <w:style w:type="paragraph" w:styleId="ListParagraph">
    <w:name w:val="List Paragraph"/>
    <w:basedOn w:val="Normal"/>
    <w:uiPriority w:val="34"/>
    <w:qFormat/>
    <w:rsid w:val="003840C1"/>
    <w:pPr>
      <w:ind w:left="720"/>
      <w:contextualSpacing/>
    </w:pPr>
    <w:rPr>
      <w:rFonts w:ascii="Calibri" w:eastAsia="Calibri" w:hAnsi="Calibri" w:cs="Times New Roman"/>
    </w:rPr>
  </w:style>
  <w:style w:type="paragraph" w:styleId="NormalWeb">
    <w:name w:val="Normal (Web)"/>
    <w:basedOn w:val="Normal"/>
    <w:uiPriority w:val="99"/>
    <w:semiHidden/>
    <w:unhideWhenUsed/>
    <w:rsid w:val="003840C1"/>
    <w:pPr>
      <w:spacing w:before="100" w:beforeAutospacing="1" w:after="100" w:afterAutospacing="1" w:line="240" w:lineRule="auto"/>
    </w:pPr>
    <w:rPr>
      <w:rFonts w:ascii="Times New Roman" w:eastAsia="Times New Roman" w:hAnsi="Times New Roman"/>
      <w:sz w:val="24"/>
      <w:szCs w:val="24"/>
    </w:rPr>
  </w:style>
  <w:style w:type="character" w:customStyle="1" w:styleId="Heading9Char">
    <w:name w:val="Heading 9 Char"/>
    <w:basedOn w:val="DefaultParagraphFont"/>
    <w:link w:val="Heading9"/>
    <w:rsid w:val="00533794"/>
    <w:rPr>
      <w:rFonts w:ascii="Times New Roman" w:eastAsia="Times New Roman" w:hAnsi="Times New Roman"/>
      <w:b/>
      <w:spacing w:val="-3"/>
      <w:sz w:val="24"/>
      <w:u w:val="single"/>
    </w:rPr>
  </w:style>
  <w:style w:type="paragraph" w:styleId="BodyTextIndent">
    <w:name w:val="Body Text Indent"/>
    <w:basedOn w:val="Normal"/>
    <w:link w:val="BodyTextIndentChar"/>
    <w:rsid w:val="00533794"/>
    <w:pPr>
      <w:tabs>
        <w:tab w:val="left" w:pos="1440"/>
      </w:tabs>
      <w:spacing w:after="0" w:line="240" w:lineRule="auto"/>
      <w:ind w:left="144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533794"/>
    <w:rPr>
      <w:rFonts w:ascii="Times New Roman" w:eastAsia="Times New Roman" w:hAnsi="Times New Roman"/>
      <w:sz w:val="24"/>
    </w:rPr>
  </w:style>
  <w:style w:type="paragraph" w:styleId="EndnoteText">
    <w:name w:val="endnote text"/>
    <w:basedOn w:val="Normal"/>
    <w:link w:val="EndnoteTextChar"/>
    <w:semiHidden/>
    <w:rsid w:val="00533794"/>
    <w:pPr>
      <w:widowControl w:val="0"/>
      <w:spacing w:after="0" w:line="240" w:lineRule="auto"/>
    </w:pPr>
    <w:rPr>
      <w:rFonts w:ascii="Courier New" w:eastAsia="Times New Roman" w:hAnsi="Courier New"/>
      <w:snapToGrid w:val="0"/>
      <w:sz w:val="24"/>
      <w:szCs w:val="20"/>
    </w:rPr>
  </w:style>
  <w:style w:type="character" w:customStyle="1" w:styleId="EndnoteTextChar">
    <w:name w:val="Endnote Text Char"/>
    <w:basedOn w:val="DefaultParagraphFont"/>
    <w:link w:val="EndnoteText"/>
    <w:semiHidden/>
    <w:rsid w:val="00533794"/>
    <w:rPr>
      <w:rFonts w:ascii="Courier New" w:eastAsia="Times New Roman" w:hAnsi="Courier New"/>
      <w:snapToGrid w:val="0"/>
      <w:sz w:val="24"/>
    </w:rPr>
  </w:style>
  <w:style w:type="character" w:styleId="Hyperlink">
    <w:name w:val="Hyperlink"/>
    <w:basedOn w:val="DefaultParagraphFont"/>
    <w:uiPriority w:val="99"/>
    <w:unhideWhenUsed/>
    <w:rsid w:val="00C70E4E"/>
    <w:rPr>
      <w:color w:val="0000FF" w:themeColor="hyperlink"/>
      <w:u w:val="single"/>
    </w:rPr>
  </w:style>
  <w:style w:type="character" w:customStyle="1" w:styleId="Heading1Char">
    <w:name w:val="Heading 1 Char"/>
    <w:basedOn w:val="DefaultParagraphFont"/>
    <w:link w:val="Heading1"/>
    <w:uiPriority w:val="9"/>
    <w:rsid w:val="002158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158D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A3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D56395"/>
    <w:pPr>
      <w:spacing w:after="120" w:line="480" w:lineRule="auto"/>
    </w:pPr>
  </w:style>
  <w:style w:type="character" w:customStyle="1" w:styleId="BodyText2Char">
    <w:name w:val="Body Text 2 Char"/>
    <w:basedOn w:val="DefaultParagraphFont"/>
    <w:link w:val="BodyText2"/>
    <w:uiPriority w:val="99"/>
    <w:rsid w:val="00D56395"/>
    <w:rPr>
      <w:sz w:val="22"/>
      <w:szCs w:val="22"/>
    </w:rPr>
  </w:style>
  <w:style w:type="paragraph" w:styleId="Header">
    <w:name w:val="header"/>
    <w:basedOn w:val="Normal"/>
    <w:link w:val="HeaderChar"/>
    <w:uiPriority w:val="99"/>
    <w:rsid w:val="00D56395"/>
    <w:pPr>
      <w:tabs>
        <w:tab w:val="center" w:pos="4320"/>
        <w:tab w:val="right" w:pos="8640"/>
      </w:tabs>
      <w:autoSpaceDE w:val="0"/>
      <w:autoSpaceDN w:val="0"/>
      <w:spacing w:after="0" w:line="240" w:lineRule="auto"/>
    </w:pPr>
    <w:rPr>
      <w:rFonts w:ascii="Arial" w:eastAsia="Times New Roman" w:hAnsi="Arial" w:cs="Arial"/>
      <w:sz w:val="20"/>
      <w:szCs w:val="20"/>
    </w:rPr>
  </w:style>
  <w:style w:type="character" w:customStyle="1" w:styleId="HeaderChar">
    <w:name w:val="Header Char"/>
    <w:basedOn w:val="DefaultParagraphFont"/>
    <w:link w:val="Header"/>
    <w:uiPriority w:val="99"/>
    <w:rsid w:val="00D56395"/>
    <w:rPr>
      <w:rFonts w:ascii="Arial" w:eastAsia="Times New Roman" w:hAnsi="Arial" w:cs="Arial"/>
    </w:rPr>
  </w:style>
  <w:style w:type="paragraph" w:styleId="BodyTextIndent2">
    <w:name w:val="Body Text Indent 2"/>
    <w:basedOn w:val="Normal"/>
    <w:link w:val="BodyTextIndent2Char"/>
    <w:uiPriority w:val="99"/>
    <w:semiHidden/>
    <w:unhideWhenUsed/>
    <w:rsid w:val="000443FA"/>
    <w:pPr>
      <w:spacing w:after="120" w:line="480" w:lineRule="auto"/>
      <w:ind w:left="360"/>
    </w:pPr>
  </w:style>
  <w:style w:type="character" w:customStyle="1" w:styleId="BodyTextIndent2Char">
    <w:name w:val="Body Text Indent 2 Char"/>
    <w:basedOn w:val="DefaultParagraphFont"/>
    <w:link w:val="BodyTextIndent2"/>
    <w:uiPriority w:val="99"/>
    <w:semiHidden/>
    <w:rsid w:val="000443FA"/>
    <w:rPr>
      <w:sz w:val="22"/>
      <w:szCs w:val="22"/>
    </w:rPr>
  </w:style>
  <w:style w:type="paragraph" w:styleId="BodyTextIndent3">
    <w:name w:val="Body Text Indent 3"/>
    <w:basedOn w:val="Normal"/>
    <w:link w:val="BodyTextIndent3Char"/>
    <w:uiPriority w:val="99"/>
    <w:semiHidden/>
    <w:unhideWhenUsed/>
    <w:rsid w:val="000443F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443FA"/>
    <w:rPr>
      <w:sz w:val="16"/>
      <w:szCs w:val="16"/>
    </w:rPr>
  </w:style>
  <w:style w:type="paragraph" w:customStyle="1" w:styleId="Default">
    <w:name w:val="Default"/>
    <w:rsid w:val="008C549F"/>
    <w:pPr>
      <w:autoSpaceDE w:val="0"/>
      <w:autoSpaceDN w:val="0"/>
      <w:adjustRightInd w:val="0"/>
    </w:pPr>
    <w:rPr>
      <w:rFonts w:ascii="Times New Roman" w:hAnsi="Times New Roman"/>
      <w:color w:val="000000"/>
      <w:sz w:val="24"/>
      <w:szCs w:val="24"/>
    </w:rPr>
  </w:style>
  <w:style w:type="character" w:styleId="FollowedHyperlink">
    <w:name w:val="FollowedHyperlink"/>
    <w:basedOn w:val="DefaultParagraphFont"/>
    <w:uiPriority w:val="99"/>
    <w:semiHidden/>
    <w:unhideWhenUsed/>
    <w:rsid w:val="00F768E4"/>
    <w:rPr>
      <w:color w:val="800080" w:themeColor="followedHyperlink"/>
      <w:u w:val="single"/>
    </w:rPr>
  </w:style>
  <w:style w:type="character" w:styleId="CommentReference">
    <w:name w:val="annotation reference"/>
    <w:basedOn w:val="DefaultParagraphFont"/>
    <w:uiPriority w:val="99"/>
    <w:semiHidden/>
    <w:unhideWhenUsed/>
    <w:rsid w:val="0004666B"/>
    <w:rPr>
      <w:sz w:val="16"/>
      <w:szCs w:val="16"/>
    </w:rPr>
  </w:style>
  <w:style w:type="paragraph" w:styleId="CommentText">
    <w:name w:val="annotation text"/>
    <w:basedOn w:val="Normal"/>
    <w:link w:val="CommentTextChar"/>
    <w:uiPriority w:val="99"/>
    <w:unhideWhenUsed/>
    <w:rsid w:val="0004666B"/>
    <w:pPr>
      <w:spacing w:line="240" w:lineRule="auto"/>
    </w:pPr>
    <w:rPr>
      <w:sz w:val="20"/>
      <w:szCs w:val="20"/>
    </w:rPr>
  </w:style>
  <w:style w:type="character" w:customStyle="1" w:styleId="CommentTextChar">
    <w:name w:val="Comment Text Char"/>
    <w:basedOn w:val="DefaultParagraphFont"/>
    <w:link w:val="CommentText"/>
    <w:uiPriority w:val="99"/>
    <w:rsid w:val="0004666B"/>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04666B"/>
    <w:rPr>
      <w:b/>
      <w:bCs/>
    </w:rPr>
  </w:style>
  <w:style w:type="character" w:customStyle="1" w:styleId="CommentSubjectChar">
    <w:name w:val="Comment Subject Char"/>
    <w:basedOn w:val="CommentTextChar"/>
    <w:link w:val="CommentSubject"/>
    <w:uiPriority w:val="99"/>
    <w:semiHidden/>
    <w:rsid w:val="0004666B"/>
    <w:rPr>
      <w:rFonts w:asciiTheme="minorHAnsi" w:eastAsiaTheme="minorEastAsia" w:hAnsiTheme="minorHAnsi" w:cstheme="minorBidi"/>
      <w:b/>
      <w:bCs/>
    </w:rPr>
  </w:style>
  <w:style w:type="paragraph" w:styleId="Footer">
    <w:name w:val="footer"/>
    <w:basedOn w:val="Normal"/>
    <w:link w:val="FooterChar"/>
    <w:uiPriority w:val="99"/>
    <w:unhideWhenUsed/>
    <w:rsid w:val="005B4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D8D"/>
    <w:rPr>
      <w:rFonts w:asciiTheme="minorHAnsi" w:eastAsiaTheme="minorEastAsia" w:hAnsiTheme="minorHAnsi" w:cstheme="minorBidi"/>
      <w:sz w:val="22"/>
      <w:szCs w:val="22"/>
    </w:rPr>
  </w:style>
  <w:style w:type="paragraph" w:styleId="Revision">
    <w:name w:val="Revision"/>
    <w:hidden/>
    <w:uiPriority w:val="99"/>
    <w:semiHidden/>
    <w:rsid w:val="0011148F"/>
    <w:rPr>
      <w:rFonts w:asciiTheme="minorHAnsi" w:eastAsiaTheme="minorEastAsia" w:hAnsiTheme="minorHAnsi" w:cstheme="minorBidi"/>
      <w:sz w:val="22"/>
      <w:szCs w:val="22"/>
    </w:rPr>
  </w:style>
  <w:style w:type="paragraph" w:styleId="FootnoteText">
    <w:name w:val="footnote text"/>
    <w:basedOn w:val="Normal"/>
    <w:link w:val="FootnoteTextChar"/>
    <w:uiPriority w:val="99"/>
    <w:unhideWhenUsed/>
    <w:rsid w:val="005C1335"/>
    <w:pPr>
      <w:spacing w:before="480" w:after="0" w:line="240" w:lineRule="auto"/>
    </w:pPr>
    <w:rPr>
      <w:sz w:val="18"/>
      <w:szCs w:val="20"/>
    </w:rPr>
  </w:style>
  <w:style w:type="character" w:customStyle="1" w:styleId="FootnoteTextChar">
    <w:name w:val="Footnote Text Char"/>
    <w:basedOn w:val="DefaultParagraphFont"/>
    <w:link w:val="FootnoteText"/>
    <w:uiPriority w:val="99"/>
    <w:rsid w:val="005C1335"/>
    <w:rPr>
      <w:rFonts w:asciiTheme="minorHAnsi" w:eastAsiaTheme="minorEastAsia" w:hAnsiTheme="minorHAnsi" w:cstheme="minorBidi"/>
      <w:sz w:val="18"/>
    </w:rPr>
  </w:style>
  <w:style w:type="character" w:customStyle="1" w:styleId="Heading3Char">
    <w:name w:val="Heading 3 Char"/>
    <w:basedOn w:val="DefaultParagraphFont"/>
    <w:link w:val="Heading3"/>
    <w:uiPriority w:val="9"/>
    <w:rsid w:val="00DE7E37"/>
    <w:rPr>
      <w:rFonts w:ascii="Arial" w:eastAsiaTheme="majorEastAsia" w:hAnsi="Arial" w:cstheme="majorBidi"/>
      <w:b/>
      <w:bCs/>
      <w:color w:val="4F81BD" w:themeColor="accent1"/>
      <w:sz w:val="22"/>
      <w:szCs w:val="22"/>
    </w:rPr>
  </w:style>
  <w:style w:type="character" w:customStyle="1" w:styleId="Heading4Char">
    <w:name w:val="Heading 4 Char"/>
    <w:basedOn w:val="DefaultParagraphFont"/>
    <w:link w:val="Heading4"/>
    <w:uiPriority w:val="9"/>
    <w:rsid w:val="00DE7E3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DE7E37"/>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DE7E37"/>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DE7E3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DE7E37"/>
    <w:rPr>
      <w:rFonts w:asciiTheme="majorHAnsi" w:eastAsiaTheme="majorEastAsia" w:hAnsiTheme="majorHAnsi" w:cstheme="majorBidi"/>
      <w:color w:val="272727" w:themeColor="text1" w:themeTint="D8"/>
      <w:sz w:val="21"/>
      <w:szCs w:val="21"/>
    </w:rPr>
  </w:style>
  <w:style w:type="numbering" w:customStyle="1" w:styleId="NoList1">
    <w:name w:val="No List1"/>
    <w:next w:val="NoList"/>
    <w:uiPriority w:val="99"/>
    <w:semiHidden/>
    <w:unhideWhenUsed/>
    <w:rsid w:val="00DE7E37"/>
  </w:style>
  <w:style w:type="table" w:customStyle="1" w:styleId="TableGrid1">
    <w:name w:val="Table Grid1"/>
    <w:basedOn w:val="TableNormal"/>
    <w:next w:val="TableGrid"/>
    <w:uiPriority w:val="39"/>
    <w:rsid w:val="00DE7E37"/>
    <w:pPr>
      <w:spacing w:after="120"/>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E7E37"/>
    <w:pPr>
      <w:spacing w:after="120"/>
      <w:ind w:left="1080" w:hanging="36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B0F0"/>
      </w:tcPr>
    </w:tblStylePr>
  </w:style>
  <w:style w:type="table" w:customStyle="1" w:styleId="TableGrid2">
    <w:name w:val="Table Grid2"/>
    <w:basedOn w:val="TableNormal"/>
    <w:next w:val="TableGrid"/>
    <w:uiPriority w:val="59"/>
    <w:rsid w:val="00DE7E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E7E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qFormat/>
    <w:rsid w:val="00DE7E37"/>
    <w:pPr>
      <w:spacing w:after="300" w:line="240" w:lineRule="auto"/>
      <w:ind w:left="2592" w:hanging="2592"/>
      <w:contextualSpacing/>
    </w:pPr>
    <w:rPr>
      <w:rFonts w:eastAsiaTheme="majorEastAsia" w:cstheme="minorHAnsi"/>
      <w:b/>
      <w:bCs/>
      <w:color w:val="0070C0"/>
      <w:spacing w:val="5"/>
      <w:kern w:val="28"/>
      <w:sz w:val="40"/>
      <w:szCs w:val="40"/>
    </w:rPr>
  </w:style>
  <w:style w:type="character" w:customStyle="1" w:styleId="TitleChar">
    <w:name w:val="Title Char"/>
    <w:basedOn w:val="DefaultParagraphFont"/>
    <w:link w:val="Title"/>
    <w:rsid w:val="00DE7E37"/>
    <w:rPr>
      <w:rFonts w:asciiTheme="minorHAnsi" w:eastAsiaTheme="majorEastAsia" w:hAnsiTheme="minorHAnsi" w:cstheme="minorHAnsi"/>
      <w:b/>
      <w:bCs/>
      <w:color w:val="0070C0"/>
      <w:spacing w:val="5"/>
      <w:kern w:val="28"/>
      <w:sz w:val="40"/>
      <w:szCs w:val="40"/>
    </w:rPr>
  </w:style>
  <w:style w:type="table" w:styleId="LightGrid-Accent3">
    <w:name w:val="Light Grid Accent 3"/>
    <w:basedOn w:val="TableNormal"/>
    <w:uiPriority w:val="62"/>
    <w:rsid w:val="00DE7E37"/>
    <w:rPr>
      <w:rFonts w:asciiTheme="minorHAnsi" w:eastAsiaTheme="minorHAnsi"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TOCHeading">
    <w:name w:val="TOC Heading"/>
    <w:basedOn w:val="Heading1"/>
    <w:next w:val="Normal"/>
    <w:uiPriority w:val="39"/>
    <w:semiHidden/>
    <w:unhideWhenUsed/>
    <w:qFormat/>
    <w:rsid w:val="00DE7E37"/>
    <w:pPr>
      <w:spacing w:before="0" w:after="120"/>
      <w:outlineLvl w:val="9"/>
    </w:pPr>
    <w:rPr>
      <w:rFonts w:eastAsia="Times New Roman" w:cs="Arial"/>
      <w:bCs w:val="0"/>
      <w:color w:val="0070C0"/>
      <w:sz w:val="36"/>
      <w:szCs w:val="22"/>
    </w:rPr>
  </w:style>
  <w:style w:type="paragraph" w:styleId="TOC1">
    <w:name w:val="toc 1"/>
    <w:basedOn w:val="Normal"/>
    <w:next w:val="Normal"/>
    <w:autoRedefine/>
    <w:uiPriority w:val="39"/>
    <w:unhideWhenUsed/>
    <w:qFormat/>
    <w:rsid w:val="00DE7E37"/>
    <w:pPr>
      <w:tabs>
        <w:tab w:val="right" w:pos="9350"/>
      </w:tabs>
      <w:spacing w:before="360" w:after="0"/>
      <w:ind w:left="720"/>
    </w:pPr>
    <w:rPr>
      <w:rFonts w:asciiTheme="majorHAnsi" w:hAnsiTheme="majorHAnsi" w:cs="Arial"/>
      <w:b/>
      <w:bCs/>
      <w:caps/>
      <w:sz w:val="24"/>
      <w:szCs w:val="24"/>
    </w:rPr>
  </w:style>
  <w:style w:type="paragraph" w:styleId="TOC2">
    <w:name w:val="toc 2"/>
    <w:basedOn w:val="Normal"/>
    <w:next w:val="Normal"/>
    <w:autoRedefine/>
    <w:uiPriority w:val="39"/>
    <w:unhideWhenUsed/>
    <w:qFormat/>
    <w:rsid w:val="00DE7E37"/>
    <w:pPr>
      <w:tabs>
        <w:tab w:val="right" w:pos="9350"/>
      </w:tabs>
      <w:spacing w:before="120" w:after="0"/>
      <w:ind w:left="720"/>
    </w:pPr>
    <w:rPr>
      <w:rFonts w:cstheme="minorHAnsi"/>
      <w:b/>
      <w:bCs/>
      <w:noProof/>
    </w:rPr>
  </w:style>
  <w:style w:type="paragraph" w:styleId="TOC3">
    <w:name w:val="toc 3"/>
    <w:basedOn w:val="Normal"/>
    <w:next w:val="Normal"/>
    <w:autoRedefine/>
    <w:uiPriority w:val="39"/>
    <w:unhideWhenUsed/>
    <w:qFormat/>
    <w:rsid w:val="00DE7E37"/>
    <w:pPr>
      <w:tabs>
        <w:tab w:val="right" w:pos="9350"/>
      </w:tabs>
      <w:spacing w:after="0"/>
      <w:ind w:left="864"/>
    </w:pPr>
    <w:rPr>
      <w:rFonts w:cstheme="minorHAnsi"/>
      <w:sz w:val="20"/>
      <w:szCs w:val="20"/>
    </w:rPr>
  </w:style>
  <w:style w:type="paragraph" w:styleId="TOC4">
    <w:name w:val="toc 4"/>
    <w:basedOn w:val="Normal"/>
    <w:next w:val="Normal"/>
    <w:autoRedefine/>
    <w:uiPriority w:val="39"/>
    <w:unhideWhenUsed/>
    <w:rsid w:val="00DE7E37"/>
    <w:pPr>
      <w:tabs>
        <w:tab w:val="right" w:pos="9350"/>
      </w:tabs>
      <w:spacing w:after="0"/>
      <w:ind w:left="1008"/>
    </w:pPr>
    <w:rPr>
      <w:rFonts w:cstheme="minorHAnsi"/>
      <w:sz w:val="20"/>
      <w:szCs w:val="20"/>
    </w:rPr>
  </w:style>
  <w:style w:type="paragraph" w:styleId="TOC5">
    <w:name w:val="toc 5"/>
    <w:basedOn w:val="Normal"/>
    <w:next w:val="Normal"/>
    <w:autoRedefine/>
    <w:uiPriority w:val="39"/>
    <w:unhideWhenUsed/>
    <w:rsid w:val="00DE7E37"/>
    <w:pPr>
      <w:spacing w:after="0"/>
      <w:ind w:left="660"/>
    </w:pPr>
    <w:rPr>
      <w:rFonts w:cstheme="minorHAnsi"/>
      <w:sz w:val="20"/>
      <w:szCs w:val="20"/>
    </w:rPr>
  </w:style>
  <w:style w:type="paragraph" w:styleId="TOC6">
    <w:name w:val="toc 6"/>
    <w:basedOn w:val="Normal"/>
    <w:next w:val="Normal"/>
    <w:autoRedefine/>
    <w:uiPriority w:val="39"/>
    <w:unhideWhenUsed/>
    <w:rsid w:val="00DE7E37"/>
    <w:pPr>
      <w:spacing w:after="0"/>
      <w:ind w:left="880"/>
    </w:pPr>
    <w:rPr>
      <w:rFonts w:cstheme="minorHAnsi"/>
      <w:sz w:val="20"/>
      <w:szCs w:val="20"/>
    </w:rPr>
  </w:style>
  <w:style w:type="paragraph" w:styleId="TOC7">
    <w:name w:val="toc 7"/>
    <w:basedOn w:val="Normal"/>
    <w:next w:val="Normal"/>
    <w:autoRedefine/>
    <w:uiPriority w:val="39"/>
    <w:unhideWhenUsed/>
    <w:rsid w:val="00DE7E37"/>
    <w:pPr>
      <w:spacing w:after="0"/>
      <w:ind w:left="1100"/>
    </w:pPr>
    <w:rPr>
      <w:rFonts w:cstheme="minorHAnsi"/>
      <w:sz w:val="20"/>
      <w:szCs w:val="20"/>
    </w:rPr>
  </w:style>
  <w:style w:type="paragraph" w:styleId="TOC8">
    <w:name w:val="toc 8"/>
    <w:basedOn w:val="Normal"/>
    <w:next w:val="Normal"/>
    <w:autoRedefine/>
    <w:uiPriority w:val="39"/>
    <w:unhideWhenUsed/>
    <w:rsid w:val="00DE7E37"/>
    <w:pPr>
      <w:spacing w:after="0"/>
      <w:ind w:left="1320"/>
    </w:pPr>
    <w:rPr>
      <w:rFonts w:cstheme="minorHAnsi"/>
      <w:sz w:val="20"/>
      <w:szCs w:val="20"/>
    </w:rPr>
  </w:style>
  <w:style w:type="paragraph" w:styleId="TOC9">
    <w:name w:val="toc 9"/>
    <w:basedOn w:val="Normal"/>
    <w:next w:val="Normal"/>
    <w:autoRedefine/>
    <w:uiPriority w:val="39"/>
    <w:unhideWhenUsed/>
    <w:rsid w:val="00DE7E37"/>
    <w:pPr>
      <w:spacing w:after="0"/>
      <w:ind w:left="1540"/>
    </w:pPr>
    <w:rPr>
      <w:rFonts w:cstheme="minorHAnsi"/>
      <w:sz w:val="20"/>
      <w:szCs w:val="20"/>
    </w:rPr>
  </w:style>
  <w:style w:type="paragraph" w:customStyle="1" w:styleId="Style">
    <w:name w:val="Style"/>
    <w:rsid w:val="00DE7E37"/>
    <w:pPr>
      <w:widowControl w:val="0"/>
      <w:autoSpaceDE w:val="0"/>
      <w:autoSpaceDN w:val="0"/>
      <w:adjustRightInd w:val="0"/>
    </w:pPr>
    <w:rPr>
      <w:rFonts w:ascii="Arial" w:eastAsia="Times New Roman" w:hAnsi="Arial" w:cs="Arial"/>
      <w:sz w:val="24"/>
      <w:szCs w:val="24"/>
    </w:rPr>
  </w:style>
  <w:style w:type="numbering" w:customStyle="1" w:styleId="NoList11">
    <w:name w:val="No List11"/>
    <w:next w:val="NoList"/>
    <w:uiPriority w:val="99"/>
    <w:semiHidden/>
    <w:unhideWhenUsed/>
    <w:rsid w:val="00DE7E37"/>
  </w:style>
  <w:style w:type="paragraph" w:styleId="BodyText">
    <w:name w:val="Body Text"/>
    <w:basedOn w:val="Normal"/>
    <w:link w:val="BodyTextChar"/>
    <w:uiPriority w:val="99"/>
    <w:unhideWhenUsed/>
    <w:rsid w:val="00DE7E37"/>
    <w:pPr>
      <w:spacing w:after="120"/>
    </w:pPr>
    <w:rPr>
      <w:rFonts w:ascii="Arial (W1)" w:hAnsi="Arial (W1)" w:cs="Arial"/>
    </w:rPr>
  </w:style>
  <w:style w:type="character" w:customStyle="1" w:styleId="BodyTextChar">
    <w:name w:val="Body Text Char"/>
    <w:basedOn w:val="DefaultParagraphFont"/>
    <w:link w:val="BodyText"/>
    <w:uiPriority w:val="99"/>
    <w:rsid w:val="00DE7E37"/>
    <w:rPr>
      <w:rFonts w:ascii="Arial (W1)" w:eastAsiaTheme="minorEastAsia" w:hAnsi="Arial (W1)" w:cs="Arial"/>
      <w:sz w:val="22"/>
      <w:szCs w:val="22"/>
    </w:rPr>
  </w:style>
  <w:style w:type="paragraph" w:styleId="Caption">
    <w:name w:val="caption"/>
    <w:basedOn w:val="Title"/>
    <w:next w:val="Normal"/>
    <w:rsid w:val="00DE7E37"/>
    <w:pPr>
      <w:spacing w:after="240"/>
      <w:ind w:left="0" w:firstLine="0"/>
      <w:contextualSpacing w:val="0"/>
      <w:jc w:val="center"/>
    </w:pPr>
    <w:rPr>
      <w:rFonts w:ascii="Franklin Gothic Book" w:hAnsi="Franklin Gothic Book"/>
      <w:b w:val="0"/>
      <w:caps/>
      <w:color w:val="auto"/>
      <w:spacing w:val="0"/>
      <w:kern w:val="0"/>
      <w:sz w:val="24"/>
      <w:u w:val="single"/>
    </w:rPr>
  </w:style>
  <w:style w:type="paragraph" w:styleId="List">
    <w:name w:val="List"/>
    <w:basedOn w:val="ListParagraph"/>
    <w:unhideWhenUsed/>
    <w:rsid w:val="00DE7E37"/>
    <w:pPr>
      <w:keepNext/>
      <w:numPr>
        <w:numId w:val="142"/>
      </w:numPr>
      <w:spacing w:before="100" w:beforeAutospacing="1" w:after="240" w:line="240" w:lineRule="auto"/>
      <w:ind w:hanging="720"/>
    </w:pPr>
    <w:rPr>
      <w:rFonts w:ascii="Franklin Gothic Book" w:eastAsiaTheme="minorHAnsi" w:hAnsi="Franklin Gothic Book" w:cs="Arial"/>
      <w:b/>
      <w:sz w:val="24"/>
      <w:szCs w:val="24"/>
    </w:rPr>
  </w:style>
  <w:style w:type="paragraph" w:styleId="List2">
    <w:name w:val="List 2"/>
    <w:basedOn w:val="ListParagraph"/>
    <w:unhideWhenUsed/>
    <w:rsid w:val="00DE7E37"/>
    <w:pPr>
      <w:keepNext/>
      <w:numPr>
        <w:numId w:val="143"/>
      </w:numPr>
      <w:spacing w:after="240" w:line="240" w:lineRule="auto"/>
    </w:pPr>
    <w:rPr>
      <w:rFonts w:ascii="Franklin Gothic Book" w:eastAsiaTheme="minorHAnsi" w:hAnsi="Franklin Gothic Book" w:cs="Arial"/>
      <w:b/>
      <w:sz w:val="24"/>
      <w:szCs w:val="24"/>
      <w:u w:val="single"/>
    </w:rPr>
  </w:style>
  <w:style w:type="paragraph" w:customStyle="1" w:styleId="body">
    <w:name w:val="body"/>
    <w:basedOn w:val="Normal"/>
    <w:qFormat/>
    <w:rsid w:val="00DE7E37"/>
    <w:pPr>
      <w:spacing w:before="60" w:after="0" w:line="220" w:lineRule="exact"/>
    </w:pPr>
    <w:rPr>
      <w:rFonts w:ascii="Arial" w:eastAsia="Times New Roman" w:hAnsi="Arial" w:cs="Times New Roman"/>
      <w:sz w:val="18"/>
      <w:szCs w:val="24"/>
    </w:rPr>
  </w:style>
  <w:style w:type="paragraph" w:customStyle="1" w:styleId="bullet">
    <w:name w:val="bullet"/>
    <w:basedOn w:val="body"/>
    <w:qFormat/>
    <w:rsid w:val="00DE7E37"/>
    <w:pPr>
      <w:numPr>
        <w:numId w:val="207"/>
      </w:numPr>
      <w:spacing w:before="0"/>
      <w:ind w:left="1080"/>
    </w:pPr>
  </w:style>
  <w:style w:type="paragraph" w:customStyle="1" w:styleId="bigsub">
    <w:name w:val="big sub"/>
    <w:basedOn w:val="Normal"/>
    <w:qFormat/>
    <w:rsid w:val="00DE7E37"/>
    <w:pPr>
      <w:pBdr>
        <w:bottom w:val="single" w:sz="8" w:space="1" w:color="auto"/>
      </w:pBdr>
      <w:spacing w:before="120" w:after="0" w:line="240" w:lineRule="exact"/>
    </w:pPr>
    <w:rPr>
      <w:rFonts w:ascii="Arial" w:eastAsia="Times New Roman" w:hAnsi="Arial" w:cs="Times New Roman"/>
      <w:b/>
      <w:sz w:val="28"/>
      <w:szCs w:val="24"/>
    </w:rPr>
  </w:style>
  <w:style w:type="paragraph" w:customStyle="1" w:styleId="topbody">
    <w:name w:val="top body"/>
    <w:basedOn w:val="body"/>
    <w:qFormat/>
    <w:rsid w:val="00DE7E37"/>
    <w:pPr>
      <w:spacing w:before="120"/>
    </w:pPr>
  </w:style>
  <w:style w:type="paragraph" w:styleId="BlockText">
    <w:name w:val="Block Text"/>
    <w:basedOn w:val="Normal"/>
    <w:next w:val="BodyText"/>
    <w:qFormat/>
    <w:rsid w:val="00DE7E37"/>
    <w:pPr>
      <w:spacing w:after="0" w:line="240" w:lineRule="auto"/>
      <w:ind w:left="1440" w:right="1440"/>
      <w:contextualSpacing/>
      <w:jc w:val="both"/>
    </w:pPr>
    <w:rPr>
      <w:rFonts w:ascii="Franklin Gothic Book" w:hAnsi="Franklin Gothic Book" w:cs="Arial"/>
      <w:iCs/>
      <w:sz w:val="24"/>
      <w:szCs w:val="24"/>
    </w:rPr>
  </w:style>
  <w:style w:type="character" w:customStyle="1" w:styleId="uv3um">
    <w:name w:val="uv3um"/>
    <w:basedOn w:val="DefaultParagraphFont"/>
    <w:rsid w:val="00DE7E37"/>
  </w:style>
  <w:style w:type="character" w:styleId="Strong">
    <w:name w:val="Strong"/>
    <w:basedOn w:val="DefaultParagraphFont"/>
    <w:uiPriority w:val="22"/>
    <w:qFormat/>
    <w:rsid w:val="00DE7E37"/>
    <w:rPr>
      <w:b/>
      <w:bCs/>
    </w:rPr>
  </w:style>
  <w:style w:type="character" w:styleId="UnresolvedMention">
    <w:name w:val="Unresolved Mention"/>
    <w:basedOn w:val="DefaultParagraphFont"/>
    <w:uiPriority w:val="99"/>
    <w:semiHidden/>
    <w:unhideWhenUsed/>
    <w:rsid w:val="00DE7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44642">
      <w:bodyDiv w:val="1"/>
      <w:marLeft w:val="0"/>
      <w:marRight w:val="0"/>
      <w:marTop w:val="0"/>
      <w:marBottom w:val="0"/>
      <w:divBdr>
        <w:top w:val="none" w:sz="0" w:space="0" w:color="auto"/>
        <w:left w:val="none" w:sz="0" w:space="0" w:color="auto"/>
        <w:bottom w:val="none" w:sz="0" w:space="0" w:color="auto"/>
        <w:right w:val="none" w:sz="0" w:space="0" w:color="auto"/>
      </w:divBdr>
      <w:divsChild>
        <w:div w:id="896167345">
          <w:marLeft w:val="0"/>
          <w:marRight w:val="0"/>
          <w:marTop w:val="240"/>
          <w:marBottom w:val="240"/>
          <w:divBdr>
            <w:top w:val="none" w:sz="0" w:space="0" w:color="auto"/>
            <w:left w:val="none" w:sz="0" w:space="0" w:color="auto"/>
            <w:bottom w:val="none" w:sz="0" w:space="0" w:color="auto"/>
            <w:right w:val="none" w:sz="0" w:space="0" w:color="auto"/>
          </w:divBdr>
        </w:div>
        <w:div w:id="1477146882">
          <w:marLeft w:val="0"/>
          <w:marRight w:val="0"/>
          <w:marTop w:val="240"/>
          <w:marBottom w:val="240"/>
          <w:divBdr>
            <w:top w:val="none" w:sz="0" w:space="0" w:color="auto"/>
            <w:left w:val="none" w:sz="0" w:space="0" w:color="auto"/>
            <w:bottom w:val="none" w:sz="0" w:space="0" w:color="auto"/>
            <w:right w:val="none" w:sz="0" w:space="0" w:color="auto"/>
          </w:divBdr>
        </w:div>
        <w:div w:id="1762295190">
          <w:marLeft w:val="0"/>
          <w:marRight w:val="0"/>
          <w:marTop w:val="240"/>
          <w:marBottom w:val="240"/>
          <w:divBdr>
            <w:top w:val="none" w:sz="0" w:space="0" w:color="auto"/>
            <w:left w:val="none" w:sz="0" w:space="0" w:color="auto"/>
            <w:bottom w:val="none" w:sz="0" w:space="0" w:color="auto"/>
            <w:right w:val="none" w:sz="0" w:space="0" w:color="auto"/>
          </w:divBdr>
        </w:div>
      </w:divsChild>
    </w:div>
    <w:div w:id="339701376">
      <w:bodyDiv w:val="1"/>
      <w:marLeft w:val="0"/>
      <w:marRight w:val="0"/>
      <w:marTop w:val="0"/>
      <w:marBottom w:val="0"/>
      <w:divBdr>
        <w:top w:val="none" w:sz="0" w:space="0" w:color="auto"/>
        <w:left w:val="none" w:sz="0" w:space="0" w:color="auto"/>
        <w:bottom w:val="none" w:sz="0" w:space="0" w:color="auto"/>
        <w:right w:val="none" w:sz="0" w:space="0" w:color="auto"/>
      </w:divBdr>
      <w:divsChild>
        <w:div w:id="488864760">
          <w:marLeft w:val="0"/>
          <w:marRight w:val="0"/>
          <w:marTop w:val="0"/>
          <w:marBottom w:val="0"/>
          <w:divBdr>
            <w:top w:val="none" w:sz="0" w:space="0" w:color="auto"/>
            <w:left w:val="none" w:sz="0" w:space="0" w:color="auto"/>
            <w:bottom w:val="none" w:sz="0" w:space="0" w:color="auto"/>
            <w:right w:val="none" w:sz="0" w:space="0" w:color="auto"/>
          </w:divBdr>
          <w:divsChild>
            <w:div w:id="1070811222">
              <w:marLeft w:val="0"/>
              <w:marRight w:val="0"/>
              <w:marTop w:val="0"/>
              <w:marBottom w:val="0"/>
              <w:divBdr>
                <w:top w:val="none" w:sz="0" w:space="0" w:color="auto"/>
                <w:left w:val="none" w:sz="0" w:space="0" w:color="auto"/>
                <w:bottom w:val="none" w:sz="0" w:space="0" w:color="auto"/>
                <w:right w:val="none" w:sz="0" w:space="0" w:color="auto"/>
              </w:divBdr>
              <w:divsChild>
                <w:div w:id="1132095944">
                  <w:marLeft w:val="0"/>
                  <w:marRight w:val="0"/>
                  <w:marTop w:val="0"/>
                  <w:marBottom w:val="0"/>
                  <w:divBdr>
                    <w:top w:val="none" w:sz="0" w:space="0" w:color="auto"/>
                    <w:left w:val="none" w:sz="0" w:space="0" w:color="auto"/>
                    <w:bottom w:val="none" w:sz="0" w:space="0" w:color="auto"/>
                    <w:right w:val="none" w:sz="0" w:space="0" w:color="auto"/>
                  </w:divBdr>
                  <w:divsChild>
                    <w:div w:id="1441103532">
                      <w:marLeft w:val="0"/>
                      <w:marRight w:val="0"/>
                      <w:marTop w:val="0"/>
                      <w:marBottom w:val="0"/>
                      <w:divBdr>
                        <w:top w:val="none" w:sz="0" w:space="0" w:color="auto"/>
                        <w:left w:val="none" w:sz="0" w:space="0" w:color="auto"/>
                        <w:bottom w:val="none" w:sz="0" w:space="0" w:color="auto"/>
                        <w:right w:val="none" w:sz="0" w:space="0" w:color="auto"/>
                      </w:divBdr>
                      <w:divsChild>
                        <w:div w:id="168912668">
                          <w:marLeft w:val="0"/>
                          <w:marRight w:val="0"/>
                          <w:marTop w:val="0"/>
                          <w:marBottom w:val="0"/>
                          <w:divBdr>
                            <w:top w:val="none" w:sz="0" w:space="0" w:color="auto"/>
                            <w:left w:val="none" w:sz="0" w:space="0" w:color="auto"/>
                            <w:bottom w:val="none" w:sz="0" w:space="0" w:color="auto"/>
                            <w:right w:val="none" w:sz="0" w:space="0" w:color="auto"/>
                          </w:divBdr>
                          <w:divsChild>
                            <w:div w:id="1907950803">
                              <w:marLeft w:val="0"/>
                              <w:marRight w:val="0"/>
                              <w:marTop w:val="0"/>
                              <w:marBottom w:val="0"/>
                              <w:divBdr>
                                <w:top w:val="none" w:sz="0" w:space="0" w:color="auto"/>
                                <w:left w:val="none" w:sz="0" w:space="0" w:color="auto"/>
                                <w:bottom w:val="none" w:sz="0" w:space="0" w:color="auto"/>
                                <w:right w:val="none" w:sz="0" w:space="0" w:color="auto"/>
                              </w:divBdr>
                              <w:divsChild>
                                <w:div w:id="1712461745">
                                  <w:marLeft w:val="0"/>
                                  <w:marRight w:val="0"/>
                                  <w:marTop w:val="0"/>
                                  <w:marBottom w:val="0"/>
                                  <w:divBdr>
                                    <w:top w:val="none" w:sz="0" w:space="0" w:color="auto"/>
                                    <w:left w:val="none" w:sz="0" w:space="0" w:color="auto"/>
                                    <w:bottom w:val="none" w:sz="0" w:space="0" w:color="auto"/>
                                    <w:right w:val="none" w:sz="0" w:space="0" w:color="auto"/>
                                  </w:divBdr>
                                  <w:divsChild>
                                    <w:div w:id="2142335660">
                                      <w:marLeft w:val="0"/>
                                      <w:marRight w:val="0"/>
                                      <w:marTop w:val="0"/>
                                      <w:marBottom w:val="0"/>
                                      <w:divBdr>
                                        <w:top w:val="none" w:sz="0" w:space="0" w:color="auto"/>
                                        <w:left w:val="none" w:sz="0" w:space="0" w:color="auto"/>
                                        <w:bottom w:val="none" w:sz="0" w:space="0" w:color="auto"/>
                                        <w:right w:val="none" w:sz="0" w:space="0" w:color="auto"/>
                                      </w:divBdr>
                                      <w:divsChild>
                                        <w:div w:id="172406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002734">
      <w:bodyDiv w:val="1"/>
      <w:marLeft w:val="0"/>
      <w:marRight w:val="0"/>
      <w:marTop w:val="0"/>
      <w:marBottom w:val="0"/>
      <w:divBdr>
        <w:top w:val="none" w:sz="0" w:space="0" w:color="auto"/>
        <w:left w:val="none" w:sz="0" w:space="0" w:color="auto"/>
        <w:bottom w:val="none" w:sz="0" w:space="0" w:color="auto"/>
        <w:right w:val="none" w:sz="0" w:space="0" w:color="auto"/>
      </w:divBdr>
      <w:divsChild>
        <w:div w:id="1613168727">
          <w:marLeft w:val="547"/>
          <w:marRight w:val="0"/>
          <w:marTop w:val="125"/>
          <w:marBottom w:val="0"/>
          <w:divBdr>
            <w:top w:val="none" w:sz="0" w:space="0" w:color="auto"/>
            <w:left w:val="none" w:sz="0" w:space="0" w:color="auto"/>
            <w:bottom w:val="none" w:sz="0" w:space="0" w:color="auto"/>
            <w:right w:val="none" w:sz="0" w:space="0" w:color="auto"/>
          </w:divBdr>
        </w:div>
        <w:div w:id="133646523">
          <w:marLeft w:val="547"/>
          <w:marRight w:val="0"/>
          <w:marTop w:val="125"/>
          <w:marBottom w:val="0"/>
          <w:divBdr>
            <w:top w:val="none" w:sz="0" w:space="0" w:color="auto"/>
            <w:left w:val="none" w:sz="0" w:space="0" w:color="auto"/>
            <w:bottom w:val="none" w:sz="0" w:space="0" w:color="auto"/>
            <w:right w:val="none" w:sz="0" w:space="0" w:color="auto"/>
          </w:divBdr>
        </w:div>
        <w:div w:id="1003122470">
          <w:marLeft w:val="1166"/>
          <w:marRight w:val="0"/>
          <w:marTop w:val="115"/>
          <w:marBottom w:val="0"/>
          <w:divBdr>
            <w:top w:val="none" w:sz="0" w:space="0" w:color="auto"/>
            <w:left w:val="none" w:sz="0" w:space="0" w:color="auto"/>
            <w:bottom w:val="none" w:sz="0" w:space="0" w:color="auto"/>
            <w:right w:val="none" w:sz="0" w:space="0" w:color="auto"/>
          </w:divBdr>
        </w:div>
        <w:div w:id="527110936">
          <w:marLeft w:val="547"/>
          <w:marRight w:val="0"/>
          <w:marTop w:val="125"/>
          <w:marBottom w:val="0"/>
          <w:divBdr>
            <w:top w:val="none" w:sz="0" w:space="0" w:color="auto"/>
            <w:left w:val="none" w:sz="0" w:space="0" w:color="auto"/>
            <w:bottom w:val="none" w:sz="0" w:space="0" w:color="auto"/>
            <w:right w:val="none" w:sz="0" w:space="0" w:color="auto"/>
          </w:divBdr>
        </w:div>
        <w:div w:id="408771683">
          <w:marLeft w:val="1166"/>
          <w:marRight w:val="0"/>
          <w:marTop w:val="115"/>
          <w:marBottom w:val="0"/>
          <w:divBdr>
            <w:top w:val="none" w:sz="0" w:space="0" w:color="auto"/>
            <w:left w:val="none" w:sz="0" w:space="0" w:color="auto"/>
            <w:bottom w:val="none" w:sz="0" w:space="0" w:color="auto"/>
            <w:right w:val="none" w:sz="0" w:space="0" w:color="auto"/>
          </w:divBdr>
        </w:div>
        <w:div w:id="1432704804">
          <w:marLeft w:val="547"/>
          <w:marRight w:val="0"/>
          <w:marTop w:val="125"/>
          <w:marBottom w:val="0"/>
          <w:divBdr>
            <w:top w:val="none" w:sz="0" w:space="0" w:color="auto"/>
            <w:left w:val="none" w:sz="0" w:space="0" w:color="auto"/>
            <w:bottom w:val="none" w:sz="0" w:space="0" w:color="auto"/>
            <w:right w:val="none" w:sz="0" w:space="0" w:color="auto"/>
          </w:divBdr>
        </w:div>
        <w:div w:id="691496612">
          <w:marLeft w:val="1166"/>
          <w:marRight w:val="0"/>
          <w:marTop w:val="115"/>
          <w:marBottom w:val="0"/>
          <w:divBdr>
            <w:top w:val="none" w:sz="0" w:space="0" w:color="auto"/>
            <w:left w:val="none" w:sz="0" w:space="0" w:color="auto"/>
            <w:bottom w:val="none" w:sz="0" w:space="0" w:color="auto"/>
            <w:right w:val="none" w:sz="0" w:space="0" w:color="auto"/>
          </w:divBdr>
        </w:div>
        <w:div w:id="1320693287">
          <w:marLeft w:val="547"/>
          <w:marRight w:val="0"/>
          <w:marTop w:val="125"/>
          <w:marBottom w:val="0"/>
          <w:divBdr>
            <w:top w:val="none" w:sz="0" w:space="0" w:color="auto"/>
            <w:left w:val="none" w:sz="0" w:space="0" w:color="auto"/>
            <w:bottom w:val="none" w:sz="0" w:space="0" w:color="auto"/>
            <w:right w:val="none" w:sz="0" w:space="0" w:color="auto"/>
          </w:divBdr>
        </w:div>
      </w:divsChild>
    </w:div>
    <w:div w:id="758647375">
      <w:bodyDiv w:val="1"/>
      <w:marLeft w:val="0"/>
      <w:marRight w:val="0"/>
      <w:marTop w:val="0"/>
      <w:marBottom w:val="0"/>
      <w:divBdr>
        <w:top w:val="none" w:sz="0" w:space="0" w:color="auto"/>
        <w:left w:val="none" w:sz="0" w:space="0" w:color="auto"/>
        <w:bottom w:val="none" w:sz="0" w:space="0" w:color="auto"/>
        <w:right w:val="none" w:sz="0" w:space="0" w:color="auto"/>
      </w:divBdr>
      <w:divsChild>
        <w:div w:id="607735873">
          <w:marLeft w:val="0"/>
          <w:marRight w:val="0"/>
          <w:marTop w:val="0"/>
          <w:marBottom w:val="0"/>
          <w:divBdr>
            <w:top w:val="none" w:sz="0" w:space="0" w:color="auto"/>
            <w:left w:val="none" w:sz="0" w:space="0" w:color="auto"/>
            <w:bottom w:val="none" w:sz="0" w:space="0" w:color="auto"/>
            <w:right w:val="none" w:sz="0" w:space="0" w:color="auto"/>
          </w:divBdr>
        </w:div>
        <w:div w:id="314846436">
          <w:marLeft w:val="0"/>
          <w:marRight w:val="0"/>
          <w:marTop w:val="240"/>
          <w:marBottom w:val="240"/>
          <w:divBdr>
            <w:top w:val="none" w:sz="0" w:space="0" w:color="auto"/>
            <w:left w:val="none" w:sz="0" w:space="0" w:color="auto"/>
            <w:bottom w:val="none" w:sz="0" w:space="0" w:color="auto"/>
            <w:right w:val="none" w:sz="0" w:space="0" w:color="auto"/>
          </w:divBdr>
        </w:div>
        <w:div w:id="1166285846">
          <w:marLeft w:val="0"/>
          <w:marRight w:val="0"/>
          <w:marTop w:val="240"/>
          <w:marBottom w:val="240"/>
          <w:divBdr>
            <w:top w:val="none" w:sz="0" w:space="0" w:color="auto"/>
            <w:left w:val="none" w:sz="0" w:space="0" w:color="auto"/>
            <w:bottom w:val="none" w:sz="0" w:space="0" w:color="auto"/>
            <w:right w:val="none" w:sz="0" w:space="0" w:color="auto"/>
          </w:divBdr>
        </w:div>
        <w:div w:id="421072117">
          <w:marLeft w:val="0"/>
          <w:marRight w:val="0"/>
          <w:marTop w:val="240"/>
          <w:marBottom w:val="240"/>
          <w:divBdr>
            <w:top w:val="none" w:sz="0" w:space="0" w:color="auto"/>
            <w:left w:val="none" w:sz="0" w:space="0" w:color="auto"/>
            <w:bottom w:val="none" w:sz="0" w:space="0" w:color="auto"/>
            <w:right w:val="none" w:sz="0" w:space="0" w:color="auto"/>
          </w:divBdr>
        </w:div>
      </w:divsChild>
    </w:div>
    <w:div w:id="1015576803">
      <w:bodyDiv w:val="1"/>
      <w:marLeft w:val="0"/>
      <w:marRight w:val="0"/>
      <w:marTop w:val="0"/>
      <w:marBottom w:val="0"/>
      <w:divBdr>
        <w:top w:val="none" w:sz="0" w:space="0" w:color="auto"/>
        <w:left w:val="none" w:sz="0" w:space="0" w:color="auto"/>
        <w:bottom w:val="none" w:sz="0" w:space="0" w:color="auto"/>
        <w:right w:val="none" w:sz="0" w:space="0" w:color="auto"/>
      </w:divBdr>
      <w:divsChild>
        <w:div w:id="1723215138">
          <w:marLeft w:val="0"/>
          <w:marRight w:val="0"/>
          <w:marTop w:val="0"/>
          <w:marBottom w:val="0"/>
          <w:divBdr>
            <w:top w:val="none" w:sz="0" w:space="0" w:color="auto"/>
            <w:left w:val="none" w:sz="0" w:space="0" w:color="auto"/>
            <w:bottom w:val="none" w:sz="0" w:space="0" w:color="auto"/>
            <w:right w:val="none" w:sz="0" w:space="0" w:color="auto"/>
          </w:divBdr>
        </w:div>
        <w:div w:id="1333022582">
          <w:marLeft w:val="0"/>
          <w:marRight w:val="0"/>
          <w:marTop w:val="240"/>
          <w:marBottom w:val="240"/>
          <w:divBdr>
            <w:top w:val="none" w:sz="0" w:space="0" w:color="auto"/>
            <w:left w:val="none" w:sz="0" w:space="0" w:color="auto"/>
            <w:bottom w:val="none" w:sz="0" w:space="0" w:color="auto"/>
            <w:right w:val="none" w:sz="0" w:space="0" w:color="auto"/>
          </w:divBdr>
        </w:div>
        <w:div w:id="258300303">
          <w:marLeft w:val="0"/>
          <w:marRight w:val="0"/>
          <w:marTop w:val="240"/>
          <w:marBottom w:val="240"/>
          <w:divBdr>
            <w:top w:val="none" w:sz="0" w:space="0" w:color="auto"/>
            <w:left w:val="none" w:sz="0" w:space="0" w:color="auto"/>
            <w:bottom w:val="none" w:sz="0" w:space="0" w:color="auto"/>
            <w:right w:val="none" w:sz="0" w:space="0" w:color="auto"/>
          </w:divBdr>
        </w:div>
        <w:div w:id="1460302861">
          <w:marLeft w:val="0"/>
          <w:marRight w:val="0"/>
          <w:marTop w:val="240"/>
          <w:marBottom w:val="240"/>
          <w:divBdr>
            <w:top w:val="none" w:sz="0" w:space="0" w:color="auto"/>
            <w:left w:val="none" w:sz="0" w:space="0" w:color="auto"/>
            <w:bottom w:val="none" w:sz="0" w:space="0" w:color="auto"/>
            <w:right w:val="none" w:sz="0" w:space="0" w:color="auto"/>
          </w:divBdr>
        </w:div>
      </w:divsChild>
    </w:div>
    <w:div w:id="2021200004">
      <w:bodyDiv w:val="1"/>
      <w:marLeft w:val="0"/>
      <w:marRight w:val="0"/>
      <w:marTop w:val="0"/>
      <w:marBottom w:val="0"/>
      <w:divBdr>
        <w:top w:val="none" w:sz="0" w:space="0" w:color="auto"/>
        <w:left w:val="none" w:sz="0" w:space="0" w:color="auto"/>
        <w:bottom w:val="none" w:sz="0" w:space="0" w:color="auto"/>
        <w:right w:val="none" w:sz="0" w:space="0" w:color="auto"/>
      </w:divBdr>
      <w:divsChild>
        <w:div w:id="1555775068">
          <w:marLeft w:val="0"/>
          <w:marRight w:val="0"/>
          <w:marTop w:val="240"/>
          <w:marBottom w:val="240"/>
          <w:divBdr>
            <w:top w:val="none" w:sz="0" w:space="0" w:color="auto"/>
            <w:left w:val="none" w:sz="0" w:space="0" w:color="auto"/>
            <w:bottom w:val="none" w:sz="0" w:space="0" w:color="auto"/>
            <w:right w:val="none" w:sz="0" w:space="0" w:color="auto"/>
          </w:divBdr>
        </w:div>
        <w:div w:id="1991247940">
          <w:marLeft w:val="0"/>
          <w:marRight w:val="0"/>
          <w:marTop w:val="240"/>
          <w:marBottom w:val="240"/>
          <w:divBdr>
            <w:top w:val="none" w:sz="0" w:space="0" w:color="auto"/>
            <w:left w:val="none" w:sz="0" w:space="0" w:color="auto"/>
            <w:bottom w:val="none" w:sz="0" w:space="0" w:color="auto"/>
            <w:right w:val="none" w:sz="0" w:space="0" w:color="auto"/>
          </w:divBdr>
        </w:div>
        <w:div w:id="65811962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803DE080D5094F9735E406A490BFF7" ma:contentTypeVersion="16" ma:contentTypeDescription="Create a new document." ma:contentTypeScope="" ma:versionID="0fd7d3effd6ec1fb25ec79b53655b28d">
  <xsd:schema xmlns:xsd="http://www.w3.org/2001/XMLSchema" xmlns:xs="http://www.w3.org/2001/XMLSchema" xmlns:p="http://schemas.microsoft.com/office/2006/metadata/properties" xmlns:ns2="2416d5f2-c3a4-4987-afd6-e9b269658f06" xmlns:ns3="a9be886a-ce72-49fb-b6a5-d1b4c0129bba" targetNamespace="http://schemas.microsoft.com/office/2006/metadata/properties" ma:root="true" ma:fieldsID="e08e8e97f75ff4bb1486f74242cea634" ns2:_="" ns3:_="">
    <xsd:import namespace="2416d5f2-c3a4-4987-afd6-e9b269658f06"/>
    <xsd:import namespace="a9be886a-ce72-49fb-b6a5-d1b4c0129b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LengthInSeconds" minOccurs="0"/>
                <xsd:element ref="ns2:MediaServiceDateTake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6d5f2-c3a4-4987-afd6-e9b269658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ee19b1-a7f6-4702-8e29-fbba06189e6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be886a-ce72-49fb-b6a5-d1b4c0129b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9540e1a-0da2-428e-aa43-e4975676417a}" ma:internalName="TaxCatchAll" ma:showField="CatchAllData" ma:web="a9be886a-ce72-49fb-b6a5-d1b4c0129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be886a-ce72-49fb-b6a5-d1b4c0129bba" xsi:nil="true"/>
    <lcf76f155ced4ddcb4097134ff3c332f xmlns="2416d5f2-c3a4-4987-afd6-e9b269658f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BBB09B-6CB7-40E5-9957-70F0C7D1ADC2}">
  <ds:schemaRefs>
    <ds:schemaRef ds:uri="http://schemas.openxmlformats.org/officeDocument/2006/bibliography"/>
  </ds:schemaRefs>
</ds:datastoreItem>
</file>

<file path=customXml/itemProps2.xml><?xml version="1.0" encoding="utf-8"?>
<ds:datastoreItem xmlns:ds="http://schemas.openxmlformats.org/officeDocument/2006/customXml" ds:itemID="{B68D7498-6144-4C93-B7FA-D827B5794183}"/>
</file>

<file path=customXml/itemProps3.xml><?xml version="1.0" encoding="utf-8"?>
<ds:datastoreItem xmlns:ds="http://schemas.openxmlformats.org/officeDocument/2006/customXml" ds:itemID="{11CD77DD-257E-47BA-B9F9-128E0BC8B30C}"/>
</file>

<file path=customXml/itemProps4.xml><?xml version="1.0" encoding="utf-8"?>
<ds:datastoreItem xmlns:ds="http://schemas.openxmlformats.org/officeDocument/2006/customXml" ds:itemID="{9A0BEC4B-DF67-4C9D-93E4-598894D1EAC8}"/>
</file>

<file path=docProps/app.xml><?xml version="1.0" encoding="utf-8"?>
<Properties xmlns="http://schemas.openxmlformats.org/officeDocument/2006/extended-properties" xmlns:vt="http://schemas.openxmlformats.org/officeDocument/2006/docPropsVTypes">
  <Template>Normal.dotm</Template>
  <TotalTime>3</TotalTime>
  <Pages>23</Pages>
  <Words>4348</Words>
  <Characters>25089</Characters>
  <Application>Microsoft Office Word</Application>
  <DocSecurity>0</DocSecurity>
  <Lines>865</Lines>
  <Paragraphs>446</Paragraphs>
  <ScaleCrop>false</ScaleCrop>
  <HeadingPairs>
    <vt:vector size="2" baseType="variant">
      <vt:variant>
        <vt:lpstr>Title</vt:lpstr>
      </vt:variant>
      <vt:variant>
        <vt:i4>1</vt:i4>
      </vt:variant>
    </vt:vector>
  </HeadingPairs>
  <TitlesOfParts>
    <vt:vector size="1" baseType="lpstr">
      <vt:lpstr>Accident Investigation</vt:lpstr>
    </vt:vector>
  </TitlesOfParts>
  <Company>EMC Insurance</Company>
  <LinksUpToDate>false</LinksUpToDate>
  <CharactersWithSpaces>28991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Accident Investigation</dc:title>
  <dc:creator>Kathleen Willem</dc:creator>
  <cp:lastModifiedBy>Nathan Smith</cp:lastModifiedBy>
  <cp:revision>3</cp:revision>
  <cp:lastPrinted>2012-09-18T15:13:00Z</cp:lastPrinted>
  <dcterms:created xsi:type="dcterms:W3CDTF">2026-01-02T20:44:00Z</dcterms:created>
  <dcterms:modified xsi:type="dcterms:W3CDTF">2026-01-02T20:47:00Z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0x0101003D803DE080D5094F9735E406A490BFF7</vt:lpwstr>
  </property>
  <property fmtid="{D5CDD505-2E9C-101B-9397-08002B2CF9AE}" pid="4" name="docLang">
    <vt:lpwstr>en</vt:lpwstr>
  </property>
  <property fmtid="{D5CDD505-2E9C-101B-9397-08002B2CF9AE}" pid="5" name="MediaServiceImageTags">
    <vt:lpwstr/>
  </property>
</Properties>
</file>