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E5D" w14:textId="77777777" w:rsidR="00A91F04" w:rsidRPr="001F32EE" w:rsidRDefault="00A91F04" w:rsidP="00A91F04">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50E1F039" w14:textId="77777777" w:rsidR="00A91F04" w:rsidRPr="00570C56" w:rsidRDefault="00A91F04" w:rsidP="00A91F04">
      <w:pPr>
        <w:pStyle w:val="NoSpacing"/>
        <w:rPr>
          <w:rFonts w:asciiTheme="minorHAnsi" w:hAnsiTheme="minorHAnsi"/>
          <w:sz w:val="28"/>
          <w:szCs w:val="28"/>
        </w:rPr>
      </w:pPr>
    </w:p>
    <w:p w14:paraId="06C99DC4" w14:textId="77777777" w:rsidR="00A91F04" w:rsidRDefault="00A91F04" w:rsidP="00A91F04">
      <w:pPr>
        <w:pStyle w:val="NoSpacing"/>
      </w:pPr>
      <w:r w:rsidRPr="001F32EE">
        <w:t>This guide is designed to help your organization build a written safety program.</w:t>
      </w:r>
    </w:p>
    <w:p w14:paraId="7FB6209F" w14:textId="77777777" w:rsidR="00A91F04" w:rsidRPr="001F32EE" w:rsidRDefault="00A91F04" w:rsidP="00A91F04">
      <w:pPr>
        <w:pStyle w:val="NoSpacing"/>
      </w:pPr>
    </w:p>
    <w:p w14:paraId="090E6B5A" w14:textId="77777777" w:rsidR="00A91F04" w:rsidRDefault="00A91F04" w:rsidP="00A91F04">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9390B47" w14:textId="77777777" w:rsidR="00A91F04" w:rsidRPr="001F32EE" w:rsidRDefault="00A91F04" w:rsidP="00A91F04">
      <w:pPr>
        <w:pStyle w:val="NoSpacing"/>
      </w:pPr>
    </w:p>
    <w:p w14:paraId="6C726361" w14:textId="77777777" w:rsidR="00A91F04" w:rsidRPr="001F32EE" w:rsidRDefault="00A91F04" w:rsidP="00A91F04">
      <w:pPr>
        <w:pStyle w:val="NoSpacing"/>
      </w:pPr>
      <w:r w:rsidRPr="001F32EE">
        <w:t>You can (and should) change any part of the template to match your organization’s structure, such as department names, job titles, responsibilities, or procedures.</w:t>
      </w:r>
    </w:p>
    <w:p w14:paraId="7B5B701A" w14:textId="77777777" w:rsidR="00A91F04" w:rsidRPr="00570C56" w:rsidRDefault="00A91F04" w:rsidP="00A91F04">
      <w:pPr>
        <w:pStyle w:val="NoSpacing"/>
        <w:rPr>
          <w:rFonts w:asciiTheme="minorHAnsi" w:hAnsiTheme="minorHAnsi"/>
        </w:rPr>
      </w:pPr>
    </w:p>
    <w:p w14:paraId="7DE89CFD" w14:textId="77777777" w:rsidR="00A91F04" w:rsidRPr="00D87064" w:rsidRDefault="00A91F04" w:rsidP="00A91F04">
      <w:pPr>
        <w:pStyle w:val="NoSpacing"/>
        <w:rPr>
          <w:rFonts w:asciiTheme="minorHAnsi" w:hAnsiTheme="minorHAnsi"/>
          <w:b/>
          <w:bCs/>
          <w:iCs/>
        </w:rPr>
      </w:pPr>
      <w:r w:rsidRPr="00D87064">
        <w:rPr>
          <w:rFonts w:asciiTheme="minorHAnsi" w:hAnsiTheme="minorHAnsi"/>
          <w:b/>
          <w:bCs/>
          <w:iCs/>
        </w:rPr>
        <w:t xml:space="preserve">Example </w:t>
      </w:r>
    </w:p>
    <w:p w14:paraId="5FDB8660" w14:textId="77777777" w:rsidR="00A91F04" w:rsidRPr="001F32EE" w:rsidRDefault="00A91F04" w:rsidP="00A91F04">
      <w:pPr>
        <w:pStyle w:val="NoSpacing"/>
        <w:rPr>
          <w:rFonts w:asciiTheme="minorHAnsi" w:hAnsiTheme="minorHAnsi"/>
          <w:b/>
          <w:bCs/>
          <w:iCs/>
        </w:rPr>
      </w:pPr>
      <w:r>
        <w:rPr>
          <w:rFonts w:asciiTheme="minorHAnsi" w:hAnsiTheme="minorHAnsi"/>
          <w:b/>
          <w:bCs/>
          <w:iCs/>
        </w:rPr>
        <w:t>Before:</w:t>
      </w:r>
    </w:p>
    <w:p w14:paraId="03BF0372" w14:textId="77777777" w:rsidR="00A91F04" w:rsidRPr="00D13602" w:rsidRDefault="00A91F04" w:rsidP="00A91F04">
      <w:pPr>
        <w:pStyle w:val="NoSpacing"/>
        <w:rPr>
          <w:rFonts w:asciiTheme="minorHAnsi" w:hAnsiTheme="minorHAnsi"/>
          <w:color w:val="FF0000"/>
        </w:rPr>
      </w:pPr>
      <w:r w:rsidRPr="00D13602">
        <w:rPr>
          <w:rFonts w:asciiTheme="minorHAnsi" w:hAnsiTheme="minorHAnsi"/>
          <w:color w:val="FF0000"/>
          <w:highlight w:val="yellow"/>
        </w:rPr>
        <w:t>&lt;COMPANY NAME&gt;</w:t>
      </w:r>
    </w:p>
    <w:p w14:paraId="51F3D579" w14:textId="77777777" w:rsidR="00A91F04" w:rsidRPr="00570C56" w:rsidRDefault="00A91F04" w:rsidP="00A91F04">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1251717B" w14:textId="77777777" w:rsidR="00A91F04" w:rsidRPr="00570C56" w:rsidRDefault="00A91F04" w:rsidP="00A91F04">
      <w:pPr>
        <w:pStyle w:val="NoSpacing"/>
        <w:rPr>
          <w:rFonts w:asciiTheme="minorHAnsi" w:hAnsiTheme="minorHAnsi"/>
          <w:sz w:val="16"/>
          <w:szCs w:val="16"/>
        </w:rPr>
      </w:pPr>
    </w:p>
    <w:p w14:paraId="597B2C16" w14:textId="77777777" w:rsidR="00A91F04" w:rsidRPr="001F32EE" w:rsidRDefault="00A91F04" w:rsidP="00A91F04">
      <w:pPr>
        <w:pStyle w:val="NoSpacing"/>
        <w:rPr>
          <w:rFonts w:asciiTheme="minorHAnsi" w:hAnsiTheme="minorHAnsi"/>
          <w:b/>
          <w:bCs/>
        </w:rPr>
      </w:pPr>
      <w:r w:rsidRPr="001F32EE">
        <w:rPr>
          <w:rFonts w:asciiTheme="minorHAnsi" w:hAnsiTheme="minorHAnsi"/>
          <w:b/>
          <w:bCs/>
        </w:rPr>
        <w:t>After:</w:t>
      </w:r>
    </w:p>
    <w:p w14:paraId="65572EDE" w14:textId="77777777" w:rsidR="00A91F04" w:rsidRPr="00570C56" w:rsidRDefault="00A91F04" w:rsidP="00A91F04">
      <w:pPr>
        <w:pStyle w:val="NoSpacing"/>
        <w:rPr>
          <w:rFonts w:asciiTheme="minorHAnsi" w:hAnsiTheme="minorHAnsi"/>
        </w:rPr>
      </w:pPr>
      <w:r w:rsidRPr="00570C56">
        <w:rPr>
          <w:rFonts w:asciiTheme="minorHAnsi" w:hAnsiTheme="minorHAnsi"/>
        </w:rPr>
        <w:t>XYZ Company</w:t>
      </w:r>
    </w:p>
    <w:p w14:paraId="5CADE38C" w14:textId="77777777" w:rsidR="00A91F04" w:rsidRPr="00570C56" w:rsidRDefault="00A91F04" w:rsidP="00A91F04">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15FF5717" w14:textId="77777777" w:rsidR="00A91F04" w:rsidRPr="00570C56" w:rsidRDefault="00A91F04" w:rsidP="00A91F04">
      <w:pPr>
        <w:pStyle w:val="NoSpacing"/>
        <w:rPr>
          <w:rFonts w:asciiTheme="minorHAnsi" w:hAnsiTheme="minorHAnsi"/>
        </w:rPr>
      </w:pPr>
    </w:p>
    <w:p w14:paraId="7FBCD00A" w14:textId="77777777" w:rsidR="00A91F04" w:rsidRPr="001F32EE" w:rsidRDefault="00A91F04" w:rsidP="00A91F04">
      <w:pPr>
        <w:pStyle w:val="NoSpacing"/>
      </w:pPr>
      <w:r w:rsidRPr="001F32EE">
        <w:rPr>
          <w:b/>
          <w:bCs/>
        </w:rPr>
        <w:t xml:space="preserve">Formatting </w:t>
      </w:r>
      <w:r>
        <w:rPr>
          <w:b/>
          <w:bCs/>
        </w:rPr>
        <w:t>t</w:t>
      </w:r>
      <w:r w:rsidRPr="001F32EE">
        <w:rPr>
          <w:b/>
          <w:bCs/>
        </w:rPr>
        <w:t>ips</w:t>
      </w:r>
    </w:p>
    <w:p w14:paraId="098602CD" w14:textId="77777777" w:rsidR="00A91F04" w:rsidRPr="001F32EE" w:rsidRDefault="00A91F04" w:rsidP="00A91F04">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75262CFD" w14:textId="77777777" w:rsidR="00A91F04" w:rsidRPr="001F32EE" w:rsidRDefault="00A91F04" w:rsidP="00A91F04">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498E0CB" w14:textId="77777777" w:rsidR="00A91F04" w:rsidRPr="00570C56" w:rsidRDefault="00A91F04" w:rsidP="00A91F04">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6F3FFDCF" wp14:editId="4239917C">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F4A165" w14:textId="77777777" w:rsidR="00A91F04" w:rsidRPr="00570C56" w:rsidRDefault="00A91F04" w:rsidP="00A91F04">
      <w:pPr>
        <w:pStyle w:val="NoSpacing"/>
        <w:rPr>
          <w:rFonts w:asciiTheme="minorHAnsi" w:hAnsiTheme="minorHAnsi"/>
          <w:sz w:val="28"/>
          <w:szCs w:val="28"/>
        </w:rPr>
      </w:pPr>
    </w:p>
    <w:p w14:paraId="4EE04468" w14:textId="77777777" w:rsidR="00A91F04" w:rsidRPr="00570C56" w:rsidRDefault="00A91F04" w:rsidP="00A91F04">
      <w:pPr>
        <w:pStyle w:val="NoSpacing"/>
        <w:rPr>
          <w:rFonts w:asciiTheme="minorHAnsi" w:hAnsiTheme="minorHAnsi"/>
          <w:sz w:val="28"/>
          <w:szCs w:val="28"/>
        </w:rPr>
      </w:pPr>
    </w:p>
    <w:p w14:paraId="0CAD23C6" w14:textId="77777777" w:rsidR="00A91F04" w:rsidRDefault="00A91F04" w:rsidP="00A91F04">
      <w:pPr>
        <w:pStyle w:val="NoSpacing"/>
        <w:rPr>
          <w:rFonts w:asciiTheme="minorHAnsi" w:hAnsiTheme="minorHAnsi"/>
        </w:rPr>
      </w:pPr>
    </w:p>
    <w:p w14:paraId="69421C2C" w14:textId="77777777" w:rsidR="00A91F04" w:rsidRDefault="00A91F04" w:rsidP="00A91F04">
      <w:pPr>
        <w:pStyle w:val="NoSpacing"/>
        <w:rPr>
          <w:rFonts w:asciiTheme="minorHAnsi" w:hAnsiTheme="minorHAnsi"/>
        </w:rPr>
      </w:pPr>
    </w:p>
    <w:p w14:paraId="283FBB7F" w14:textId="77777777" w:rsidR="00A91F04" w:rsidRDefault="00A91F04" w:rsidP="00A91F04">
      <w:pPr>
        <w:pStyle w:val="NoSpacing"/>
        <w:rPr>
          <w:rFonts w:asciiTheme="minorHAnsi" w:hAnsiTheme="minorHAnsi"/>
        </w:rPr>
      </w:pPr>
    </w:p>
    <w:p w14:paraId="3008C61D" w14:textId="77777777" w:rsidR="00A91F04" w:rsidRDefault="00A91F04" w:rsidP="00A91F04">
      <w:pPr>
        <w:pStyle w:val="NoSpacing"/>
        <w:rPr>
          <w:rFonts w:asciiTheme="minorHAnsi" w:hAnsiTheme="minorHAnsi"/>
        </w:rPr>
      </w:pPr>
    </w:p>
    <w:p w14:paraId="5BA50B3E" w14:textId="77777777" w:rsidR="00A91F04" w:rsidRDefault="00A91F04" w:rsidP="00A91F04">
      <w:pPr>
        <w:pStyle w:val="NoSpacing"/>
        <w:rPr>
          <w:rFonts w:asciiTheme="minorHAnsi" w:hAnsiTheme="minorHAnsi"/>
        </w:rPr>
      </w:pPr>
    </w:p>
    <w:p w14:paraId="65AD3904" w14:textId="77777777" w:rsidR="00A91F04" w:rsidRDefault="00A91F04" w:rsidP="00A91F04">
      <w:pPr>
        <w:pStyle w:val="NoSpacing"/>
        <w:rPr>
          <w:rFonts w:asciiTheme="minorHAnsi" w:hAnsiTheme="minorHAnsi"/>
        </w:rPr>
      </w:pPr>
    </w:p>
    <w:p w14:paraId="41713315" w14:textId="77777777" w:rsidR="00A91F04" w:rsidRDefault="00A91F04" w:rsidP="00A91F04">
      <w:pPr>
        <w:pStyle w:val="NoSpacing"/>
        <w:rPr>
          <w:rFonts w:asciiTheme="minorHAnsi" w:hAnsiTheme="minorHAnsi"/>
        </w:rPr>
      </w:pPr>
    </w:p>
    <w:p w14:paraId="2EC1844C" w14:textId="77777777" w:rsidR="00A91F04" w:rsidRDefault="00A91F04" w:rsidP="00A91F04"/>
    <w:p w14:paraId="50FD1F04" w14:textId="77777777" w:rsidR="00A91F04" w:rsidRDefault="00A91F04" w:rsidP="00A91F04"/>
    <w:p w14:paraId="199BBA44" w14:textId="77777777" w:rsidR="00A91F04" w:rsidRDefault="00A91F04" w:rsidP="00A91F04">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06458611" w14:textId="77777777" w:rsidR="00A91F04" w:rsidRDefault="00A91F04" w:rsidP="00A91F04">
      <w:pPr>
        <w:pStyle w:val="FootnoteText"/>
      </w:pPr>
      <w:r w:rsidRPr="005C1335">
        <w:rPr>
          <w:b/>
          <w:bCs/>
        </w:rPr>
        <w:t>Disclaimer</w:t>
      </w:r>
      <w:r w:rsidRPr="005C1335">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3434F8F7" w14:textId="4E5D3B88" w:rsidR="00A91F04" w:rsidRDefault="00A91F04" w:rsidP="00A91F04">
      <w:pPr>
        <w:spacing w:after="0" w:line="240" w:lineRule="auto"/>
        <w:rPr>
          <w:sz w:val="18"/>
          <w:szCs w:val="20"/>
        </w:rPr>
      </w:pPr>
    </w:p>
    <w:p w14:paraId="64EC15B1" w14:textId="77777777" w:rsidR="006C7141" w:rsidRPr="006C7141" w:rsidRDefault="006C7141" w:rsidP="006C7141">
      <w:pPr>
        <w:spacing w:after="0" w:line="240" w:lineRule="auto"/>
        <w:jc w:val="center"/>
        <w:rPr>
          <w:rFonts w:ascii="Calibri" w:eastAsia="Calibri" w:hAnsi="Calibri" w:cs="Calibri"/>
          <w:sz w:val="28"/>
          <w:szCs w:val="28"/>
        </w:rPr>
      </w:pPr>
      <w:r w:rsidRPr="006C7141">
        <w:rPr>
          <w:rFonts w:ascii="Calibri" w:eastAsia="Calibri" w:hAnsi="Calibri" w:cs="Calibri"/>
          <w:color w:val="FF0000"/>
          <w:sz w:val="28"/>
          <w:szCs w:val="28"/>
          <w:highlight w:val="yellow"/>
        </w:rPr>
        <w:t>&lt;COMPANY NAME&gt;</w:t>
      </w:r>
    </w:p>
    <w:p w14:paraId="500907BC" w14:textId="77777777" w:rsidR="006C7141" w:rsidRPr="006C7141" w:rsidRDefault="006C7141" w:rsidP="006C7141">
      <w:pPr>
        <w:spacing w:after="0" w:line="240" w:lineRule="auto"/>
        <w:jc w:val="center"/>
        <w:rPr>
          <w:rFonts w:eastAsiaTheme="minorHAnsi" w:cs="Arial"/>
          <w:b/>
          <w:sz w:val="28"/>
          <w:szCs w:val="28"/>
        </w:rPr>
      </w:pPr>
      <w:r w:rsidRPr="006C7141">
        <w:rPr>
          <w:rFonts w:eastAsiaTheme="minorHAnsi" w:cs="Arial"/>
          <w:b/>
          <w:sz w:val="28"/>
          <w:szCs w:val="28"/>
        </w:rPr>
        <w:t>School Fleet Safety Program</w:t>
      </w:r>
    </w:p>
    <w:p w14:paraId="057A8860" w14:textId="77777777" w:rsidR="006C7141" w:rsidRPr="006C7141" w:rsidRDefault="006C7141" w:rsidP="006C7141">
      <w:pPr>
        <w:spacing w:after="0" w:line="240" w:lineRule="auto"/>
        <w:rPr>
          <w:rFonts w:eastAsiaTheme="minorHAnsi" w:cs="Arial"/>
          <w:b/>
        </w:rPr>
      </w:pPr>
    </w:p>
    <w:p w14:paraId="48CE6C85" w14:textId="77777777" w:rsidR="006C7141" w:rsidRPr="006C7141" w:rsidRDefault="006C7141" w:rsidP="006C7141">
      <w:pPr>
        <w:spacing w:after="0" w:line="240" w:lineRule="auto"/>
        <w:rPr>
          <w:rFonts w:eastAsiaTheme="minorHAnsi" w:cs="Arial"/>
          <w:b/>
        </w:rPr>
      </w:pPr>
    </w:p>
    <w:p w14:paraId="3225F326"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Scope</w:t>
      </w:r>
    </w:p>
    <w:p w14:paraId="74EDC18F" w14:textId="77777777" w:rsidR="006C7141" w:rsidRPr="006C7141" w:rsidRDefault="006C7141" w:rsidP="006C7141">
      <w:pPr>
        <w:spacing w:after="0" w:line="240" w:lineRule="auto"/>
        <w:rPr>
          <w:rFonts w:eastAsiaTheme="minorHAnsi" w:cs="Arial"/>
        </w:rPr>
      </w:pPr>
    </w:p>
    <w:p w14:paraId="60277319" w14:textId="77777777" w:rsidR="006C7141" w:rsidRPr="006C7141" w:rsidRDefault="006C7141" w:rsidP="006C7141">
      <w:pPr>
        <w:spacing w:after="0" w:line="240" w:lineRule="auto"/>
        <w:rPr>
          <w:rFonts w:eastAsiaTheme="minorHAnsi" w:cs="Arial"/>
        </w:rPr>
      </w:pPr>
      <w:r w:rsidRPr="006C7141">
        <w:rPr>
          <w:rFonts w:eastAsiaTheme="minorHAnsi" w:cs="Arial"/>
        </w:rPr>
        <w:t>The objective of this program is to reduce or eliminate motor vehicle accidents and associated injuries by following the safe practices established in this program. This program is integrated into the school district’s written safety and health program and is a collaborative effort that includes all employees.</w:t>
      </w:r>
    </w:p>
    <w:p w14:paraId="64777280" w14:textId="77777777" w:rsidR="006C7141" w:rsidRPr="006C7141" w:rsidRDefault="006C7141" w:rsidP="006C7141">
      <w:pPr>
        <w:spacing w:after="0" w:line="240" w:lineRule="auto"/>
        <w:rPr>
          <w:rFonts w:eastAsiaTheme="minorHAnsi" w:cs="Arial"/>
        </w:rPr>
      </w:pPr>
    </w:p>
    <w:p w14:paraId="55709255"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Compliance with this program is mandatory for all school staff who drive vehicles for school business. Violations of this program may result in disciplinary action up to and including suspension of driving privileges or termination. </w:t>
      </w:r>
    </w:p>
    <w:p w14:paraId="5AAAAE0E"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This Policy does not include additional state or local regulations that apply to school bus drivers. </w:t>
      </w:r>
    </w:p>
    <w:p w14:paraId="60E42D7E" w14:textId="77777777" w:rsidR="006C7141" w:rsidRPr="006C7141" w:rsidRDefault="006C7141" w:rsidP="006C7141">
      <w:pPr>
        <w:spacing w:after="0" w:line="240" w:lineRule="auto"/>
        <w:rPr>
          <w:rFonts w:eastAsiaTheme="minorHAnsi" w:cs="Arial"/>
          <w:color w:val="FF0000"/>
        </w:rPr>
      </w:pPr>
    </w:p>
    <w:p w14:paraId="2CB235E2"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Program Responsibilities</w:t>
      </w:r>
    </w:p>
    <w:p w14:paraId="4BC9E349" w14:textId="77777777" w:rsidR="006C7141" w:rsidRPr="006C7141" w:rsidRDefault="006C7141" w:rsidP="006C7141">
      <w:pPr>
        <w:spacing w:after="0" w:line="240" w:lineRule="auto"/>
        <w:rPr>
          <w:rFonts w:eastAsiaTheme="minorHAnsi" w:cs="Arial"/>
        </w:rPr>
      </w:pPr>
    </w:p>
    <w:p w14:paraId="1B214C9A" w14:textId="77777777" w:rsidR="006C7141" w:rsidRPr="006C7141" w:rsidRDefault="006C7141" w:rsidP="006C7141">
      <w:pPr>
        <w:spacing w:after="0" w:line="240" w:lineRule="auto"/>
        <w:rPr>
          <w:rFonts w:eastAsiaTheme="minorHAnsi" w:cs="Arial"/>
        </w:rPr>
      </w:pPr>
      <w:r w:rsidRPr="006C7141">
        <w:rPr>
          <w:rFonts w:eastAsiaTheme="minorHAnsi" w:cs="Arial"/>
          <w:b/>
          <w:bCs/>
        </w:rPr>
        <w:t xml:space="preserve">Management. </w:t>
      </w:r>
      <w:r w:rsidRPr="006C7141">
        <w:rPr>
          <w:rFonts w:ascii="Calibri" w:eastAsia="Calibri" w:hAnsi="Calibri" w:cs="Calibri"/>
          <w:color w:val="FF0000"/>
          <w:highlight w:val="yellow"/>
        </w:rPr>
        <w:t>&lt;COMPANY NAME&gt;</w:t>
      </w:r>
      <w:r w:rsidRPr="006C7141">
        <w:rPr>
          <w:rFonts w:eastAsiaTheme="minorHAnsi" w:cs="Arial"/>
        </w:rPr>
        <w:t xml:space="preserve"> is responsible for providing the tools and resources necessary to implement this program and for ensuring that the provisions in this program are being followed by the Program Administrator and all employees.</w:t>
      </w:r>
    </w:p>
    <w:p w14:paraId="678464B1" w14:textId="77777777" w:rsidR="006C7141" w:rsidRPr="006C7141" w:rsidRDefault="006C7141" w:rsidP="006C7141">
      <w:pPr>
        <w:spacing w:after="0" w:line="240" w:lineRule="auto"/>
        <w:rPr>
          <w:rFonts w:eastAsiaTheme="minorHAnsi" w:cs="Arial"/>
          <w:b/>
        </w:rPr>
      </w:pPr>
    </w:p>
    <w:p w14:paraId="5D17D5B5" w14:textId="77777777" w:rsidR="006C7141" w:rsidRPr="006C7141" w:rsidRDefault="006C7141" w:rsidP="006C7141">
      <w:pPr>
        <w:spacing w:after="0" w:line="240" w:lineRule="auto"/>
        <w:rPr>
          <w:rFonts w:eastAsiaTheme="minorHAnsi" w:cs="Arial"/>
        </w:rPr>
      </w:pPr>
      <w:r w:rsidRPr="006C7141">
        <w:rPr>
          <w:rFonts w:eastAsiaTheme="minorHAnsi" w:cs="Arial"/>
          <w:b/>
        </w:rPr>
        <w:t>Program Administrator.</w:t>
      </w:r>
      <w:r w:rsidRPr="006C7141">
        <w:rPr>
          <w:rFonts w:eastAsiaTheme="minorHAnsi" w:cs="Arial"/>
        </w:rPr>
        <w:t xml:space="preserve"> The Program Administrator is responsible for the following:  </w:t>
      </w:r>
    </w:p>
    <w:p w14:paraId="766E60CF"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Evaluating prospective drivers</w:t>
      </w:r>
    </w:p>
    <w:p w14:paraId="0384E029"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Maintaining an accurate qualified drivers list</w:t>
      </w:r>
    </w:p>
    <w:p w14:paraId="1B983B38"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Maintaining accurate qualification records</w:t>
      </w:r>
    </w:p>
    <w:p w14:paraId="3A24A145"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Maintaining accurate substance abuse testing records</w:t>
      </w:r>
    </w:p>
    <w:p w14:paraId="2A4BAA4F"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 xml:space="preserve">Ensuring school vehicles are maintained </w:t>
      </w:r>
    </w:p>
    <w:p w14:paraId="33D17529"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Selection/procurement of all school vehicles</w:t>
      </w:r>
    </w:p>
    <w:p w14:paraId="05888548"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Ensuring all qualified drivers are trained in the safe operation of the school district’s vehicles (This should lead to the satisfactory completion of a road test)</w:t>
      </w:r>
    </w:p>
    <w:p w14:paraId="616DD766"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 xml:space="preserve">Monitoring drivers to ensure compliance with all elements of this program </w:t>
      </w:r>
    </w:p>
    <w:p w14:paraId="4DED3F64" w14:textId="77777777" w:rsidR="006C7141" w:rsidRPr="006C7141" w:rsidRDefault="006C7141" w:rsidP="006C7141">
      <w:pPr>
        <w:numPr>
          <w:ilvl w:val="0"/>
          <w:numId w:val="288"/>
        </w:numPr>
        <w:spacing w:after="0" w:line="240" w:lineRule="auto"/>
        <w:rPr>
          <w:rFonts w:eastAsiaTheme="minorHAnsi" w:cs="Arial"/>
        </w:rPr>
      </w:pPr>
      <w:r w:rsidRPr="006C7141">
        <w:rPr>
          <w:rFonts w:eastAsiaTheme="minorHAnsi" w:cs="Arial"/>
        </w:rPr>
        <w:t>Coaching drivers using telematic data to improve driving habits or develop a driver mentorship program to coach drivers</w:t>
      </w:r>
    </w:p>
    <w:p w14:paraId="21A5C947" w14:textId="77777777" w:rsidR="006C7141" w:rsidRPr="006C7141" w:rsidRDefault="006C7141" w:rsidP="006C7141">
      <w:pPr>
        <w:spacing w:after="0" w:line="240" w:lineRule="auto"/>
        <w:ind w:left="720"/>
        <w:rPr>
          <w:rFonts w:eastAsiaTheme="minorHAnsi" w:cs="Arial"/>
        </w:rPr>
      </w:pPr>
    </w:p>
    <w:p w14:paraId="70277C7C" w14:textId="77777777" w:rsidR="006C7141" w:rsidRPr="006C7141" w:rsidRDefault="006C7141" w:rsidP="006C7141">
      <w:pPr>
        <w:spacing w:after="0" w:line="240" w:lineRule="auto"/>
        <w:rPr>
          <w:rFonts w:eastAsiaTheme="minorHAnsi" w:cs="Arial"/>
        </w:rPr>
      </w:pPr>
      <w:r w:rsidRPr="006C7141">
        <w:rPr>
          <w:rFonts w:eastAsiaTheme="minorHAnsi" w:cs="Arial"/>
          <w:b/>
        </w:rPr>
        <w:t xml:space="preserve">Managers and Supervisors. </w:t>
      </w:r>
      <w:r w:rsidRPr="006C7141">
        <w:rPr>
          <w:rFonts w:eastAsiaTheme="minorHAnsi" w:cs="Arial"/>
        </w:rPr>
        <w:t>Each supervisor, administrator, manager or director shall be directly responsible for the safe operation of all vehicles under his or her supervision and to:</w:t>
      </w:r>
    </w:p>
    <w:p w14:paraId="35DF9D21" w14:textId="77777777" w:rsidR="006C7141" w:rsidRPr="006C7141" w:rsidRDefault="006C7141" w:rsidP="006C7141">
      <w:pPr>
        <w:numPr>
          <w:ilvl w:val="0"/>
          <w:numId w:val="298"/>
        </w:numPr>
        <w:spacing w:after="0" w:line="240" w:lineRule="auto"/>
        <w:rPr>
          <w:rFonts w:eastAsiaTheme="minorHAnsi" w:cs="Arial"/>
          <w:b/>
        </w:rPr>
      </w:pPr>
      <w:r w:rsidRPr="006C7141">
        <w:rPr>
          <w:rFonts w:eastAsiaTheme="minorHAnsi" w:cs="Arial"/>
        </w:rPr>
        <w:t>Provide driving orientation, training, and monitoring activities according to this policy, or arrange such orientation, training, and monitoring activities with Program Administrator.</w:t>
      </w:r>
    </w:p>
    <w:p w14:paraId="5E9BCD09" w14:textId="77777777" w:rsidR="006C7141" w:rsidRPr="006C7141" w:rsidRDefault="006C7141" w:rsidP="006C7141">
      <w:pPr>
        <w:numPr>
          <w:ilvl w:val="0"/>
          <w:numId w:val="298"/>
        </w:numPr>
        <w:spacing w:after="0" w:line="240" w:lineRule="auto"/>
        <w:rPr>
          <w:rFonts w:eastAsiaTheme="minorHAnsi" w:cs="Arial"/>
        </w:rPr>
      </w:pPr>
      <w:r w:rsidRPr="006C7141">
        <w:rPr>
          <w:rFonts w:eastAsiaTheme="minorHAnsi" w:cs="Arial"/>
        </w:rPr>
        <w:t>Enforce all provisions of this policy as it relates to the fleet drivers under his or her supervision.</w:t>
      </w:r>
    </w:p>
    <w:p w14:paraId="1A15A824" w14:textId="77777777" w:rsidR="006C7141" w:rsidRPr="006C7141" w:rsidRDefault="006C7141" w:rsidP="006C7141">
      <w:pPr>
        <w:spacing w:after="0" w:line="240" w:lineRule="auto"/>
        <w:rPr>
          <w:rFonts w:eastAsiaTheme="minorHAnsi" w:cs="Arial"/>
          <w:b/>
        </w:rPr>
      </w:pPr>
    </w:p>
    <w:p w14:paraId="4BE026B3" w14:textId="77777777" w:rsidR="006C7141" w:rsidRPr="006C7141" w:rsidRDefault="006C7141" w:rsidP="006C7141">
      <w:pPr>
        <w:spacing w:after="0" w:line="240" w:lineRule="auto"/>
        <w:ind w:left="1440"/>
        <w:rPr>
          <w:rFonts w:eastAsiaTheme="minorHAnsi" w:cs="Arial"/>
        </w:rPr>
      </w:pPr>
    </w:p>
    <w:p w14:paraId="71396EA6" w14:textId="77777777" w:rsidR="006C7141" w:rsidRPr="006C7141" w:rsidRDefault="006C7141" w:rsidP="006C7141">
      <w:pPr>
        <w:spacing w:after="0" w:line="240" w:lineRule="auto"/>
        <w:rPr>
          <w:rFonts w:eastAsiaTheme="minorHAnsi" w:cs="Arial"/>
        </w:rPr>
      </w:pPr>
      <w:r w:rsidRPr="006C7141">
        <w:rPr>
          <w:rFonts w:eastAsiaTheme="minorHAnsi" w:cs="Arial"/>
          <w:b/>
          <w:bCs/>
        </w:rPr>
        <w:t>Drivers.</w:t>
      </w:r>
      <w:r w:rsidRPr="006C7141">
        <w:rPr>
          <w:rFonts w:eastAsiaTheme="minorHAnsi" w:cs="Arial"/>
        </w:rPr>
        <w:t xml:space="preserve">  </w:t>
      </w:r>
      <w:r w:rsidRPr="006C7141">
        <w:rPr>
          <w:rFonts w:ascii="Calibri" w:eastAsia="Calibri" w:hAnsi="Calibri" w:cs="Calibri"/>
          <w:color w:val="FF0000"/>
          <w:highlight w:val="yellow"/>
        </w:rPr>
        <w:t>&lt;COMPANY NAME&gt;</w:t>
      </w:r>
      <w:r w:rsidRPr="006C7141">
        <w:rPr>
          <w:rFonts w:eastAsiaTheme="minorHAnsi" w:cs="Arial"/>
        </w:rPr>
        <w:t xml:space="preserve"> staff who drive vehicles for school business are responsible for conducting themselves in accordance with this program. All drivers will:  </w:t>
      </w:r>
    </w:p>
    <w:p w14:paraId="4356DD67" w14:textId="77777777" w:rsidR="006C7141" w:rsidRPr="006C7141" w:rsidRDefault="006C7141" w:rsidP="006C7141">
      <w:pPr>
        <w:numPr>
          <w:ilvl w:val="0"/>
          <w:numId w:val="285"/>
        </w:numPr>
        <w:spacing w:after="0" w:line="240" w:lineRule="auto"/>
        <w:rPr>
          <w:rFonts w:eastAsiaTheme="minorHAnsi" w:cs="Arial"/>
        </w:rPr>
      </w:pPr>
      <w:r w:rsidRPr="006C7141">
        <w:rPr>
          <w:rFonts w:eastAsiaTheme="minorHAnsi" w:cs="Arial"/>
        </w:rPr>
        <w:t xml:space="preserve">Meet all minimum qualification criteria (see </w:t>
      </w:r>
      <w:hyperlink w:anchor="criteria" w:history="1">
        <w:r w:rsidRPr="006C7141">
          <w:rPr>
            <w:rFonts w:eastAsiaTheme="minorHAnsi" w:cs="Arial"/>
            <w:color w:val="0000FF" w:themeColor="hyperlink"/>
            <w:u w:val="single"/>
          </w:rPr>
          <w:t>below</w:t>
        </w:r>
      </w:hyperlink>
      <w:r w:rsidRPr="006C7141">
        <w:rPr>
          <w:rFonts w:eastAsiaTheme="minorHAnsi" w:cs="Arial"/>
        </w:rPr>
        <w:t>)</w:t>
      </w:r>
    </w:p>
    <w:p w14:paraId="76787F13" w14:textId="77777777" w:rsidR="006C7141" w:rsidRPr="006C7141" w:rsidRDefault="006C7141" w:rsidP="006C7141">
      <w:pPr>
        <w:numPr>
          <w:ilvl w:val="0"/>
          <w:numId w:val="285"/>
        </w:numPr>
        <w:spacing w:after="0" w:line="240" w:lineRule="auto"/>
        <w:rPr>
          <w:rFonts w:eastAsiaTheme="minorHAnsi" w:cs="Arial"/>
        </w:rPr>
      </w:pPr>
      <w:r w:rsidRPr="006C7141">
        <w:rPr>
          <w:rFonts w:eastAsiaTheme="minorHAnsi" w:cs="Arial"/>
        </w:rPr>
        <w:lastRenderedPageBreak/>
        <w:t>Maintain an acceptable motor vehicle record (MVR)</w:t>
      </w:r>
    </w:p>
    <w:p w14:paraId="07AFE0C2" w14:textId="77777777" w:rsidR="006C7141" w:rsidRPr="006C7141" w:rsidRDefault="006C7141" w:rsidP="006C7141">
      <w:pPr>
        <w:numPr>
          <w:ilvl w:val="0"/>
          <w:numId w:val="285"/>
        </w:numPr>
        <w:spacing w:after="0" w:line="240" w:lineRule="auto"/>
        <w:rPr>
          <w:rFonts w:eastAsiaTheme="minorHAnsi" w:cs="Arial"/>
        </w:rPr>
      </w:pPr>
      <w:r w:rsidRPr="006C7141">
        <w:rPr>
          <w:rFonts w:eastAsiaTheme="minorHAnsi" w:cs="Arial"/>
        </w:rPr>
        <w:t>Be medically qualified to drive their assigned motor vehicle</w:t>
      </w:r>
    </w:p>
    <w:p w14:paraId="014E38D7" w14:textId="77777777" w:rsidR="006C7141" w:rsidRPr="006C7141" w:rsidRDefault="006C7141" w:rsidP="006C7141">
      <w:pPr>
        <w:numPr>
          <w:ilvl w:val="0"/>
          <w:numId w:val="285"/>
        </w:numPr>
        <w:spacing w:after="0" w:line="240" w:lineRule="auto"/>
        <w:rPr>
          <w:rFonts w:eastAsiaTheme="minorHAnsi" w:cs="Arial"/>
        </w:rPr>
      </w:pPr>
      <w:r w:rsidRPr="006C7141">
        <w:rPr>
          <w:rFonts w:eastAsiaTheme="minorHAnsi" w:cs="Arial"/>
        </w:rPr>
        <w:t>Maintain satisfactory evaluations from the Program Administrator and/or designated trainer</w:t>
      </w:r>
    </w:p>
    <w:p w14:paraId="30E732B9" w14:textId="77777777" w:rsidR="006C7141" w:rsidRPr="006C7141" w:rsidRDefault="006C7141" w:rsidP="006C7141">
      <w:pPr>
        <w:numPr>
          <w:ilvl w:val="0"/>
          <w:numId w:val="285"/>
        </w:numPr>
        <w:spacing w:after="0" w:line="240" w:lineRule="auto"/>
        <w:rPr>
          <w:rFonts w:eastAsiaTheme="minorHAnsi" w:cs="Arial"/>
        </w:rPr>
      </w:pPr>
      <w:r w:rsidRPr="006C7141">
        <w:rPr>
          <w:rFonts w:eastAsiaTheme="minorHAnsi" w:cs="Arial"/>
        </w:rPr>
        <w:t>Receive negative drug/alcohol tests</w:t>
      </w:r>
    </w:p>
    <w:p w14:paraId="3091B9E7" w14:textId="77777777" w:rsidR="006C7141" w:rsidRPr="006C7141" w:rsidRDefault="006C7141" w:rsidP="006C7141">
      <w:pPr>
        <w:numPr>
          <w:ilvl w:val="0"/>
          <w:numId w:val="285"/>
        </w:numPr>
        <w:spacing w:after="0" w:line="240" w:lineRule="auto"/>
        <w:rPr>
          <w:rFonts w:eastAsiaTheme="minorHAnsi" w:cs="Arial"/>
        </w:rPr>
      </w:pPr>
      <w:r w:rsidRPr="006C7141">
        <w:rPr>
          <w:rFonts w:eastAsiaTheme="minorHAnsi" w:cs="Arial"/>
        </w:rPr>
        <w:t>Maintain a valid driver’s license appropriate for the vehicle to be driven. Drivers are to have this license in their possession at all times.</w:t>
      </w:r>
    </w:p>
    <w:p w14:paraId="619597F6" w14:textId="77777777" w:rsidR="006C7141" w:rsidRPr="006C7141" w:rsidRDefault="006C7141" w:rsidP="006C7141">
      <w:pPr>
        <w:numPr>
          <w:ilvl w:val="0"/>
          <w:numId w:val="285"/>
        </w:numPr>
        <w:spacing w:after="0" w:line="240" w:lineRule="auto"/>
        <w:rPr>
          <w:rFonts w:eastAsiaTheme="minorHAnsi" w:cs="Arial"/>
          <w:sz w:val="24"/>
          <w:szCs w:val="24"/>
        </w:rPr>
      </w:pPr>
      <w:r w:rsidRPr="006C7141">
        <w:rPr>
          <w:rFonts w:eastAsiaTheme="minorHAnsi" w:cs="Arial"/>
        </w:rPr>
        <w:t xml:space="preserve">Immediately notify your supervisor when your driver's license has been suspended, revoked or restricted, or in the event of any accidents or if you receive a citation. Failure to do so may result in loss of driving privileges and/or termination of employment with </w:t>
      </w:r>
      <w:r w:rsidRPr="006C7141">
        <w:rPr>
          <w:rFonts w:ascii="Calibri" w:eastAsia="Calibri" w:hAnsi="Calibri" w:cs="Calibri"/>
          <w:color w:val="FF0000"/>
          <w:highlight w:val="yellow"/>
        </w:rPr>
        <w:t>&lt;COMPANY NAME&gt;</w:t>
      </w:r>
      <w:r w:rsidRPr="006C7141">
        <w:rPr>
          <w:rFonts w:eastAsiaTheme="minorHAnsi" w:cs="Arial"/>
        </w:rPr>
        <w:t>.</w:t>
      </w:r>
    </w:p>
    <w:p w14:paraId="42F3B409" w14:textId="77777777" w:rsidR="006C7141" w:rsidRPr="006C7141" w:rsidRDefault="006C7141" w:rsidP="006C7141">
      <w:pPr>
        <w:spacing w:after="0" w:line="240" w:lineRule="auto"/>
        <w:rPr>
          <w:rFonts w:eastAsiaTheme="minorHAnsi" w:cs="Arial"/>
          <w:color w:val="FF0000"/>
        </w:rPr>
      </w:pPr>
    </w:p>
    <w:p w14:paraId="1A4EA293" w14:textId="77777777" w:rsidR="006C7141" w:rsidRPr="006C7141" w:rsidRDefault="006C7141" w:rsidP="006C7141">
      <w:pPr>
        <w:spacing w:after="0" w:line="240" w:lineRule="auto"/>
        <w:rPr>
          <w:rFonts w:eastAsiaTheme="minorHAnsi" w:cs="Arial"/>
        </w:rPr>
      </w:pPr>
      <w:r w:rsidRPr="006C7141">
        <w:rPr>
          <w:rFonts w:eastAsiaTheme="minorHAnsi" w:cs="Arial"/>
          <w:i/>
          <w:iCs/>
        </w:rPr>
        <w:t xml:space="preserve">Note: A driver is anyone who may, in the course of their employment, operate a school-owned motor vehicle, a rented/leased motor vehicle, and/or a personal motor vehicle on school business. </w:t>
      </w:r>
    </w:p>
    <w:p w14:paraId="55BFAB0E" w14:textId="77777777" w:rsidR="006C7141" w:rsidRPr="006C7141" w:rsidRDefault="006C7141" w:rsidP="006C7141">
      <w:pPr>
        <w:spacing w:after="0" w:line="240" w:lineRule="auto"/>
        <w:rPr>
          <w:rFonts w:eastAsiaTheme="minorHAnsi" w:cs="Arial"/>
          <w:b/>
        </w:rPr>
      </w:pPr>
    </w:p>
    <w:p w14:paraId="35122721" w14:textId="77777777" w:rsidR="006C7141" w:rsidRPr="006C7141" w:rsidRDefault="006C7141" w:rsidP="006C7141">
      <w:pPr>
        <w:spacing w:after="0" w:line="240" w:lineRule="auto"/>
        <w:rPr>
          <w:rFonts w:eastAsiaTheme="minorHAnsi" w:cs="Arial"/>
          <w:b/>
        </w:rPr>
      </w:pPr>
    </w:p>
    <w:p w14:paraId="1473FE2C"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Driver Qualification – All Vehicle Types</w:t>
      </w:r>
    </w:p>
    <w:p w14:paraId="40EAA804" w14:textId="77777777" w:rsidR="006C7141" w:rsidRPr="006C7141" w:rsidRDefault="006C7141" w:rsidP="006C7141">
      <w:pPr>
        <w:spacing w:after="0" w:line="240" w:lineRule="auto"/>
        <w:rPr>
          <w:rFonts w:eastAsiaTheme="minorHAnsi" w:cs="Arial"/>
          <w:b/>
          <w:sz w:val="28"/>
          <w:szCs w:val="28"/>
        </w:rPr>
      </w:pPr>
    </w:p>
    <w:p w14:paraId="053C669E" w14:textId="77777777" w:rsidR="006C7141" w:rsidRPr="006C7141" w:rsidRDefault="006C7141" w:rsidP="006C7141">
      <w:pPr>
        <w:spacing w:after="120" w:line="240" w:lineRule="auto"/>
        <w:rPr>
          <w:rFonts w:eastAsiaTheme="minorHAnsi" w:cs="Arial"/>
        </w:rPr>
      </w:pPr>
      <w:r w:rsidRPr="006C7141">
        <w:rPr>
          <w:rFonts w:ascii="Calibri" w:eastAsia="Calibri" w:hAnsi="Calibri" w:cs="Calibri"/>
          <w:color w:val="FF0000"/>
          <w:highlight w:val="yellow"/>
        </w:rPr>
        <w:t>&lt;COMPANY NAME&gt;</w:t>
      </w:r>
      <w:r w:rsidRPr="006C7141">
        <w:rPr>
          <w:rFonts w:eastAsiaTheme="minorHAnsi" w:cs="Arial"/>
          <w:color w:val="C00000"/>
        </w:rPr>
        <w:t xml:space="preserve"> </w:t>
      </w:r>
      <w:r w:rsidRPr="006C7141">
        <w:rPr>
          <w:rFonts w:eastAsiaTheme="minorHAnsi" w:cs="Arial"/>
        </w:rPr>
        <w:t xml:space="preserve">will check the Motor Vehicle Record (MVR) of all driver applicants before they are granted driving privileges and obtain updated MVRs for all approved drivers annually thereafter. All annual reviews will be documented using the form in </w:t>
      </w:r>
      <w:r w:rsidRPr="006C7141">
        <w:rPr>
          <w:rFonts w:eastAsiaTheme="minorHAnsi" w:cs="Arial"/>
          <w:b/>
          <w:bCs/>
        </w:rPr>
        <w:t>Appendix H.</w:t>
      </w:r>
      <w:r w:rsidRPr="006C7141">
        <w:rPr>
          <w:rFonts w:eastAsiaTheme="minorHAnsi" w:cs="Arial"/>
        </w:rPr>
        <w:t xml:space="preserve"> MVRs will also be checked whenever an employee is involved in a motor vehicle accident. A driver list is maintained and updated annually and includes the last date of an MVR check for each driver. The approved drivers list will be recorded on the form found in </w:t>
      </w:r>
      <w:r w:rsidRPr="006C7141">
        <w:rPr>
          <w:rFonts w:eastAsiaTheme="minorHAnsi" w:cs="Arial"/>
          <w:b/>
          <w:bCs/>
        </w:rPr>
        <w:t>Appendix C</w:t>
      </w:r>
      <w:r w:rsidRPr="006C7141">
        <w:rPr>
          <w:rFonts w:eastAsiaTheme="minorHAnsi" w:cs="Arial"/>
        </w:rPr>
        <w:t xml:space="preserve"> and maintained by the Program Administrator. </w:t>
      </w:r>
    </w:p>
    <w:p w14:paraId="7939619C"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All </w:t>
      </w:r>
      <w:r w:rsidRPr="006C7141">
        <w:rPr>
          <w:rFonts w:ascii="Calibri" w:eastAsia="Calibri" w:hAnsi="Calibri" w:cs="Calibri"/>
          <w:color w:val="FF0000"/>
          <w:highlight w:val="yellow"/>
        </w:rPr>
        <w:t>&lt;COMPANY NAME&gt;</w:t>
      </w:r>
      <w:r w:rsidRPr="006C7141">
        <w:rPr>
          <w:rFonts w:eastAsiaTheme="minorHAnsi" w:cs="Arial"/>
        </w:rPr>
        <w:t xml:space="preserve"> employees whose job requires them to drive a school fleet vehicle shall meet the following criteria:</w:t>
      </w:r>
    </w:p>
    <w:p w14:paraId="29628FF0" w14:textId="77777777" w:rsidR="006C7141" w:rsidRPr="006C7141" w:rsidRDefault="006C7141" w:rsidP="006C7141">
      <w:pPr>
        <w:numPr>
          <w:ilvl w:val="0"/>
          <w:numId w:val="299"/>
        </w:numPr>
        <w:spacing w:after="0" w:line="240" w:lineRule="auto"/>
        <w:rPr>
          <w:rFonts w:eastAsiaTheme="minorHAnsi" w:cs="Arial"/>
        </w:rPr>
      </w:pPr>
      <w:r w:rsidRPr="006C7141">
        <w:rPr>
          <w:rFonts w:eastAsiaTheme="minorHAnsi" w:cs="Arial"/>
        </w:rPr>
        <w:t>At least twenty-one years of age</w:t>
      </w:r>
    </w:p>
    <w:p w14:paraId="4538C42D" w14:textId="77777777" w:rsidR="006C7141" w:rsidRPr="006C7141" w:rsidRDefault="006C7141" w:rsidP="006C7141">
      <w:pPr>
        <w:numPr>
          <w:ilvl w:val="0"/>
          <w:numId w:val="299"/>
        </w:numPr>
        <w:spacing w:after="0" w:line="240" w:lineRule="auto"/>
        <w:rPr>
          <w:rFonts w:eastAsiaTheme="minorHAnsi" w:cs="Arial"/>
        </w:rPr>
      </w:pPr>
      <w:r w:rsidRPr="006C7141">
        <w:rPr>
          <w:rFonts w:eastAsiaTheme="minorHAnsi" w:cs="Arial"/>
        </w:rPr>
        <w:t>At least three years of licensed driving experience</w:t>
      </w:r>
    </w:p>
    <w:p w14:paraId="2DCAD1F5" w14:textId="77777777" w:rsidR="006C7141" w:rsidRPr="006C7141" w:rsidRDefault="006C7141" w:rsidP="006C7141">
      <w:pPr>
        <w:numPr>
          <w:ilvl w:val="0"/>
          <w:numId w:val="299"/>
        </w:numPr>
        <w:spacing w:after="0" w:line="240" w:lineRule="auto"/>
        <w:rPr>
          <w:rFonts w:eastAsiaTheme="minorHAnsi" w:cs="Arial"/>
        </w:rPr>
      </w:pPr>
      <w:r w:rsidRPr="006C7141">
        <w:rPr>
          <w:rFonts w:eastAsiaTheme="minorHAnsi" w:cs="Arial"/>
        </w:rPr>
        <w:t>Valid driver’s license appropriate for the vehicle to be driven</w:t>
      </w:r>
    </w:p>
    <w:p w14:paraId="58E57526" w14:textId="77777777" w:rsidR="006C7141" w:rsidRPr="006C7141" w:rsidRDefault="006C7141" w:rsidP="006C7141">
      <w:pPr>
        <w:numPr>
          <w:ilvl w:val="0"/>
          <w:numId w:val="299"/>
        </w:numPr>
        <w:spacing w:after="0" w:line="240" w:lineRule="auto"/>
        <w:rPr>
          <w:rFonts w:eastAsiaTheme="minorHAnsi" w:cs="Arial"/>
        </w:rPr>
      </w:pPr>
      <w:r w:rsidRPr="006C7141">
        <w:rPr>
          <w:rFonts w:eastAsiaTheme="minorHAnsi" w:cs="Arial"/>
        </w:rPr>
        <w:t>Satisfactory MVR review</w:t>
      </w:r>
    </w:p>
    <w:p w14:paraId="75CC2824" w14:textId="77777777" w:rsidR="006C7141" w:rsidRPr="006C7141" w:rsidRDefault="006C7141" w:rsidP="006C7141">
      <w:pPr>
        <w:numPr>
          <w:ilvl w:val="0"/>
          <w:numId w:val="299"/>
        </w:numPr>
        <w:spacing w:after="0" w:line="240" w:lineRule="auto"/>
        <w:rPr>
          <w:rFonts w:eastAsiaTheme="minorHAnsi" w:cs="Arial"/>
        </w:rPr>
      </w:pPr>
      <w:r w:rsidRPr="006C7141">
        <w:rPr>
          <w:rFonts w:eastAsiaTheme="minorHAnsi" w:cs="Arial"/>
        </w:rPr>
        <w:t>Has not been convicted of any of the following violations within the previous five years:</w:t>
      </w:r>
    </w:p>
    <w:p w14:paraId="342CD827"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Driving under the influence of alcohol and/or drugs</w:t>
      </w:r>
    </w:p>
    <w:p w14:paraId="376D1960"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Open container violations</w:t>
      </w:r>
    </w:p>
    <w:p w14:paraId="6F733D1B"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Reckless driving</w:t>
      </w:r>
    </w:p>
    <w:p w14:paraId="32FC2EB8"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Speeding 15 mph over the posted speed limit</w:t>
      </w:r>
    </w:p>
    <w:p w14:paraId="0F9910B4"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Vehicular manslaughter</w:t>
      </w:r>
    </w:p>
    <w:p w14:paraId="7E228448"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Using a vehicle to commit a felony</w:t>
      </w:r>
    </w:p>
    <w:p w14:paraId="0D39B585"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Hit and run/Leaving the scene of an accident</w:t>
      </w:r>
    </w:p>
    <w:p w14:paraId="79F5706D"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Fleeing/eluding police or resisting arrest</w:t>
      </w:r>
    </w:p>
    <w:p w14:paraId="57E6FFE1"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Operating a vehicle with a suspended or revoked license</w:t>
      </w:r>
    </w:p>
    <w:p w14:paraId="53F3455C"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Passing a stopped school bus</w:t>
      </w:r>
    </w:p>
    <w:p w14:paraId="36B8C678"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Railroad crossing violation</w:t>
      </w:r>
    </w:p>
    <w:p w14:paraId="69A2C095" w14:textId="77777777" w:rsidR="006C7141" w:rsidRPr="006C7141" w:rsidRDefault="006C7141" w:rsidP="006C7141">
      <w:pPr>
        <w:numPr>
          <w:ilvl w:val="0"/>
          <w:numId w:val="299"/>
        </w:numPr>
        <w:spacing w:after="0" w:line="240" w:lineRule="auto"/>
        <w:rPr>
          <w:rFonts w:eastAsiaTheme="minorHAnsi" w:cs="Arial"/>
        </w:rPr>
      </w:pPr>
      <w:r w:rsidRPr="006C7141">
        <w:rPr>
          <w:rFonts w:eastAsiaTheme="minorHAnsi" w:cs="Arial"/>
        </w:rPr>
        <w:t>Has not experienced any of the following within the previous three years:</w:t>
      </w:r>
    </w:p>
    <w:p w14:paraId="23C30FEA"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Two “at fault” accidents</w:t>
      </w:r>
    </w:p>
    <w:p w14:paraId="0D463A2F"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Three moving violations</w:t>
      </w:r>
    </w:p>
    <w:p w14:paraId="5A32DD10"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Two moving violations and one “at fault” accident</w:t>
      </w:r>
    </w:p>
    <w:p w14:paraId="6C578D4B" w14:textId="77777777" w:rsidR="006C7141" w:rsidRPr="006C7141" w:rsidRDefault="006C7141" w:rsidP="006C7141">
      <w:pPr>
        <w:numPr>
          <w:ilvl w:val="1"/>
          <w:numId w:val="299"/>
        </w:numPr>
        <w:spacing w:after="0" w:line="240" w:lineRule="auto"/>
        <w:rPr>
          <w:rFonts w:eastAsiaTheme="minorHAnsi" w:cs="Arial"/>
        </w:rPr>
      </w:pPr>
      <w:r w:rsidRPr="006C7141">
        <w:rPr>
          <w:rFonts w:eastAsiaTheme="minorHAnsi" w:cs="Arial"/>
        </w:rPr>
        <w:t>Tested positive for drugs or alcohol while employed by the district</w:t>
      </w:r>
    </w:p>
    <w:p w14:paraId="75D47852" w14:textId="77777777" w:rsidR="006C7141" w:rsidRPr="006C7141" w:rsidRDefault="006C7141" w:rsidP="006C7141">
      <w:pPr>
        <w:numPr>
          <w:ilvl w:val="0"/>
          <w:numId w:val="299"/>
        </w:numPr>
        <w:spacing w:after="0" w:line="240" w:lineRule="auto"/>
        <w:rPr>
          <w:rFonts w:eastAsiaTheme="minorHAnsi" w:cs="Arial"/>
          <w:sz w:val="24"/>
          <w:szCs w:val="24"/>
        </w:rPr>
      </w:pPr>
      <w:r w:rsidRPr="006C7141">
        <w:rPr>
          <w:rFonts w:eastAsiaTheme="minorHAnsi" w:cs="Arial"/>
        </w:rPr>
        <w:lastRenderedPageBreak/>
        <w:t xml:space="preserve">All new employees whose job description includes driving a vehicle shall complete the </w:t>
      </w:r>
      <w:r w:rsidRPr="006C7141">
        <w:rPr>
          <w:rFonts w:ascii="Calibri" w:eastAsia="Calibri" w:hAnsi="Calibri" w:cs="Calibri"/>
          <w:color w:val="FF0000"/>
          <w:highlight w:val="yellow"/>
        </w:rPr>
        <w:t>&lt;COMPANY NAME&gt;</w:t>
      </w:r>
      <w:r w:rsidRPr="006C7141">
        <w:rPr>
          <w:rFonts w:eastAsiaTheme="minorHAnsi" w:cs="Arial"/>
          <w:color w:val="C00000"/>
        </w:rPr>
        <w:t xml:space="preserve"> </w:t>
      </w:r>
      <w:r w:rsidRPr="006C7141">
        <w:rPr>
          <w:rFonts w:eastAsiaTheme="minorHAnsi" w:cs="Arial"/>
        </w:rPr>
        <w:t>new driver orientation and training program prior to being added to the approved driver list.</w:t>
      </w:r>
    </w:p>
    <w:p w14:paraId="7318C837" w14:textId="77777777" w:rsidR="006C7141" w:rsidRPr="006C7141" w:rsidRDefault="006C7141" w:rsidP="006C7141">
      <w:pPr>
        <w:numPr>
          <w:ilvl w:val="0"/>
          <w:numId w:val="299"/>
        </w:numPr>
        <w:spacing w:after="0" w:line="240" w:lineRule="auto"/>
        <w:rPr>
          <w:rFonts w:eastAsiaTheme="minorHAnsi" w:cs="Arial"/>
        </w:rPr>
      </w:pPr>
      <w:r w:rsidRPr="006C7141">
        <w:rPr>
          <w:rFonts w:eastAsiaTheme="minorHAnsi" w:cs="Arial"/>
        </w:rPr>
        <w:t>No employee or non-employee (for example, a student or an employee’s spouse) is allowed to operate a school fleet vehicle unless the Program Administrator has authorized that person to drive.</w:t>
      </w:r>
    </w:p>
    <w:p w14:paraId="18C5CB83" w14:textId="77777777" w:rsidR="006C7141" w:rsidRPr="006C7141" w:rsidRDefault="006C7141" w:rsidP="006C7141">
      <w:pPr>
        <w:spacing w:after="0" w:line="240" w:lineRule="auto"/>
        <w:rPr>
          <w:rFonts w:eastAsiaTheme="minorHAnsi" w:cs="Arial"/>
        </w:rPr>
      </w:pPr>
    </w:p>
    <w:p w14:paraId="771D18DC" w14:textId="77777777" w:rsidR="006C7141" w:rsidRPr="006C7141" w:rsidRDefault="006C7141" w:rsidP="006C7141">
      <w:pPr>
        <w:spacing w:after="0" w:line="240" w:lineRule="auto"/>
        <w:rPr>
          <w:rFonts w:eastAsiaTheme="minorHAnsi" w:cs="Arial"/>
        </w:rPr>
      </w:pPr>
    </w:p>
    <w:p w14:paraId="324F9992" w14:textId="77777777" w:rsidR="006C7141" w:rsidRPr="006C7141" w:rsidRDefault="006C7141" w:rsidP="006C7141">
      <w:pPr>
        <w:spacing w:after="0" w:line="240" w:lineRule="auto"/>
        <w:rPr>
          <w:rFonts w:eastAsiaTheme="minorHAnsi" w:cs="Arial"/>
        </w:rPr>
      </w:pPr>
    </w:p>
    <w:p w14:paraId="32C35460" w14:textId="77777777" w:rsidR="006C7141" w:rsidRPr="006C7141" w:rsidRDefault="006C7141" w:rsidP="006C7141">
      <w:pPr>
        <w:spacing w:after="0" w:line="240" w:lineRule="auto"/>
        <w:rPr>
          <w:rFonts w:eastAsiaTheme="minorHAnsi" w:cs="Arial"/>
        </w:rPr>
      </w:pPr>
    </w:p>
    <w:p w14:paraId="0A88B4A7" w14:textId="77777777" w:rsidR="006C7141" w:rsidRPr="006C7141" w:rsidRDefault="006C7141" w:rsidP="006C7141">
      <w:pPr>
        <w:spacing w:after="0" w:line="240" w:lineRule="auto"/>
        <w:rPr>
          <w:rFonts w:eastAsiaTheme="minorHAnsi" w:cs="Arial"/>
          <w:b/>
        </w:rPr>
      </w:pPr>
    </w:p>
    <w:p w14:paraId="398732F9"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 xml:space="preserve">Additional Qualification Criteria - Bus Drivers </w:t>
      </w:r>
    </w:p>
    <w:p w14:paraId="12BB5F2A" w14:textId="77777777" w:rsidR="006C7141" w:rsidRPr="006C7141" w:rsidRDefault="006C7141" w:rsidP="006C7141">
      <w:pPr>
        <w:spacing w:after="0" w:line="240" w:lineRule="auto"/>
        <w:rPr>
          <w:rFonts w:eastAsiaTheme="minorHAnsi" w:cs="Arial"/>
        </w:rPr>
      </w:pPr>
    </w:p>
    <w:p w14:paraId="393E8688"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All drivers who are operating a commercial motor vehicle designed to transport more than 16 people are required to possess a valid Commercial Driver's License (CDL) with endorsements appropriate to the vehicle to be driven and as required by the state of </w:t>
      </w:r>
      <w:r w:rsidRPr="006C7141">
        <w:rPr>
          <w:rFonts w:eastAsiaTheme="minorHAnsi" w:cs="Arial"/>
          <w:color w:val="FF0000"/>
          <w:highlight w:val="yellow"/>
        </w:rPr>
        <w:t>Your specific state</w:t>
      </w:r>
      <w:r w:rsidRPr="006C7141">
        <w:rPr>
          <w:rFonts w:eastAsiaTheme="minorHAnsi" w:cs="Arial"/>
        </w:rPr>
        <w:t>. Commercial driver applicants will not be considered for employment unless they meet the minimum requirements listed below:</w:t>
      </w:r>
    </w:p>
    <w:p w14:paraId="2EBBD2B1"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Possess a current and valid commercial driver’s license or chauffer’s license with passenger and school bus driver endorsements</w:t>
      </w:r>
    </w:p>
    <w:p w14:paraId="768EAE7C"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Pass all background checks required by local, state and federal guidelines</w:t>
      </w:r>
    </w:p>
    <w:p w14:paraId="5AC8B13F" w14:textId="77777777" w:rsidR="006C7141" w:rsidRPr="006C7141" w:rsidRDefault="006C7141" w:rsidP="006C7141">
      <w:pPr>
        <w:numPr>
          <w:ilvl w:val="0"/>
          <w:numId w:val="289"/>
        </w:numPr>
        <w:spacing w:after="0" w:line="240" w:lineRule="auto"/>
        <w:rPr>
          <w:rFonts w:eastAsiaTheme="minorHAnsi" w:cs="Arial"/>
          <w:sz w:val="24"/>
          <w:szCs w:val="24"/>
        </w:rPr>
      </w:pPr>
      <w:r w:rsidRPr="006C7141">
        <w:rPr>
          <w:rFonts w:eastAsiaTheme="minorHAnsi" w:cs="Arial"/>
        </w:rPr>
        <w:t xml:space="preserve">Possess a </w:t>
      </w:r>
      <w:r w:rsidRPr="006C7141">
        <w:rPr>
          <w:rFonts w:eastAsiaTheme="minorHAnsi" w:cs="Arial"/>
          <w:color w:val="FF0000"/>
          <w:highlight w:val="yellow"/>
        </w:rPr>
        <w:t>Your specific state</w:t>
      </w:r>
      <w:r w:rsidRPr="006C7141">
        <w:rPr>
          <w:rFonts w:eastAsiaTheme="minorHAnsi" w:cs="Arial"/>
          <w:color w:val="FF0000"/>
        </w:rPr>
        <w:t xml:space="preserve"> </w:t>
      </w:r>
      <w:r w:rsidRPr="006C7141">
        <w:rPr>
          <w:rFonts w:eastAsiaTheme="minorHAnsi" w:cs="Arial"/>
        </w:rPr>
        <w:t>school bus operator’s certificate</w:t>
      </w:r>
    </w:p>
    <w:p w14:paraId="6044B4CC"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Be certified in basic first aid</w:t>
      </w:r>
    </w:p>
    <w:p w14:paraId="46D8DA10" w14:textId="77777777" w:rsidR="006C7141" w:rsidRPr="006C7141" w:rsidRDefault="006C7141" w:rsidP="006C7141">
      <w:pPr>
        <w:numPr>
          <w:ilvl w:val="0"/>
          <w:numId w:val="289"/>
        </w:numPr>
        <w:spacing w:after="0" w:line="240" w:lineRule="auto"/>
        <w:rPr>
          <w:rFonts w:eastAsiaTheme="minorHAnsi" w:cs="Arial"/>
          <w:sz w:val="24"/>
          <w:szCs w:val="24"/>
        </w:rPr>
      </w:pPr>
      <w:r w:rsidRPr="006C7141">
        <w:rPr>
          <w:rFonts w:eastAsiaTheme="minorHAnsi" w:cs="Arial"/>
        </w:rPr>
        <w:t xml:space="preserve">Be physically and mentally qualified to drive a school bus, per </w:t>
      </w:r>
      <w:r w:rsidRPr="006C7141">
        <w:rPr>
          <w:rFonts w:eastAsiaTheme="minorHAnsi" w:cs="Arial"/>
          <w:color w:val="FF0000"/>
          <w:highlight w:val="yellow"/>
        </w:rPr>
        <w:t>Your specific state</w:t>
      </w:r>
      <w:r w:rsidRPr="006C7141">
        <w:rPr>
          <w:rFonts w:eastAsiaTheme="minorHAnsi" w:cs="Arial"/>
        </w:rPr>
        <w:t xml:space="preserve">’s CDL manual </w:t>
      </w:r>
    </w:p>
    <w:p w14:paraId="08327D7E"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Be able to read and speak English sufficiently to converse with students and the general public, to understand highway traffic signs and signals, to respond to official inquiries and to make entries on reports and logs</w:t>
      </w:r>
    </w:p>
    <w:p w14:paraId="140510E9"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Be able to perform all the tasks and essential duties of their job description</w:t>
      </w:r>
    </w:p>
    <w:p w14:paraId="21666EB9"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Have at least two years of verifiable driving experience with like-type vehicles</w:t>
      </w:r>
    </w:p>
    <w:p w14:paraId="71B26BE5" w14:textId="77777777" w:rsidR="006C7141" w:rsidRPr="006C7141" w:rsidRDefault="006C7141" w:rsidP="006C7141">
      <w:pPr>
        <w:spacing w:after="0" w:line="240" w:lineRule="auto"/>
        <w:rPr>
          <w:rFonts w:eastAsiaTheme="minorHAnsi" w:cs="Arial"/>
          <w:b/>
          <w:sz w:val="28"/>
          <w:szCs w:val="28"/>
        </w:rPr>
      </w:pPr>
    </w:p>
    <w:p w14:paraId="64E23556" w14:textId="77777777" w:rsidR="006C7141" w:rsidRPr="006C7141" w:rsidRDefault="006C7141" w:rsidP="006C7141">
      <w:pPr>
        <w:rPr>
          <w:rFonts w:ascii="Calibri" w:eastAsia="Times New Roman" w:hAnsi="Calibri" w:cs="Times New Roman"/>
        </w:rPr>
      </w:pPr>
      <w:r w:rsidRPr="006C7141">
        <w:rPr>
          <w:rFonts w:ascii="Calibri" w:eastAsia="Times New Roman" w:hAnsi="Calibri" w:cs="Times New Roman"/>
          <w:b/>
        </w:rPr>
        <w:t xml:space="preserve">Driver Training. </w:t>
      </w:r>
      <w:r w:rsidRPr="006C7141">
        <w:rPr>
          <w:rFonts w:ascii="Calibri" w:eastAsia="Times New Roman" w:hAnsi="Calibri" w:cs="Times New Roman"/>
        </w:rPr>
        <w:t xml:space="preserve">Upon initial assignment of driving privileges, each driver will be required to attend a training session that outlines the rules and procedures in our Fleet Safety Program. Ongoing training will be offered to all drivers, at least annually, to ensure they are kept up-to-date with defensive driving techniques and changes to the program. Driver ride-a-longs may also be conducted upon initial hire and periodically thereafter as deemed appropriate by the Program Administrator. Training and retraining will be documented by the Program Administrator (Training Record/Certification forms are in </w:t>
      </w:r>
      <w:r w:rsidRPr="006C7141">
        <w:rPr>
          <w:rFonts w:ascii="Calibri" w:eastAsia="Times New Roman" w:hAnsi="Calibri" w:cs="Times New Roman"/>
          <w:b/>
        </w:rPr>
        <w:t>Appendix B</w:t>
      </w:r>
      <w:r w:rsidRPr="006C7141">
        <w:rPr>
          <w:rFonts w:ascii="Calibri" w:eastAsia="Times New Roman" w:hAnsi="Calibri" w:cs="Times New Roman"/>
        </w:rPr>
        <w:t xml:space="preserve">). </w:t>
      </w:r>
    </w:p>
    <w:p w14:paraId="55251BE7"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Motor Vehicle Record Review</w:t>
      </w:r>
    </w:p>
    <w:p w14:paraId="0BAC49D5" w14:textId="77777777" w:rsidR="006C7141" w:rsidRPr="006C7141" w:rsidRDefault="006C7141" w:rsidP="006C7141">
      <w:pPr>
        <w:spacing w:after="0" w:line="240" w:lineRule="auto"/>
        <w:rPr>
          <w:rFonts w:eastAsiaTheme="minorHAnsi" w:cs="Arial"/>
          <w:b/>
          <w:sz w:val="28"/>
          <w:szCs w:val="28"/>
        </w:rPr>
      </w:pPr>
    </w:p>
    <w:p w14:paraId="6B992CD8" w14:textId="77777777" w:rsidR="006C7141" w:rsidRPr="006C7141" w:rsidRDefault="006C7141" w:rsidP="006C7141">
      <w:pPr>
        <w:spacing w:after="120" w:line="240" w:lineRule="auto"/>
        <w:rPr>
          <w:rFonts w:eastAsiaTheme="minorHAnsi" w:cs="Arial"/>
        </w:rPr>
      </w:pPr>
      <w:r w:rsidRPr="006C7141">
        <w:rPr>
          <w:rFonts w:eastAsiaTheme="minorHAnsi" w:cs="Arial"/>
        </w:rPr>
        <w:t xml:space="preserve">All employees whose job description includes driving a school fleet vehicle, even occasionally, shall have their MVR reviewed annually. </w:t>
      </w:r>
      <w:r w:rsidRPr="006C7141">
        <w:rPr>
          <w:rFonts w:eastAsiaTheme="minorHAnsi" w:cs="Arial"/>
          <w:szCs w:val="24"/>
        </w:rPr>
        <w:t xml:space="preserve">All annual reviews will be documented using the form in </w:t>
      </w:r>
      <w:r w:rsidRPr="006C7141">
        <w:rPr>
          <w:rFonts w:eastAsiaTheme="minorHAnsi" w:cs="Arial"/>
          <w:b/>
          <w:szCs w:val="24"/>
        </w:rPr>
        <w:t>Appendix H.</w:t>
      </w:r>
      <w:r w:rsidRPr="006C7141">
        <w:rPr>
          <w:rFonts w:eastAsiaTheme="minorHAnsi" w:cs="Arial"/>
        </w:rPr>
        <w:t xml:space="preserve"> Each listed driver must meet the driver qualification criteria listed </w:t>
      </w:r>
      <w:hyperlink w:anchor="criteria" w:history="1">
        <w:r w:rsidRPr="006C7141">
          <w:rPr>
            <w:rFonts w:eastAsiaTheme="minorHAnsi" w:cs="Arial"/>
            <w:color w:val="0000FF" w:themeColor="hyperlink"/>
            <w:u w:val="single"/>
          </w:rPr>
          <w:t>above</w:t>
        </w:r>
      </w:hyperlink>
      <w:r w:rsidRPr="006C7141">
        <w:rPr>
          <w:rFonts w:eastAsiaTheme="minorHAnsi" w:cs="Arial"/>
        </w:rPr>
        <w:t xml:space="preserve">. </w:t>
      </w:r>
    </w:p>
    <w:p w14:paraId="6E5A4AB5"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 xml:space="preserve">A driving record (MVR) will be reviewed annually for all school bus drivers according to the legal requirements of the State of </w:t>
      </w:r>
      <w:r w:rsidRPr="006C7141">
        <w:rPr>
          <w:rFonts w:eastAsiaTheme="minorHAnsi" w:cs="Arial"/>
          <w:color w:val="FF0000"/>
          <w:highlight w:val="yellow"/>
        </w:rPr>
        <w:t>Your specific state</w:t>
      </w:r>
      <w:r w:rsidRPr="006C7141">
        <w:rPr>
          <w:rFonts w:eastAsiaTheme="minorHAnsi" w:cs="Arial"/>
        </w:rPr>
        <w:t>. Eligibility to operate a school bus will be determined by that review.</w:t>
      </w:r>
    </w:p>
    <w:p w14:paraId="18F105DB" w14:textId="77777777" w:rsidR="006C7141" w:rsidRPr="006C7141" w:rsidRDefault="006C7141" w:rsidP="006C7141">
      <w:pPr>
        <w:spacing w:after="120" w:line="240" w:lineRule="auto"/>
        <w:rPr>
          <w:rFonts w:eastAsiaTheme="minorHAnsi" w:cs="Arial"/>
        </w:rPr>
      </w:pPr>
    </w:p>
    <w:p w14:paraId="717A5F06"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 xml:space="preserve">All drivers for </w:t>
      </w:r>
      <w:r w:rsidRPr="006C7141">
        <w:rPr>
          <w:rFonts w:ascii="Calibri" w:eastAsia="Calibri" w:hAnsi="Calibri" w:cs="Calibri"/>
          <w:color w:val="FF0000"/>
          <w:highlight w:val="yellow"/>
        </w:rPr>
        <w:t>&lt;COMPANY NAME&gt;</w:t>
      </w:r>
      <w:r w:rsidRPr="006C7141">
        <w:rPr>
          <w:rFonts w:eastAsiaTheme="minorHAnsi" w:cs="Arial"/>
          <w:color w:val="C00000"/>
        </w:rPr>
        <w:t xml:space="preserve"> </w:t>
      </w:r>
      <w:r w:rsidRPr="006C7141">
        <w:rPr>
          <w:rFonts w:eastAsiaTheme="minorHAnsi" w:cs="Arial"/>
        </w:rPr>
        <w:t xml:space="preserve">are expected to maintain a driving record that reflects good driving habits. Drivers are required to immediately notify their supervisor when their driver's license has been suspended, revoked or restricted, or </w:t>
      </w:r>
      <w:r w:rsidRPr="006C7141">
        <w:rPr>
          <w:rFonts w:eastAsiaTheme="minorHAnsi" w:cs="Arial"/>
        </w:rPr>
        <w:lastRenderedPageBreak/>
        <w:t xml:space="preserve">in the event of any accidents or receipt of any citations. Failure to do so may result in loss of driving privileges and/or termination of employment with </w:t>
      </w:r>
      <w:r w:rsidRPr="006C7141">
        <w:rPr>
          <w:rFonts w:ascii="Calibri" w:eastAsia="Calibri" w:hAnsi="Calibri" w:cs="Calibri"/>
          <w:color w:val="FF0000"/>
          <w:highlight w:val="yellow"/>
        </w:rPr>
        <w:t>&lt;COMPANY NAME&gt;</w:t>
      </w:r>
      <w:r w:rsidRPr="006C7141">
        <w:rPr>
          <w:rFonts w:eastAsiaTheme="minorHAnsi" w:cs="Arial"/>
        </w:rPr>
        <w:t>.</w:t>
      </w:r>
    </w:p>
    <w:p w14:paraId="7E9C596B" w14:textId="77777777" w:rsidR="006C7141" w:rsidRPr="006C7141" w:rsidRDefault="006C7141" w:rsidP="006C7141">
      <w:pPr>
        <w:autoSpaceDE w:val="0"/>
        <w:autoSpaceDN w:val="0"/>
        <w:adjustRightInd w:val="0"/>
        <w:spacing w:after="0" w:line="240" w:lineRule="auto"/>
        <w:rPr>
          <w:rFonts w:eastAsiaTheme="minorHAnsi" w:cs="Arial"/>
        </w:rPr>
      </w:pPr>
    </w:p>
    <w:p w14:paraId="4F1F61F8"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 xml:space="preserve">Any employee not meeting the </w:t>
      </w:r>
      <w:r w:rsidRPr="006C7141">
        <w:rPr>
          <w:rFonts w:ascii="Calibri" w:eastAsia="Calibri" w:hAnsi="Calibri" w:cs="Calibri"/>
          <w:color w:val="FF0000"/>
          <w:highlight w:val="yellow"/>
        </w:rPr>
        <w:t>&lt;COMPANY NAME&gt;</w:t>
      </w:r>
      <w:r w:rsidRPr="006C7141">
        <w:rPr>
          <w:rFonts w:eastAsiaTheme="minorHAnsi" w:cs="Arial"/>
        </w:rPr>
        <w:t xml:space="preserve"> MVR acceptability criteria will be notified that his or her driving privileges have been suspended. If current duties cannot be performed without driving, the employee may be reassigned to an available, non-driving position for which the employee is qualified. If no such position is available, the employee may be terminated.</w:t>
      </w:r>
    </w:p>
    <w:p w14:paraId="01FE49EE" w14:textId="77777777" w:rsidR="006C7141" w:rsidRPr="006C7141" w:rsidRDefault="006C7141" w:rsidP="006C7141">
      <w:pPr>
        <w:autoSpaceDE w:val="0"/>
        <w:autoSpaceDN w:val="0"/>
        <w:adjustRightInd w:val="0"/>
        <w:spacing w:before="120" w:after="0" w:line="240" w:lineRule="auto"/>
        <w:rPr>
          <w:rFonts w:eastAsiaTheme="minorHAnsi" w:cs="Arial"/>
        </w:rPr>
      </w:pPr>
      <w:r w:rsidRPr="006C7141">
        <w:rPr>
          <w:rFonts w:eastAsiaTheme="minorHAnsi" w:cs="Arial"/>
        </w:rPr>
        <w:t xml:space="preserve">Any deviations from the above MVR acceptability criteria require the written approval of the </w:t>
      </w:r>
      <w:r w:rsidRPr="006C7141">
        <w:rPr>
          <w:rFonts w:ascii="Calibri" w:eastAsia="Calibri" w:hAnsi="Calibri" w:cs="Calibri"/>
          <w:color w:val="FF0000"/>
          <w:highlight w:val="yellow"/>
        </w:rPr>
        <w:t>&lt;COMPANY NAME&gt;</w:t>
      </w:r>
      <w:r w:rsidRPr="006C7141">
        <w:rPr>
          <w:rFonts w:eastAsiaTheme="minorHAnsi" w:cs="Arial"/>
        </w:rPr>
        <w:t xml:space="preserve"> Superintendent.</w:t>
      </w:r>
    </w:p>
    <w:p w14:paraId="1366D2FB" w14:textId="77777777" w:rsidR="006C7141" w:rsidRPr="006C7141" w:rsidRDefault="006C7141" w:rsidP="006C7141">
      <w:pPr>
        <w:spacing w:after="0" w:line="240" w:lineRule="auto"/>
        <w:rPr>
          <w:rFonts w:eastAsiaTheme="minorHAnsi" w:cs="Arial"/>
          <w:b/>
          <w:bCs/>
        </w:rPr>
      </w:pPr>
    </w:p>
    <w:p w14:paraId="6AB89E68" w14:textId="77777777" w:rsidR="006C7141" w:rsidRPr="006C7141" w:rsidRDefault="006C7141" w:rsidP="006C7141">
      <w:pPr>
        <w:spacing w:after="0" w:line="240" w:lineRule="auto"/>
        <w:rPr>
          <w:rFonts w:eastAsiaTheme="minorHAnsi" w:cs="Arial"/>
          <w:b/>
          <w:bCs/>
        </w:rPr>
      </w:pPr>
    </w:p>
    <w:p w14:paraId="47A1E79A" w14:textId="77777777" w:rsidR="006C7141" w:rsidRPr="006C7141" w:rsidRDefault="006C7141" w:rsidP="006C7141">
      <w:pPr>
        <w:spacing w:after="0" w:line="240" w:lineRule="auto"/>
        <w:rPr>
          <w:rFonts w:ascii="Times New Roman" w:eastAsiaTheme="minorHAnsi" w:hAnsi="Times New Roman" w:cs="Times New Roman"/>
          <w:sz w:val="24"/>
          <w:szCs w:val="24"/>
        </w:rPr>
      </w:pPr>
      <w:r w:rsidRPr="006C7141">
        <w:rPr>
          <w:rFonts w:ascii="Times New Roman" w:eastAsiaTheme="minorHAnsi" w:hAnsi="Times New Roman" w:cs="Times New Roman"/>
          <w:noProof/>
          <w:sz w:val="24"/>
          <w:szCs w:val="24"/>
        </w:rPr>
        <w:drawing>
          <wp:inline distT="0" distB="0" distL="0" distR="0" wp14:anchorId="1F67BC92" wp14:editId="69B9F1BF">
            <wp:extent cx="6543676" cy="1374377"/>
            <wp:effectExtent l="0" t="0" r="0" b="0"/>
            <wp:docPr id="1597310422" name="Picture 159731042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543676" cy="1374377"/>
                    </a:xfrm>
                    <a:prstGeom prst="rect">
                      <a:avLst/>
                    </a:prstGeom>
                  </pic:spPr>
                </pic:pic>
              </a:graphicData>
            </a:graphic>
          </wp:inline>
        </w:drawing>
      </w:r>
    </w:p>
    <w:p w14:paraId="293EE766" w14:textId="77777777" w:rsidR="006C7141" w:rsidRPr="006C7141" w:rsidRDefault="006C7141" w:rsidP="006C7141">
      <w:pPr>
        <w:spacing w:after="0" w:line="240" w:lineRule="auto"/>
        <w:rPr>
          <w:rFonts w:eastAsiaTheme="minorHAnsi" w:cs="Arial"/>
          <w:b/>
          <w:bCs/>
        </w:rPr>
      </w:pPr>
    </w:p>
    <w:p w14:paraId="6D3FEF78" w14:textId="77777777" w:rsidR="006C7141" w:rsidRPr="006C7141" w:rsidRDefault="006C7141" w:rsidP="006C7141">
      <w:pPr>
        <w:spacing w:after="0" w:line="240" w:lineRule="auto"/>
        <w:rPr>
          <w:rFonts w:eastAsiaTheme="minorHAnsi" w:cs="Arial"/>
          <w:b/>
          <w:bCs/>
        </w:rPr>
      </w:pPr>
    </w:p>
    <w:p w14:paraId="48D2D05F" w14:textId="77777777" w:rsidR="006C7141" w:rsidRPr="006C7141" w:rsidRDefault="006C7141" w:rsidP="006C7141">
      <w:pPr>
        <w:spacing w:after="0" w:line="240" w:lineRule="auto"/>
        <w:rPr>
          <w:rFonts w:eastAsiaTheme="minorHAnsi" w:cs="Arial"/>
        </w:rPr>
      </w:pPr>
    </w:p>
    <w:p w14:paraId="5A909710"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Driver Safety Rules</w:t>
      </w:r>
    </w:p>
    <w:p w14:paraId="780036BF" w14:textId="77777777" w:rsidR="006C7141" w:rsidRPr="006C7141" w:rsidRDefault="006C7141" w:rsidP="006C7141">
      <w:pPr>
        <w:spacing w:after="120" w:line="240" w:lineRule="auto"/>
        <w:rPr>
          <w:rFonts w:eastAsiaTheme="minorHAnsi" w:cs="Arial"/>
        </w:rPr>
      </w:pPr>
    </w:p>
    <w:p w14:paraId="3B4139D8" w14:textId="77777777" w:rsidR="006C7141" w:rsidRPr="006C7141" w:rsidRDefault="006C7141" w:rsidP="006C7141">
      <w:pPr>
        <w:spacing w:after="120" w:line="240" w:lineRule="auto"/>
        <w:rPr>
          <w:rFonts w:eastAsiaTheme="minorHAnsi" w:cs="Arial"/>
        </w:rPr>
      </w:pPr>
      <w:r w:rsidRPr="006C7141">
        <w:rPr>
          <w:rFonts w:eastAsiaTheme="minorHAnsi" w:cs="Arial"/>
        </w:rPr>
        <w:t xml:space="preserve">Drivers must obey all state laws and posted signs when operating vehicles. In addition, the following rules must be followed at all times. </w:t>
      </w:r>
    </w:p>
    <w:p w14:paraId="5054E211" w14:textId="77777777" w:rsidR="006C7141" w:rsidRPr="006C7141" w:rsidRDefault="006C7141" w:rsidP="006C7141">
      <w:pPr>
        <w:spacing w:after="120" w:line="240" w:lineRule="auto"/>
        <w:rPr>
          <w:rFonts w:eastAsiaTheme="minorHAnsi" w:cs="Arial"/>
        </w:rPr>
      </w:pPr>
      <w:r w:rsidRPr="006C7141">
        <w:rPr>
          <w:rFonts w:eastAsiaTheme="minorHAnsi" w:cs="Arial"/>
          <w:b/>
        </w:rPr>
        <w:t>Cell Phones and Other Distractions.</w:t>
      </w:r>
      <w:r w:rsidRPr="006C7141">
        <w:rPr>
          <w:rFonts w:eastAsiaTheme="minorHAnsi" w:cs="Arial"/>
        </w:rPr>
        <w:t xml:space="preserve"> The use of handheld or hands-free cell phones or other devices that take attention away from driving are prohibited when driving school vehicles. Passengers may use devices only if the use will not be distracting to the driver. Cell phone calls should be made prior to or at the completion of a trip. If a call must be made during a trip, drivers must pull into a safe location and stop before making the call. If the driver receives an incoming call while driving, they must allow the call to go to voicemail and return the call when stopped in a safe location. Eating while driving is prohibited. Nonalcoholic drinks may be consumed with great discretion and only in situations where driving hazards are minimal (i.e., not in traffic, through road construction, etc.). </w:t>
      </w:r>
    </w:p>
    <w:p w14:paraId="637194C5" w14:textId="77777777" w:rsidR="006C7141" w:rsidRPr="006C7141" w:rsidRDefault="006C7141" w:rsidP="006C7141">
      <w:pPr>
        <w:spacing w:after="120" w:line="240" w:lineRule="auto"/>
        <w:rPr>
          <w:rFonts w:eastAsiaTheme="minorHAnsi" w:cs="Arial"/>
        </w:rPr>
      </w:pPr>
      <w:r w:rsidRPr="006C7141">
        <w:rPr>
          <w:rFonts w:eastAsiaTheme="minorHAnsi" w:cs="Arial"/>
          <w:b/>
        </w:rPr>
        <w:t>Seat Belts.</w:t>
      </w:r>
      <w:r w:rsidRPr="006C7141">
        <w:rPr>
          <w:rFonts w:eastAsiaTheme="minorHAnsi" w:cs="Arial"/>
        </w:rPr>
        <w:t xml:space="preserve"> Seat belts must be properly worn by all drivers and passengers while the vehicle is in operation. Children being transported in a school vehicle other than a school bus must remain properly secured in a child safety seat or booster seat according to state law.</w:t>
      </w:r>
    </w:p>
    <w:p w14:paraId="1765274E" w14:textId="77777777" w:rsidR="006C7141" w:rsidRPr="006C7141" w:rsidRDefault="006C7141" w:rsidP="006C7141">
      <w:pPr>
        <w:spacing w:after="120" w:line="240" w:lineRule="auto"/>
        <w:rPr>
          <w:rFonts w:eastAsiaTheme="minorHAnsi" w:cs="Arial"/>
        </w:rPr>
      </w:pPr>
      <w:r w:rsidRPr="006C7141">
        <w:rPr>
          <w:rFonts w:eastAsiaTheme="minorHAnsi" w:cs="Arial"/>
          <w:b/>
        </w:rPr>
        <w:t>Drugs and Alcohol.</w:t>
      </w:r>
      <w:r w:rsidRPr="006C7141">
        <w:rPr>
          <w:rFonts w:eastAsiaTheme="minorHAnsi" w:cs="Arial"/>
        </w:rPr>
        <w:t xml:space="preserve"> Drivers will not operate a motor vehicle at any time while under the influence of alcohol, illegal drugs, medication, illness, fatigue or injury. The sale, purchase, transfer or possession of any controlled substance (except medically prescribed drugs) is strictly prohibited while using a school vehicle, while on the school district premises or while engaged in school district business. </w:t>
      </w:r>
    </w:p>
    <w:p w14:paraId="1EA197BB" w14:textId="77777777" w:rsidR="006C7141" w:rsidRPr="006C7141" w:rsidRDefault="006C7141" w:rsidP="006C7141">
      <w:pPr>
        <w:spacing w:after="120" w:line="240" w:lineRule="auto"/>
        <w:rPr>
          <w:rFonts w:eastAsiaTheme="minorHAnsi" w:cs="Arial"/>
        </w:rPr>
      </w:pPr>
      <w:r w:rsidRPr="006C7141">
        <w:rPr>
          <w:rFonts w:eastAsiaTheme="minorHAnsi" w:cs="Arial"/>
          <w:b/>
        </w:rPr>
        <w:t>Severe Weather</w:t>
      </w:r>
      <w:r w:rsidRPr="006C7141">
        <w:rPr>
          <w:rFonts w:eastAsiaTheme="minorHAnsi" w:cs="Arial"/>
        </w:rPr>
        <w:t xml:space="preserve">. Extreme caution must be exercised when driving in severe weather conditions. If a driver has any doubt about the safety of travel, they must contact their supervisor or the Program Administrator for guidance. </w:t>
      </w:r>
    </w:p>
    <w:p w14:paraId="3846A3D8" w14:textId="77777777" w:rsidR="006C7141" w:rsidRPr="006C7141" w:rsidRDefault="006C7141" w:rsidP="006C7141">
      <w:pPr>
        <w:spacing w:after="120" w:line="240" w:lineRule="auto"/>
        <w:rPr>
          <w:rFonts w:eastAsiaTheme="minorHAnsi" w:cs="Arial"/>
        </w:rPr>
      </w:pPr>
      <w:r w:rsidRPr="006C7141">
        <w:rPr>
          <w:rFonts w:eastAsiaTheme="minorHAnsi" w:cs="Arial"/>
          <w:b/>
        </w:rPr>
        <w:lastRenderedPageBreak/>
        <w:t>Radar Detectors.</w:t>
      </w:r>
      <w:r w:rsidRPr="006C7141">
        <w:rPr>
          <w:rFonts w:eastAsiaTheme="minorHAnsi" w:cs="Arial"/>
        </w:rPr>
        <w:t xml:space="preserve"> The use of radar detectors or any other device with the purpose of detecting or interfering with police radar is prohibited.</w:t>
      </w:r>
    </w:p>
    <w:p w14:paraId="0908772E" w14:textId="77777777" w:rsidR="006C7141" w:rsidRPr="006C7141" w:rsidRDefault="006C7141" w:rsidP="006C7141">
      <w:pPr>
        <w:spacing w:after="0" w:line="240" w:lineRule="auto"/>
        <w:rPr>
          <w:rFonts w:eastAsiaTheme="minorHAnsi" w:cs="Arial"/>
        </w:rPr>
      </w:pPr>
      <w:r w:rsidRPr="006C7141">
        <w:rPr>
          <w:rFonts w:eastAsiaTheme="minorHAnsi" w:cs="Arial"/>
          <w:b/>
        </w:rPr>
        <w:t>Glass</w:t>
      </w:r>
      <w:r w:rsidRPr="006C7141">
        <w:rPr>
          <w:rFonts w:eastAsiaTheme="minorHAnsi" w:cs="Arial"/>
        </w:rPr>
        <w:t xml:space="preserve">. Damaged glass should be reported immediately to the Program Administrator. To reduce windshield damage, drivers will:   </w:t>
      </w:r>
    </w:p>
    <w:p w14:paraId="24D0CDCB" w14:textId="77777777" w:rsidR="006C7141" w:rsidRPr="006C7141" w:rsidRDefault="006C7141" w:rsidP="006C7141">
      <w:pPr>
        <w:numPr>
          <w:ilvl w:val="0"/>
          <w:numId w:val="301"/>
        </w:numPr>
        <w:spacing w:after="0" w:line="240" w:lineRule="auto"/>
        <w:rPr>
          <w:rFonts w:eastAsiaTheme="minorHAnsi" w:cs="Arial"/>
        </w:rPr>
      </w:pPr>
      <w:r w:rsidRPr="006C7141">
        <w:rPr>
          <w:rFonts w:eastAsiaTheme="minorHAnsi" w:cs="Arial"/>
        </w:rPr>
        <w:t xml:space="preserve">Keep a safe distance between vehicles, especially on gravel roads </w:t>
      </w:r>
    </w:p>
    <w:p w14:paraId="7973B36B" w14:textId="77777777" w:rsidR="006C7141" w:rsidRPr="006C7141" w:rsidRDefault="006C7141" w:rsidP="006C7141">
      <w:pPr>
        <w:numPr>
          <w:ilvl w:val="0"/>
          <w:numId w:val="301"/>
        </w:numPr>
        <w:spacing w:after="0" w:line="240" w:lineRule="auto"/>
        <w:rPr>
          <w:rFonts w:eastAsiaTheme="minorHAnsi" w:cs="Arial"/>
        </w:rPr>
      </w:pPr>
      <w:r w:rsidRPr="006C7141">
        <w:rPr>
          <w:rFonts w:eastAsiaTheme="minorHAnsi" w:cs="Arial"/>
        </w:rPr>
        <w:t xml:space="preserve">Use clean, greaseless, dry cloths to wipe the windshield </w:t>
      </w:r>
    </w:p>
    <w:p w14:paraId="66B7056E" w14:textId="77777777" w:rsidR="006C7141" w:rsidRPr="006C7141" w:rsidRDefault="006C7141" w:rsidP="006C7141">
      <w:pPr>
        <w:numPr>
          <w:ilvl w:val="0"/>
          <w:numId w:val="301"/>
        </w:numPr>
        <w:spacing w:after="0" w:line="240" w:lineRule="auto"/>
        <w:rPr>
          <w:rFonts w:eastAsiaTheme="minorHAnsi" w:cs="Arial"/>
        </w:rPr>
      </w:pPr>
      <w:r w:rsidRPr="006C7141">
        <w:rPr>
          <w:rFonts w:eastAsiaTheme="minorHAnsi" w:cs="Arial"/>
        </w:rPr>
        <w:t>Replace worn wiper blades as soon as they begin to streak</w:t>
      </w:r>
    </w:p>
    <w:p w14:paraId="16584D04" w14:textId="77777777" w:rsidR="006C7141" w:rsidRPr="006C7141" w:rsidRDefault="006C7141" w:rsidP="006C7141">
      <w:pPr>
        <w:numPr>
          <w:ilvl w:val="0"/>
          <w:numId w:val="301"/>
        </w:numPr>
        <w:spacing w:after="120" w:line="240" w:lineRule="auto"/>
        <w:rPr>
          <w:rFonts w:eastAsiaTheme="minorHAnsi" w:cs="Arial"/>
        </w:rPr>
      </w:pPr>
      <w:r w:rsidRPr="006C7141">
        <w:rPr>
          <w:rFonts w:eastAsiaTheme="minorHAnsi" w:cs="Arial"/>
        </w:rPr>
        <w:t xml:space="preserve">Use plastic or rubber ice scrapers, never metal </w:t>
      </w:r>
    </w:p>
    <w:p w14:paraId="548F5630" w14:textId="77777777" w:rsidR="006C7141" w:rsidRPr="006C7141" w:rsidRDefault="006C7141" w:rsidP="006C7141">
      <w:pPr>
        <w:spacing w:after="0" w:line="240" w:lineRule="auto"/>
        <w:rPr>
          <w:rFonts w:eastAsiaTheme="minorHAnsi" w:cs="Arial"/>
        </w:rPr>
      </w:pPr>
      <w:r w:rsidRPr="006C7141">
        <w:rPr>
          <w:rFonts w:eastAsiaTheme="minorHAnsi" w:cs="Arial"/>
          <w:b/>
        </w:rPr>
        <w:t>Towing</w:t>
      </w:r>
      <w:r w:rsidRPr="006C7141">
        <w:rPr>
          <w:rFonts w:eastAsiaTheme="minorHAnsi" w:cs="Arial"/>
        </w:rPr>
        <w:t>. Only vehicles specifically approved for towing by the Program Administrator may be used to tow trailers of any size or type.</w:t>
      </w:r>
    </w:p>
    <w:p w14:paraId="19EA5112" w14:textId="77777777" w:rsidR="006C7141" w:rsidRPr="006C7141" w:rsidRDefault="006C7141" w:rsidP="006C7141">
      <w:pPr>
        <w:spacing w:after="0" w:line="240" w:lineRule="auto"/>
        <w:rPr>
          <w:rFonts w:ascii="Calibri" w:eastAsia="Times New Roman" w:hAnsi="Calibri" w:cs="Times New Roman"/>
          <w:b/>
          <w:sz w:val="28"/>
          <w:szCs w:val="28"/>
        </w:rPr>
      </w:pPr>
    </w:p>
    <w:p w14:paraId="4D34ED04" w14:textId="77777777" w:rsidR="006C7141" w:rsidRPr="006C7141" w:rsidRDefault="006C7141" w:rsidP="006C7141">
      <w:pPr>
        <w:pBdr>
          <w:bottom w:val="single" w:sz="12" w:space="0" w:color="auto"/>
        </w:pBdr>
        <w:rPr>
          <w:rFonts w:ascii="Calibri" w:eastAsia="Times New Roman" w:hAnsi="Calibri" w:cs="Times New Roman"/>
          <w:b/>
          <w:sz w:val="28"/>
          <w:szCs w:val="28"/>
        </w:rPr>
      </w:pPr>
      <w:r w:rsidRPr="006C7141">
        <w:rPr>
          <w:rFonts w:ascii="Calibri" w:eastAsia="Times New Roman" w:hAnsi="Calibri" w:cs="Times New Roman"/>
          <w:b/>
          <w:sz w:val="28"/>
          <w:szCs w:val="28"/>
        </w:rPr>
        <w:t>Accidents and Citations</w:t>
      </w:r>
    </w:p>
    <w:p w14:paraId="02758541" w14:textId="77777777" w:rsidR="006C7141" w:rsidRPr="006C7141" w:rsidRDefault="006C7141" w:rsidP="006C7141">
      <w:pPr>
        <w:spacing w:after="120"/>
        <w:rPr>
          <w:rFonts w:eastAsiaTheme="minorHAnsi" w:cs="Arial"/>
        </w:rPr>
      </w:pPr>
      <w:r w:rsidRPr="006C7141">
        <w:rPr>
          <w:rFonts w:eastAsiaTheme="minorHAnsi" w:cs="Arial"/>
        </w:rPr>
        <w:t xml:space="preserve">Traffic citations must be reported to the Program Administrator as soon as possible. The Program Administrator will review the driving privileges of any employee charged with a serious offense. Disciplinary action may include warnings, probation or suspension of driving privileges. For those jobs that require operation of a </w:t>
      </w:r>
      <w:r w:rsidRPr="006C7141">
        <w:rPr>
          <w:rFonts w:ascii="Calibri" w:eastAsia="Calibri" w:hAnsi="Calibri" w:cs="Calibri"/>
          <w:color w:val="FF0000"/>
          <w:highlight w:val="yellow"/>
        </w:rPr>
        <w:t>&lt;COMPANY NAME&gt;</w:t>
      </w:r>
      <w:r w:rsidRPr="006C7141">
        <w:rPr>
          <w:rFonts w:eastAsiaTheme="minorHAnsi" w:cs="Arial"/>
        </w:rPr>
        <w:t xml:space="preserve"> fleet vehicle, loss of driving privileges may result in termination. </w:t>
      </w:r>
    </w:p>
    <w:p w14:paraId="7185B712" w14:textId="77777777" w:rsidR="006C7141" w:rsidRPr="006C7141" w:rsidRDefault="006C7141" w:rsidP="006C7141">
      <w:pPr>
        <w:spacing w:after="120"/>
        <w:rPr>
          <w:rFonts w:eastAsiaTheme="minorHAnsi" w:cs="Arial"/>
        </w:rPr>
      </w:pPr>
      <w:r w:rsidRPr="006C7141">
        <w:rPr>
          <w:rFonts w:eastAsiaTheme="minorHAnsi" w:cs="Arial"/>
          <w:b/>
        </w:rPr>
        <w:t>Vehicle Accident Investigation</w:t>
      </w:r>
      <w:r w:rsidRPr="006C7141">
        <w:rPr>
          <w:rFonts w:eastAsiaTheme="minorHAnsi" w:cs="Arial"/>
        </w:rPr>
        <w:t xml:space="preserve">. Vehicle accident investigations are handled internally and may utilize external documents such as police reports. Vehicle accident reports are to be filled out by the driver and returned to the Program Administrator as soon as reasonably possible. The Program Administrator will determine accident preventability and the proper course of disciplinary action that might be necessary. The Program Administrator will also determine if additional training is needed to prevent similar accidents from occurring in the future. Trends in types of accidents or multiple accidents by the same driver will receive additional scrutiny, as they may signal the need for additional training or changes to driver selection procedures. </w:t>
      </w:r>
    </w:p>
    <w:p w14:paraId="31CD310B" w14:textId="77777777" w:rsidR="006C7141" w:rsidRPr="006C7141" w:rsidRDefault="006C7141" w:rsidP="006C7141">
      <w:pPr>
        <w:tabs>
          <w:tab w:val="left" w:pos="4590"/>
        </w:tabs>
        <w:spacing w:after="0" w:line="240" w:lineRule="auto"/>
        <w:rPr>
          <w:rFonts w:eastAsiaTheme="minorHAnsi" w:cs="Arial"/>
        </w:rPr>
      </w:pPr>
      <w:r w:rsidRPr="006C7141">
        <w:rPr>
          <w:rFonts w:eastAsiaTheme="minorHAnsi" w:cs="Arial"/>
        </w:rPr>
        <w:t xml:space="preserve">When in an accident, drivers must: </w:t>
      </w:r>
      <w:r w:rsidRPr="006C7141">
        <w:rPr>
          <w:rFonts w:ascii="Times New Roman" w:eastAsiaTheme="minorHAnsi" w:hAnsi="Times New Roman" w:cs="Times New Roman"/>
          <w:sz w:val="24"/>
          <w:szCs w:val="24"/>
        </w:rPr>
        <w:tab/>
      </w:r>
    </w:p>
    <w:p w14:paraId="27DF3502" w14:textId="77777777" w:rsidR="006C7141" w:rsidRPr="006C7141" w:rsidRDefault="006C7141" w:rsidP="006C7141">
      <w:pPr>
        <w:numPr>
          <w:ilvl w:val="0"/>
          <w:numId w:val="301"/>
        </w:numPr>
        <w:spacing w:after="0" w:line="240" w:lineRule="auto"/>
        <w:rPr>
          <w:rFonts w:eastAsiaTheme="minorHAnsi" w:cs="Arial"/>
        </w:rPr>
      </w:pPr>
      <w:r w:rsidRPr="006C7141">
        <w:rPr>
          <w:rFonts w:eastAsiaTheme="minorHAnsi" w:cs="Arial"/>
        </w:rPr>
        <w:t>Stop the vehicle and protect the scene to prevent a secondary accident</w:t>
      </w:r>
    </w:p>
    <w:p w14:paraId="3901688A" w14:textId="77777777" w:rsidR="006C7141" w:rsidRPr="006C7141" w:rsidRDefault="006C7141" w:rsidP="006C7141">
      <w:pPr>
        <w:numPr>
          <w:ilvl w:val="0"/>
          <w:numId w:val="301"/>
        </w:numPr>
        <w:spacing w:after="0" w:line="240" w:lineRule="auto"/>
        <w:rPr>
          <w:rFonts w:eastAsiaTheme="minorHAnsi" w:cs="Arial"/>
        </w:rPr>
      </w:pPr>
      <w:r w:rsidRPr="006C7141">
        <w:rPr>
          <w:rFonts w:eastAsiaTheme="minorHAnsi" w:cs="Arial"/>
        </w:rPr>
        <w:t>Activate flashers</w:t>
      </w:r>
    </w:p>
    <w:p w14:paraId="061455AC" w14:textId="77777777" w:rsidR="006C7141" w:rsidRPr="006C7141" w:rsidRDefault="006C7141" w:rsidP="006C7141">
      <w:pPr>
        <w:numPr>
          <w:ilvl w:val="0"/>
          <w:numId w:val="301"/>
        </w:numPr>
        <w:spacing w:after="0" w:line="240" w:lineRule="auto"/>
        <w:rPr>
          <w:rFonts w:eastAsiaTheme="minorHAnsi" w:cs="Arial"/>
        </w:rPr>
      </w:pPr>
      <w:r w:rsidRPr="006C7141">
        <w:rPr>
          <w:rFonts w:eastAsiaTheme="minorHAnsi" w:cs="Arial"/>
        </w:rPr>
        <w:t>Call for medical assistance and assist any injured people, if necessary</w:t>
      </w:r>
    </w:p>
    <w:p w14:paraId="55274B4D" w14:textId="77777777" w:rsidR="006C7141" w:rsidRPr="006C7141" w:rsidRDefault="006C7141" w:rsidP="006C7141">
      <w:pPr>
        <w:numPr>
          <w:ilvl w:val="0"/>
          <w:numId w:val="301"/>
        </w:numPr>
        <w:spacing w:after="0" w:line="240" w:lineRule="auto"/>
        <w:rPr>
          <w:rFonts w:eastAsiaTheme="minorHAnsi" w:cs="Arial"/>
        </w:rPr>
      </w:pPr>
      <w:r w:rsidRPr="006C7141">
        <w:rPr>
          <w:rFonts w:eastAsiaTheme="minorHAnsi" w:cs="Arial"/>
        </w:rPr>
        <w:t>Call the police and the Program Administrator or supervisor as soon as possible</w:t>
      </w:r>
    </w:p>
    <w:p w14:paraId="5F809C11"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Locate any witnesses and get important information from them. If possible, get names, addresses and phone numbers</w:t>
      </w:r>
    </w:p>
    <w:p w14:paraId="63F022DF"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Exchange pertinent information with other drivers</w:t>
      </w:r>
    </w:p>
    <w:p w14:paraId="0E76B808"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Take photos of the accident</w:t>
      </w:r>
    </w:p>
    <w:p w14:paraId="7B7EB769"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 xml:space="preserve">Fill out a vehicle accident report form and send it to the Program Administrator (forms are in </w:t>
      </w:r>
      <w:r w:rsidRPr="006C7141">
        <w:rPr>
          <w:rFonts w:eastAsiaTheme="minorHAnsi" w:cs="Arial"/>
          <w:b/>
        </w:rPr>
        <w:t>Appendix D</w:t>
      </w:r>
      <w:r w:rsidRPr="006C7141">
        <w:rPr>
          <w:rFonts w:eastAsiaTheme="minorHAnsi" w:cs="Arial"/>
        </w:rPr>
        <w:t>)</w:t>
      </w:r>
    </w:p>
    <w:p w14:paraId="474F334D"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Never admit fault or apologize. Apologies could be interpreted as an admission of fault</w:t>
      </w:r>
    </w:p>
    <w:p w14:paraId="446FEA10"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Never argue with other drivers or witnesses</w:t>
      </w:r>
    </w:p>
    <w:p w14:paraId="14734088"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Never argue with the police</w:t>
      </w:r>
    </w:p>
    <w:p w14:paraId="247F5748" w14:textId="77777777" w:rsidR="006C7141" w:rsidRPr="006C7141" w:rsidRDefault="006C7141" w:rsidP="006C7141">
      <w:pPr>
        <w:numPr>
          <w:ilvl w:val="0"/>
          <w:numId w:val="302"/>
        </w:numPr>
        <w:spacing w:after="0" w:line="240" w:lineRule="auto"/>
        <w:rPr>
          <w:rFonts w:eastAsiaTheme="minorHAnsi" w:cs="Arial"/>
        </w:rPr>
      </w:pPr>
      <w:r w:rsidRPr="006C7141">
        <w:rPr>
          <w:rFonts w:eastAsiaTheme="minorHAnsi" w:cs="Arial"/>
        </w:rPr>
        <w:t>Never make a statement to the media. Refer them to the Program Administrator</w:t>
      </w:r>
    </w:p>
    <w:p w14:paraId="44442FA3" w14:textId="77777777" w:rsidR="006C7141" w:rsidRPr="006C7141" w:rsidRDefault="006C7141" w:rsidP="006C7141">
      <w:pPr>
        <w:numPr>
          <w:ilvl w:val="0"/>
          <w:numId w:val="302"/>
        </w:numPr>
        <w:spacing w:after="0" w:line="240" w:lineRule="auto"/>
        <w:rPr>
          <w:rFonts w:eastAsiaTheme="minorHAnsi" w:cs="Arial"/>
          <w:sz w:val="24"/>
          <w:szCs w:val="24"/>
        </w:rPr>
      </w:pPr>
      <w:r w:rsidRPr="006C7141">
        <w:rPr>
          <w:rFonts w:eastAsiaTheme="minorHAnsi" w:cs="Arial"/>
        </w:rPr>
        <w:t xml:space="preserve">Never discuss details of the incident with anyone except a representative of </w:t>
      </w:r>
      <w:r w:rsidRPr="006C7141">
        <w:rPr>
          <w:rFonts w:ascii="Calibri" w:eastAsia="Calibri" w:hAnsi="Calibri" w:cs="Calibri"/>
          <w:color w:val="FF0000"/>
          <w:highlight w:val="yellow"/>
        </w:rPr>
        <w:t>&lt;COMPANY NAME&gt;</w:t>
      </w:r>
      <w:r w:rsidRPr="006C7141">
        <w:rPr>
          <w:rFonts w:eastAsiaTheme="minorHAnsi" w:cs="Arial"/>
          <w:color w:val="C00000"/>
        </w:rPr>
        <w:t xml:space="preserve"> </w:t>
      </w:r>
      <w:r w:rsidRPr="006C7141">
        <w:rPr>
          <w:rFonts w:eastAsiaTheme="minorHAnsi" w:cs="Arial"/>
        </w:rPr>
        <w:t>or the police</w:t>
      </w:r>
    </w:p>
    <w:p w14:paraId="06E448D3" w14:textId="77777777" w:rsidR="006C7141" w:rsidRPr="006C7141" w:rsidRDefault="006C7141" w:rsidP="006C7141">
      <w:pPr>
        <w:spacing w:after="120" w:line="240" w:lineRule="auto"/>
        <w:ind w:left="360"/>
        <w:rPr>
          <w:rFonts w:eastAsiaTheme="minorHAnsi" w:cs="Arial"/>
        </w:rPr>
      </w:pPr>
    </w:p>
    <w:p w14:paraId="7ECA7A80" w14:textId="77777777" w:rsidR="006C7141" w:rsidRPr="006C7141" w:rsidRDefault="006C7141" w:rsidP="006C7141">
      <w:pPr>
        <w:spacing w:after="120" w:line="240" w:lineRule="auto"/>
        <w:ind w:left="360"/>
        <w:rPr>
          <w:rFonts w:eastAsiaTheme="minorHAnsi" w:cs="Arial"/>
        </w:rPr>
      </w:pPr>
      <w:r w:rsidRPr="006C7141">
        <w:rPr>
          <w:rFonts w:eastAsiaTheme="minorHAnsi" w:cs="Arial"/>
        </w:rPr>
        <w:t>Additional guidelines for school bus drivers:</w:t>
      </w:r>
    </w:p>
    <w:p w14:paraId="38CA7504"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lastRenderedPageBreak/>
        <w:t>Check for injuries</w:t>
      </w:r>
    </w:p>
    <w:p w14:paraId="49F7DF50"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t>Determine if evacuation is necessary. Students should remain on the bus unless conditions are too dangerous</w:t>
      </w:r>
    </w:p>
    <w:p w14:paraId="453ED721"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t>Evacuate if fuel is spilled, bus is overturned, or fire danger exists</w:t>
      </w:r>
    </w:p>
    <w:p w14:paraId="16CFE961"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t>Radio or call dispatch for help. Stay with vehicle – do not leave to assist other vehicle(s)</w:t>
      </w:r>
    </w:p>
    <w:p w14:paraId="4138E04A"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t>Appoint bus assistant and place triangle reflectors at 10’ and 100’ behind bus, 100’ in front</w:t>
      </w:r>
    </w:p>
    <w:p w14:paraId="3E015D9C"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t>Reassure students that the situation is in control</w:t>
      </w:r>
    </w:p>
    <w:p w14:paraId="557104A2"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t>Follow “Transfer of Students” procedures if necessary</w:t>
      </w:r>
    </w:p>
    <w:p w14:paraId="6BCBA852" w14:textId="77777777" w:rsidR="006C7141" w:rsidRPr="006C7141" w:rsidRDefault="006C7141" w:rsidP="006C7141">
      <w:pPr>
        <w:numPr>
          <w:ilvl w:val="0"/>
          <w:numId w:val="304"/>
        </w:numPr>
        <w:spacing w:after="0" w:line="240" w:lineRule="auto"/>
        <w:rPr>
          <w:rFonts w:eastAsiaTheme="minorHAnsi" w:cs="Arial"/>
        </w:rPr>
      </w:pPr>
      <w:r w:rsidRPr="006C7141">
        <w:rPr>
          <w:rFonts w:eastAsiaTheme="minorHAnsi" w:cs="Arial"/>
        </w:rPr>
        <w:t>Follow “Post-Crash” procedures</w:t>
      </w:r>
    </w:p>
    <w:p w14:paraId="7F053A16" w14:textId="77777777" w:rsidR="006C7141" w:rsidRPr="006C7141" w:rsidRDefault="006C7141" w:rsidP="006C7141">
      <w:pPr>
        <w:spacing w:after="0" w:line="240" w:lineRule="auto"/>
        <w:rPr>
          <w:rFonts w:eastAsiaTheme="minorHAnsi" w:cs="Arial"/>
        </w:rPr>
      </w:pPr>
    </w:p>
    <w:p w14:paraId="06925834" w14:textId="77777777" w:rsidR="006C7141" w:rsidRPr="006C7141" w:rsidRDefault="006C7141" w:rsidP="006C7141">
      <w:pPr>
        <w:spacing w:after="0" w:line="240" w:lineRule="auto"/>
        <w:ind w:left="720"/>
        <w:rPr>
          <w:rFonts w:eastAsiaTheme="minorHAnsi" w:cs="Arial"/>
        </w:rPr>
      </w:pPr>
      <w:r w:rsidRPr="006C7141">
        <w:rPr>
          <w:rFonts w:eastAsiaTheme="minorHAnsi" w:cs="Arial"/>
          <w:i/>
          <w:iCs/>
          <w:u w:val="single"/>
        </w:rPr>
        <w:t>Note:</w:t>
      </w:r>
      <w:r w:rsidRPr="006C7141">
        <w:rPr>
          <w:rFonts w:eastAsiaTheme="minorHAnsi" w:cs="Arial"/>
        </w:rPr>
        <w:t xml:space="preserve"> Every </w:t>
      </w:r>
      <w:r w:rsidRPr="006C7141">
        <w:rPr>
          <w:rFonts w:ascii="Calibri" w:eastAsia="Calibri" w:hAnsi="Calibri" w:cs="Calibri"/>
          <w:color w:val="FF0000"/>
          <w:highlight w:val="yellow"/>
        </w:rPr>
        <w:t>&lt;COMPANY NAME&gt;</w:t>
      </w:r>
      <w:r w:rsidRPr="006C7141">
        <w:rPr>
          <w:rFonts w:eastAsiaTheme="minorHAnsi" w:cs="Arial"/>
          <w:color w:val="C00000"/>
        </w:rPr>
        <w:t xml:space="preserve"> </w:t>
      </w:r>
      <w:r w:rsidRPr="006C7141">
        <w:rPr>
          <w:rFonts w:eastAsiaTheme="minorHAnsi" w:cs="Arial"/>
        </w:rPr>
        <w:t>motor vehicle is required to have a vehicle accident reporting kit in the glove box. This kit should be used by the driver to record accident facts after the accident as soon as feasible. If the vehicle you are driving does not have a Vehicle Accident Report form in it, contact the Program Administrator.</w:t>
      </w:r>
    </w:p>
    <w:p w14:paraId="374E8042" w14:textId="77777777" w:rsidR="006C7141" w:rsidRPr="006C7141" w:rsidRDefault="006C7141" w:rsidP="006C7141">
      <w:pPr>
        <w:spacing w:after="0" w:line="240" w:lineRule="auto"/>
        <w:rPr>
          <w:rFonts w:eastAsiaTheme="minorHAnsi" w:cs="Arial"/>
          <w:b/>
          <w:bCs/>
        </w:rPr>
      </w:pPr>
    </w:p>
    <w:p w14:paraId="599B34BF" w14:textId="77777777" w:rsidR="006C7141" w:rsidRPr="006C7141" w:rsidRDefault="006C7141" w:rsidP="006C7141">
      <w:pPr>
        <w:spacing w:after="0" w:line="240" w:lineRule="auto"/>
        <w:rPr>
          <w:rFonts w:eastAsiaTheme="minorHAnsi" w:cs="Arial"/>
        </w:rPr>
      </w:pPr>
      <w:r w:rsidRPr="006C7141">
        <w:rPr>
          <w:rFonts w:eastAsiaTheme="minorHAnsi" w:cs="Arial"/>
          <w:b/>
          <w:bCs/>
        </w:rPr>
        <w:t xml:space="preserve">Reporting Vehicle Accident Involving Employee Injury </w:t>
      </w:r>
    </w:p>
    <w:p w14:paraId="32437C3F" w14:textId="77777777" w:rsidR="006C7141" w:rsidRPr="006C7141" w:rsidRDefault="006C7141" w:rsidP="006C7141">
      <w:pPr>
        <w:numPr>
          <w:ilvl w:val="0"/>
          <w:numId w:val="296"/>
        </w:numPr>
        <w:spacing w:after="0" w:line="240" w:lineRule="auto"/>
        <w:rPr>
          <w:rFonts w:eastAsiaTheme="minorHAnsi" w:cs="Arial"/>
        </w:rPr>
      </w:pPr>
      <w:r w:rsidRPr="006C7141">
        <w:rPr>
          <w:rFonts w:eastAsiaTheme="minorHAnsi" w:cs="Arial"/>
        </w:rPr>
        <w:t>Employees injured on the job are to report the injury to the Program Administrator as soon as possible</w:t>
      </w:r>
    </w:p>
    <w:p w14:paraId="62025633" w14:textId="77777777" w:rsidR="006C7141" w:rsidRPr="006C7141" w:rsidRDefault="006C7141" w:rsidP="006C7141">
      <w:pPr>
        <w:numPr>
          <w:ilvl w:val="0"/>
          <w:numId w:val="296"/>
        </w:numPr>
        <w:spacing w:after="0" w:line="240" w:lineRule="auto"/>
        <w:rPr>
          <w:rFonts w:eastAsiaTheme="minorHAnsi" w:cs="Arial"/>
        </w:rPr>
      </w:pPr>
      <w:r w:rsidRPr="006C7141">
        <w:rPr>
          <w:rFonts w:eastAsiaTheme="minorHAnsi" w:cs="Arial"/>
        </w:rPr>
        <w:t>The Program Administrator is to follow the established employee injury or accident investigation program</w:t>
      </w:r>
    </w:p>
    <w:p w14:paraId="0EB1D027" w14:textId="77777777" w:rsidR="006C7141" w:rsidRPr="006C7141" w:rsidRDefault="006C7141" w:rsidP="006C7141">
      <w:pPr>
        <w:spacing w:after="0" w:line="240" w:lineRule="auto"/>
        <w:rPr>
          <w:rFonts w:eastAsiaTheme="minorHAnsi" w:cs="Arial"/>
        </w:rPr>
      </w:pPr>
    </w:p>
    <w:p w14:paraId="568B11AD" w14:textId="77777777" w:rsidR="006C7141" w:rsidRPr="006C7141" w:rsidRDefault="006C7141" w:rsidP="006C7141">
      <w:pPr>
        <w:spacing w:after="0" w:line="240" w:lineRule="auto"/>
        <w:rPr>
          <w:rFonts w:eastAsiaTheme="minorHAnsi" w:cs="Arial"/>
        </w:rPr>
      </w:pPr>
      <w:r w:rsidRPr="006C7141">
        <w:rPr>
          <w:rFonts w:eastAsiaTheme="minorHAnsi" w:cs="Arial"/>
        </w:rPr>
        <w:t>The goal of this reporting and investigation process is not to find fault, but to determine the root cause so that corrective actions can be made in order to prevent future accidents or incidents.</w:t>
      </w:r>
    </w:p>
    <w:p w14:paraId="30320BD1" w14:textId="77777777" w:rsidR="006C7141" w:rsidRPr="006C7141" w:rsidRDefault="006C7141" w:rsidP="006C7141">
      <w:pPr>
        <w:spacing w:after="0" w:line="240" w:lineRule="auto"/>
        <w:rPr>
          <w:rFonts w:eastAsiaTheme="minorHAnsi" w:cs="Arial"/>
        </w:rPr>
      </w:pPr>
    </w:p>
    <w:p w14:paraId="0AFC0EF8" w14:textId="77777777" w:rsidR="006C7141" w:rsidRPr="006C7141" w:rsidRDefault="006C7141" w:rsidP="006C7141">
      <w:pPr>
        <w:spacing w:after="0" w:line="240" w:lineRule="auto"/>
        <w:rPr>
          <w:rFonts w:eastAsiaTheme="minorHAnsi" w:cs="Arial"/>
        </w:rPr>
      </w:pPr>
      <w:r w:rsidRPr="006C7141">
        <w:rPr>
          <w:rFonts w:eastAsiaTheme="minorHAnsi" w:cs="Arial"/>
          <w:b/>
          <w:bCs/>
        </w:rPr>
        <w:t xml:space="preserve">Vehicle Accident Report Retention. </w:t>
      </w:r>
      <w:r w:rsidRPr="006C7141">
        <w:rPr>
          <w:rFonts w:eastAsiaTheme="minorHAnsi" w:cs="Arial"/>
          <w:bCs/>
        </w:rPr>
        <w:t>Vehicle accident reports and associated information will be maintained by the Program Administrator for three years after the date of the vehicle accident.</w:t>
      </w:r>
    </w:p>
    <w:p w14:paraId="02D702DC" w14:textId="77777777" w:rsidR="006C7141" w:rsidRPr="006C7141" w:rsidRDefault="006C7141" w:rsidP="006C7141">
      <w:pPr>
        <w:spacing w:after="0" w:line="240" w:lineRule="auto"/>
        <w:rPr>
          <w:rFonts w:eastAsiaTheme="minorHAnsi" w:cs="Arial"/>
        </w:rPr>
      </w:pPr>
      <w:r w:rsidRPr="006C7141">
        <w:rPr>
          <w:rFonts w:eastAsiaTheme="minorHAnsi" w:cs="Arial"/>
        </w:rPr>
        <w:t>The following information will be retained:</w:t>
      </w:r>
    </w:p>
    <w:p w14:paraId="0D955F55" w14:textId="77777777" w:rsidR="006C7141" w:rsidRPr="006C7141" w:rsidRDefault="006C7141" w:rsidP="006C7141">
      <w:pPr>
        <w:numPr>
          <w:ilvl w:val="0"/>
          <w:numId w:val="287"/>
        </w:numPr>
        <w:spacing w:after="0" w:line="240" w:lineRule="auto"/>
        <w:rPr>
          <w:rFonts w:eastAsiaTheme="minorHAnsi" w:cs="Arial"/>
        </w:rPr>
      </w:pPr>
      <w:r w:rsidRPr="006C7141">
        <w:rPr>
          <w:rFonts w:eastAsiaTheme="minorHAnsi" w:cs="Arial"/>
        </w:rPr>
        <w:t>Date of accident</w:t>
      </w:r>
    </w:p>
    <w:p w14:paraId="3676F635" w14:textId="77777777" w:rsidR="006C7141" w:rsidRPr="006C7141" w:rsidRDefault="006C7141" w:rsidP="006C7141">
      <w:pPr>
        <w:numPr>
          <w:ilvl w:val="0"/>
          <w:numId w:val="287"/>
        </w:numPr>
        <w:spacing w:after="0" w:line="240" w:lineRule="auto"/>
        <w:rPr>
          <w:rFonts w:eastAsiaTheme="minorHAnsi" w:cs="Arial"/>
        </w:rPr>
      </w:pPr>
      <w:r w:rsidRPr="006C7141">
        <w:rPr>
          <w:rFonts w:eastAsiaTheme="minorHAnsi" w:cs="Arial"/>
        </w:rPr>
        <w:t xml:space="preserve">City and state in which the accident occurred </w:t>
      </w:r>
    </w:p>
    <w:p w14:paraId="0CD00DD3" w14:textId="77777777" w:rsidR="006C7141" w:rsidRPr="006C7141" w:rsidRDefault="006C7141" w:rsidP="006C7141">
      <w:pPr>
        <w:numPr>
          <w:ilvl w:val="0"/>
          <w:numId w:val="287"/>
        </w:numPr>
        <w:spacing w:after="0" w:line="240" w:lineRule="auto"/>
        <w:rPr>
          <w:rFonts w:eastAsiaTheme="minorHAnsi" w:cs="Arial"/>
        </w:rPr>
      </w:pPr>
      <w:r w:rsidRPr="006C7141">
        <w:rPr>
          <w:rFonts w:eastAsiaTheme="minorHAnsi" w:cs="Arial"/>
        </w:rPr>
        <w:t>Driver name</w:t>
      </w:r>
    </w:p>
    <w:p w14:paraId="24AEFE78" w14:textId="77777777" w:rsidR="006C7141" w:rsidRPr="006C7141" w:rsidRDefault="006C7141" w:rsidP="006C7141">
      <w:pPr>
        <w:numPr>
          <w:ilvl w:val="0"/>
          <w:numId w:val="287"/>
        </w:numPr>
        <w:spacing w:after="0" w:line="240" w:lineRule="auto"/>
        <w:rPr>
          <w:rFonts w:eastAsiaTheme="minorHAnsi" w:cs="Arial"/>
        </w:rPr>
      </w:pPr>
      <w:r w:rsidRPr="006C7141">
        <w:rPr>
          <w:rFonts w:eastAsiaTheme="minorHAnsi" w:cs="Arial"/>
        </w:rPr>
        <w:t>Number and nature of injuries</w:t>
      </w:r>
    </w:p>
    <w:p w14:paraId="6864F884" w14:textId="77777777" w:rsidR="006C7141" w:rsidRPr="006C7141" w:rsidRDefault="006C7141" w:rsidP="006C7141">
      <w:pPr>
        <w:numPr>
          <w:ilvl w:val="0"/>
          <w:numId w:val="287"/>
        </w:numPr>
        <w:spacing w:after="0" w:line="240" w:lineRule="auto"/>
        <w:rPr>
          <w:rFonts w:eastAsiaTheme="minorHAnsi" w:cs="Arial"/>
        </w:rPr>
      </w:pPr>
      <w:r w:rsidRPr="006C7141">
        <w:rPr>
          <w:rFonts w:eastAsiaTheme="minorHAnsi" w:cs="Arial"/>
        </w:rPr>
        <w:t>Copy of vehicle accident report</w:t>
      </w:r>
    </w:p>
    <w:p w14:paraId="049EBF44" w14:textId="77777777" w:rsidR="006C7141" w:rsidRPr="006C7141" w:rsidRDefault="006C7141" w:rsidP="006C7141">
      <w:pPr>
        <w:numPr>
          <w:ilvl w:val="0"/>
          <w:numId w:val="287"/>
        </w:numPr>
        <w:spacing w:after="0" w:line="240" w:lineRule="auto"/>
        <w:rPr>
          <w:rFonts w:eastAsiaTheme="minorHAnsi" w:cs="Arial"/>
        </w:rPr>
      </w:pPr>
      <w:r w:rsidRPr="006C7141">
        <w:rPr>
          <w:rFonts w:eastAsiaTheme="minorHAnsi" w:cs="Arial"/>
        </w:rPr>
        <w:t>Copies of all accident reports required by state or other governmental entities or insurers</w:t>
      </w:r>
    </w:p>
    <w:p w14:paraId="591C48FA" w14:textId="77777777" w:rsidR="006C7141" w:rsidRPr="006C7141" w:rsidRDefault="006C7141" w:rsidP="006C7141">
      <w:pPr>
        <w:spacing w:after="0" w:line="240" w:lineRule="auto"/>
        <w:rPr>
          <w:rFonts w:eastAsiaTheme="minorHAnsi" w:cs="Arial"/>
        </w:rPr>
      </w:pPr>
    </w:p>
    <w:p w14:paraId="2D287E48" w14:textId="77777777" w:rsidR="006C7141" w:rsidRPr="006C7141" w:rsidRDefault="006C7141" w:rsidP="006C7141">
      <w:pPr>
        <w:spacing w:after="0" w:line="240" w:lineRule="auto"/>
        <w:rPr>
          <w:rFonts w:eastAsiaTheme="minorHAnsi" w:cs="Arial"/>
        </w:rPr>
      </w:pPr>
      <w:r w:rsidRPr="006C7141">
        <w:rPr>
          <w:rFonts w:eastAsiaTheme="minorHAnsi" w:cs="Arial"/>
          <w:b/>
          <w:bCs/>
        </w:rPr>
        <w:t xml:space="preserve">Post-Accident Corrective Action Procedure. </w:t>
      </w:r>
      <w:r w:rsidRPr="006C7141">
        <w:rPr>
          <w:rFonts w:eastAsiaTheme="minorHAnsi" w:cs="Arial"/>
          <w:bCs/>
        </w:rPr>
        <w:t>The Program Administrator</w:t>
      </w:r>
      <w:r w:rsidRPr="006C7141">
        <w:rPr>
          <w:rFonts w:eastAsiaTheme="minorHAnsi" w:cs="Arial"/>
        </w:rPr>
        <w:t xml:space="preserve"> will evaluate driver performance after an accident. The corrective actions below will apply if a driver experiences an accident that is judged to be preventable. Accidents will be judged on a case-by-case basis before the corrective action program is initiated. </w:t>
      </w:r>
    </w:p>
    <w:p w14:paraId="0581535F" w14:textId="77777777" w:rsidR="006C7141" w:rsidRPr="006C7141" w:rsidRDefault="006C7141" w:rsidP="006C7141">
      <w:pPr>
        <w:spacing w:after="0" w:line="240" w:lineRule="auto"/>
        <w:rPr>
          <w:rFonts w:eastAsiaTheme="minorHAnsi" w:cs="Arial"/>
        </w:rPr>
      </w:pPr>
    </w:p>
    <w:p w14:paraId="4D68145D" w14:textId="77777777" w:rsidR="006C7141" w:rsidRPr="006C7141" w:rsidRDefault="006C7141" w:rsidP="006C7141">
      <w:pPr>
        <w:numPr>
          <w:ilvl w:val="0"/>
          <w:numId w:val="307"/>
        </w:numPr>
        <w:spacing w:after="0" w:line="240" w:lineRule="auto"/>
        <w:rPr>
          <w:rFonts w:eastAsiaTheme="minorHAnsi" w:cs="Arial"/>
        </w:rPr>
      </w:pPr>
      <w:r w:rsidRPr="006C7141">
        <w:rPr>
          <w:rFonts w:eastAsiaTheme="minorHAnsi" w:cs="Arial"/>
        </w:rPr>
        <w:t>A driver who is involved in one preventable accident in six months will be placed on probation for 90 days</w:t>
      </w:r>
    </w:p>
    <w:p w14:paraId="2CE21E1C" w14:textId="77777777" w:rsidR="006C7141" w:rsidRPr="006C7141" w:rsidRDefault="006C7141" w:rsidP="006C7141">
      <w:pPr>
        <w:numPr>
          <w:ilvl w:val="0"/>
          <w:numId w:val="307"/>
        </w:numPr>
        <w:spacing w:after="0" w:line="240" w:lineRule="auto"/>
        <w:rPr>
          <w:rFonts w:eastAsiaTheme="minorHAnsi" w:cs="Arial"/>
        </w:rPr>
      </w:pPr>
      <w:r w:rsidRPr="006C7141">
        <w:rPr>
          <w:rFonts w:eastAsiaTheme="minorHAnsi" w:cs="Arial"/>
        </w:rPr>
        <w:t>If the driver successfully completes that period of probation without any further accidents, the driver will be taken off the probation list</w:t>
      </w:r>
    </w:p>
    <w:p w14:paraId="79A9E858" w14:textId="77777777" w:rsidR="006C7141" w:rsidRPr="006C7141" w:rsidRDefault="006C7141" w:rsidP="006C7141">
      <w:pPr>
        <w:numPr>
          <w:ilvl w:val="0"/>
          <w:numId w:val="307"/>
        </w:numPr>
        <w:spacing w:after="0" w:line="240" w:lineRule="auto"/>
        <w:rPr>
          <w:rFonts w:eastAsiaTheme="minorHAnsi" w:cs="Arial"/>
        </w:rPr>
      </w:pPr>
      <w:r w:rsidRPr="006C7141">
        <w:rPr>
          <w:rFonts w:eastAsiaTheme="minorHAnsi" w:cs="Arial"/>
        </w:rPr>
        <w:t>If the driver is involved in another preventable accident while on probation, the driver will be subject to further disciplinary action, up to and including termination</w:t>
      </w:r>
    </w:p>
    <w:p w14:paraId="06435F73" w14:textId="77777777" w:rsidR="006C7141" w:rsidRPr="006C7141" w:rsidRDefault="006C7141" w:rsidP="006C7141">
      <w:pPr>
        <w:spacing w:after="0" w:line="240" w:lineRule="auto"/>
        <w:rPr>
          <w:rFonts w:eastAsiaTheme="minorHAnsi" w:cs="Arial"/>
        </w:rPr>
      </w:pPr>
    </w:p>
    <w:p w14:paraId="61B16C68" w14:textId="77777777" w:rsidR="006C7141" w:rsidRPr="006C7141" w:rsidRDefault="006C7141" w:rsidP="006C7141">
      <w:pPr>
        <w:spacing w:after="0" w:line="240" w:lineRule="auto"/>
        <w:ind w:left="720"/>
        <w:rPr>
          <w:rFonts w:eastAsiaTheme="minorHAnsi" w:cs="Arial"/>
        </w:rPr>
      </w:pPr>
      <w:r w:rsidRPr="006C7141">
        <w:rPr>
          <w:rFonts w:ascii="Calibri" w:eastAsia="Calibri" w:hAnsi="Calibri" w:cs="Calibri"/>
          <w:color w:val="FF0000"/>
          <w:highlight w:val="yellow"/>
        </w:rPr>
        <w:t>&lt;COMPANY NAME&gt;</w:t>
      </w:r>
      <w:r w:rsidRPr="006C7141">
        <w:rPr>
          <w:rFonts w:eastAsiaTheme="minorHAnsi" w:cs="Arial"/>
        </w:rPr>
        <w:t xml:space="preserve"> also reserves the right to impose more stringent consequences based on the circumstances and/or severity of a preventable accident. </w:t>
      </w:r>
    </w:p>
    <w:p w14:paraId="6E98C35F" w14:textId="77777777" w:rsidR="006C7141" w:rsidRPr="006C7141" w:rsidRDefault="006C7141" w:rsidP="006C7141">
      <w:pPr>
        <w:spacing w:after="0" w:line="240" w:lineRule="auto"/>
        <w:rPr>
          <w:rFonts w:eastAsiaTheme="minorHAnsi" w:cs="Arial"/>
        </w:rPr>
      </w:pPr>
    </w:p>
    <w:p w14:paraId="758BFB6F" w14:textId="77777777" w:rsidR="006C7141" w:rsidRPr="006C7141" w:rsidRDefault="006C7141" w:rsidP="006C7141">
      <w:pPr>
        <w:spacing w:after="0" w:line="240" w:lineRule="auto"/>
        <w:rPr>
          <w:rFonts w:eastAsiaTheme="minorHAnsi" w:cs="Arial"/>
          <w:b/>
        </w:rPr>
      </w:pPr>
    </w:p>
    <w:p w14:paraId="1639CF22"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lastRenderedPageBreak/>
        <w:t>Vehicle Inspections and Maintenance</w:t>
      </w:r>
    </w:p>
    <w:p w14:paraId="42CBFDEE" w14:textId="77777777" w:rsidR="006C7141" w:rsidRPr="006C7141" w:rsidRDefault="006C7141" w:rsidP="006C7141">
      <w:pPr>
        <w:spacing w:after="0" w:line="240" w:lineRule="auto"/>
        <w:rPr>
          <w:rFonts w:eastAsiaTheme="minorHAnsi" w:cs="Arial"/>
        </w:rPr>
      </w:pPr>
    </w:p>
    <w:p w14:paraId="26D95E3E" w14:textId="77777777" w:rsidR="006C7141" w:rsidRPr="006C7141" w:rsidRDefault="006C7141" w:rsidP="006C7141">
      <w:pPr>
        <w:rPr>
          <w:rFonts w:ascii="Calibri" w:eastAsia="Times New Roman" w:hAnsi="Calibri" w:cs="Times New Roman"/>
        </w:rPr>
      </w:pPr>
      <w:r w:rsidRPr="006C7141">
        <w:rPr>
          <w:rFonts w:ascii="Calibri" w:eastAsia="Times New Roman" w:hAnsi="Calibri" w:cs="Times New Roman"/>
        </w:rPr>
        <w:t xml:space="preserve">To extend the useful life of vehicles, regular inspections and maintenance should be completed on all </w:t>
      </w:r>
      <w:r w:rsidRPr="006C7141">
        <w:rPr>
          <w:rFonts w:ascii="Calibri" w:eastAsia="Calibri" w:hAnsi="Calibri" w:cs="Calibri"/>
          <w:color w:val="FF0000"/>
          <w:highlight w:val="yellow"/>
        </w:rPr>
        <w:t>&lt;COMPANY NAME&gt;</w:t>
      </w:r>
      <w:r w:rsidRPr="006C7141">
        <w:rPr>
          <w:rFonts w:eastAsiaTheme="minorHAnsi" w:cs="Arial"/>
        </w:rPr>
        <w:t xml:space="preserve"> </w:t>
      </w:r>
      <w:r w:rsidRPr="006C7141">
        <w:rPr>
          <w:rFonts w:ascii="Calibri" w:eastAsia="Times New Roman" w:hAnsi="Calibri" w:cs="Times New Roman"/>
        </w:rPr>
        <w:t xml:space="preserve">vehicles per the manufacturer’s recommendations. If during an inspection any of the items are found to be unsatisfactory the vehicle will be removed from service until it can be repaired or replaced. All problems should be promptly reported to the Program Administrator. Each driver will inspect the vehicle before each use. The inspection will consist of all items listed in the Vehicle Self-Inspection Report (form located in </w:t>
      </w:r>
      <w:r w:rsidRPr="006C7141">
        <w:rPr>
          <w:rFonts w:ascii="Calibri" w:eastAsia="Times New Roman" w:hAnsi="Calibri" w:cs="Times New Roman"/>
          <w:b/>
          <w:bCs/>
        </w:rPr>
        <w:t>Appendix E</w:t>
      </w:r>
      <w:r w:rsidRPr="006C7141">
        <w:rPr>
          <w:rFonts w:ascii="Calibri" w:eastAsia="Times New Roman" w:hAnsi="Calibri" w:cs="Times New Roman"/>
        </w:rPr>
        <w:t>). All vehicle Self-Inspection Reports will be submitted to the Program Administrator within one business day.</w:t>
      </w:r>
    </w:p>
    <w:p w14:paraId="7C012EA3" w14:textId="77777777" w:rsidR="006C7141" w:rsidRPr="006C7141" w:rsidRDefault="006C7141" w:rsidP="006C7141">
      <w:pPr>
        <w:rPr>
          <w:rFonts w:ascii="Calibri" w:eastAsia="Times New Roman" w:hAnsi="Calibri" w:cs="Times New Roman"/>
        </w:rPr>
      </w:pPr>
      <w:r w:rsidRPr="006C7141">
        <w:rPr>
          <w:rFonts w:ascii="Calibri" w:eastAsia="Times New Roman" w:hAnsi="Calibri" w:cs="Times New Roman"/>
        </w:rPr>
        <w:t xml:space="preserve">In states that require emissions testing, all vehicles will comply with the state’s requirements. </w:t>
      </w:r>
    </w:p>
    <w:p w14:paraId="5467134F" w14:textId="77777777" w:rsidR="006C7141" w:rsidRPr="006C7141" w:rsidRDefault="006C7141" w:rsidP="006C7141">
      <w:pPr>
        <w:autoSpaceDE w:val="0"/>
        <w:autoSpaceDN w:val="0"/>
        <w:adjustRightInd w:val="0"/>
        <w:spacing w:after="120" w:line="240" w:lineRule="auto"/>
        <w:rPr>
          <w:rFonts w:eastAsiaTheme="minorHAnsi" w:cs="Arial"/>
          <w:b/>
          <w:bCs/>
        </w:rPr>
      </w:pPr>
      <w:r w:rsidRPr="006C7141">
        <w:rPr>
          <w:rFonts w:eastAsiaTheme="minorHAnsi" w:cs="Arial"/>
          <w:b/>
          <w:bCs/>
        </w:rPr>
        <w:t>Daily Pre-Trip Bus Inspection</w:t>
      </w:r>
    </w:p>
    <w:p w14:paraId="115C8D5A" w14:textId="77777777" w:rsidR="006C7141" w:rsidRPr="006C7141" w:rsidRDefault="006C7141" w:rsidP="006C7141">
      <w:pPr>
        <w:autoSpaceDE w:val="0"/>
        <w:autoSpaceDN w:val="0"/>
        <w:adjustRightInd w:val="0"/>
        <w:spacing w:after="120" w:line="240" w:lineRule="auto"/>
        <w:rPr>
          <w:rFonts w:eastAsiaTheme="minorHAnsi" w:cs="Arial"/>
        </w:rPr>
      </w:pPr>
      <w:r w:rsidRPr="006C7141">
        <w:rPr>
          <w:rFonts w:eastAsiaTheme="minorHAnsi" w:cs="Arial"/>
        </w:rPr>
        <w:t xml:space="preserve">All school bus drivers will inspect their bus daily before use. </w:t>
      </w:r>
      <w:r w:rsidRPr="006C7141">
        <w:rPr>
          <w:rFonts w:ascii="Calibri" w:eastAsia="Times New Roman" w:hAnsi="Calibri" w:cs="Times New Roman"/>
        </w:rPr>
        <w:t xml:space="preserve">The inspection will consist of all items listed in the Bus Driver’s Daily Pre-Trip Inspection Report (form located in </w:t>
      </w:r>
      <w:r w:rsidRPr="006C7141">
        <w:rPr>
          <w:rFonts w:ascii="Calibri" w:eastAsia="Times New Roman" w:hAnsi="Calibri" w:cs="Times New Roman"/>
          <w:b/>
        </w:rPr>
        <w:t>Appendix F</w:t>
      </w:r>
      <w:r w:rsidRPr="006C7141">
        <w:rPr>
          <w:rFonts w:ascii="Calibri" w:eastAsia="Times New Roman" w:hAnsi="Calibri" w:cs="Times New Roman"/>
        </w:rPr>
        <w:t>). All inspection reports will be submitted to the Program Administrator within one business day.</w:t>
      </w:r>
    </w:p>
    <w:p w14:paraId="26A76C65" w14:textId="77777777" w:rsidR="006C7141" w:rsidRPr="006C7141" w:rsidRDefault="006C7141" w:rsidP="006C7141">
      <w:pPr>
        <w:numPr>
          <w:ilvl w:val="0"/>
          <w:numId w:val="305"/>
        </w:numPr>
        <w:autoSpaceDE w:val="0"/>
        <w:autoSpaceDN w:val="0"/>
        <w:adjustRightInd w:val="0"/>
        <w:spacing w:after="120" w:line="240" w:lineRule="auto"/>
        <w:rPr>
          <w:rFonts w:eastAsiaTheme="minorHAnsi" w:cs="Arial"/>
        </w:rPr>
      </w:pPr>
      <w:r w:rsidRPr="006C7141">
        <w:rPr>
          <w:rFonts w:eastAsiaTheme="minorHAnsi" w:cs="Arial"/>
          <w:b/>
        </w:rPr>
        <w:t xml:space="preserve">Exterior Inspection – </w:t>
      </w:r>
      <w:r w:rsidRPr="006C7141">
        <w:rPr>
          <w:rFonts w:eastAsiaTheme="minorHAnsi" w:cs="Arial"/>
        </w:rPr>
        <w:t>Walk around</w:t>
      </w:r>
      <w:r w:rsidRPr="006C7141">
        <w:rPr>
          <w:rFonts w:eastAsiaTheme="minorHAnsi" w:cs="Arial"/>
          <w:b/>
        </w:rPr>
        <w:t xml:space="preserve"> </w:t>
      </w:r>
      <w:r w:rsidRPr="006C7141">
        <w:rPr>
          <w:rFonts w:eastAsiaTheme="minorHAnsi" w:cs="Arial"/>
        </w:rPr>
        <w:t>the bus, checking the following items:</w:t>
      </w:r>
    </w:p>
    <w:p w14:paraId="7FF62917"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Tires – condition of tread and proper inflation</w:t>
      </w:r>
    </w:p>
    <w:p w14:paraId="219365B9"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Lug nuts</w:t>
      </w:r>
    </w:p>
    <w:p w14:paraId="2EB2222E"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Windows and light lens covers - condition and cleanliness</w:t>
      </w:r>
    </w:p>
    <w:p w14:paraId="02D60C7E"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Mirrors – condition and cleanliness, adjusted for driver</w:t>
      </w:r>
    </w:p>
    <w:p w14:paraId="68A9DFB7"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Body damage</w:t>
      </w:r>
    </w:p>
    <w:p w14:paraId="57F8542F"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Under bus – loose parts or fluid leaks</w:t>
      </w:r>
    </w:p>
    <w:p w14:paraId="6CC284B6"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Overall cleanliness</w:t>
      </w:r>
    </w:p>
    <w:p w14:paraId="7D6A1AB2"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Wheelchair lift</w:t>
      </w:r>
    </w:p>
    <w:p w14:paraId="6A8F241C" w14:textId="77777777" w:rsidR="006C7141" w:rsidRPr="006C7141" w:rsidRDefault="006C7141" w:rsidP="006C7141">
      <w:pPr>
        <w:autoSpaceDE w:val="0"/>
        <w:autoSpaceDN w:val="0"/>
        <w:adjustRightInd w:val="0"/>
        <w:spacing w:after="0" w:line="240" w:lineRule="auto"/>
        <w:ind w:left="1440"/>
        <w:rPr>
          <w:rFonts w:eastAsiaTheme="minorHAnsi" w:cs="Arial"/>
        </w:rPr>
      </w:pPr>
    </w:p>
    <w:p w14:paraId="10693358" w14:textId="77777777" w:rsidR="006C7141" w:rsidRPr="006C7141" w:rsidRDefault="006C7141" w:rsidP="006C7141">
      <w:pPr>
        <w:numPr>
          <w:ilvl w:val="0"/>
          <w:numId w:val="305"/>
        </w:numPr>
        <w:autoSpaceDE w:val="0"/>
        <w:autoSpaceDN w:val="0"/>
        <w:adjustRightInd w:val="0"/>
        <w:spacing w:after="120" w:line="240" w:lineRule="auto"/>
        <w:rPr>
          <w:rFonts w:eastAsiaTheme="minorHAnsi" w:cs="Arial"/>
        </w:rPr>
      </w:pPr>
      <w:r w:rsidRPr="006C7141">
        <w:rPr>
          <w:rFonts w:eastAsiaTheme="minorHAnsi" w:cs="Arial"/>
          <w:b/>
        </w:rPr>
        <w:t xml:space="preserve">Check Lights </w:t>
      </w:r>
      <w:r w:rsidRPr="006C7141">
        <w:rPr>
          <w:rFonts w:eastAsiaTheme="minorHAnsi" w:cs="Arial"/>
        </w:rPr>
        <w:t>– Set parking brake, be sure engine is off and then check the following items:</w:t>
      </w:r>
    </w:p>
    <w:p w14:paraId="2EE38366"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Headlights (low and high beams)</w:t>
      </w:r>
    </w:p>
    <w:p w14:paraId="69349E05"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Turn signals</w:t>
      </w:r>
    </w:p>
    <w:p w14:paraId="229F07F9"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Emergency flashers</w:t>
      </w:r>
    </w:p>
    <w:p w14:paraId="4A01B359"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Backup lights</w:t>
      </w:r>
    </w:p>
    <w:p w14:paraId="3E4A39A5"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 xml:space="preserve">Brake lights </w:t>
      </w:r>
    </w:p>
    <w:p w14:paraId="40924064"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Side marker lights</w:t>
      </w:r>
    </w:p>
    <w:p w14:paraId="45BD00D0" w14:textId="77777777" w:rsidR="006C7141" w:rsidRPr="006C7141" w:rsidRDefault="006C7141" w:rsidP="006C7141">
      <w:pPr>
        <w:autoSpaceDE w:val="0"/>
        <w:autoSpaceDN w:val="0"/>
        <w:adjustRightInd w:val="0"/>
        <w:spacing w:after="120" w:line="240" w:lineRule="auto"/>
        <w:rPr>
          <w:rFonts w:eastAsiaTheme="minorHAnsi" w:cs="Arial"/>
        </w:rPr>
      </w:pPr>
    </w:p>
    <w:p w14:paraId="7ED50626" w14:textId="77777777" w:rsidR="006C7141" w:rsidRPr="006C7141" w:rsidRDefault="006C7141" w:rsidP="006C7141">
      <w:pPr>
        <w:numPr>
          <w:ilvl w:val="0"/>
          <w:numId w:val="305"/>
        </w:numPr>
        <w:autoSpaceDE w:val="0"/>
        <w:autoSpaceDN w:val="0"/>
        <w:adjustRightInd w:val="0"/>
        <w:spacing w:after="120" w:line="240" w:lineRule="auto"/>
        <w:rPr>
          <w:rFonts w:eastAsiaTheme="minorHAnsi" w:cs="Arial"/>
        </w:rPr>
      </w:pPr>
      <w:r w:rsidRPr="006C7141">
        <w:rPr>
          <w:rFonts w:eastAsiaTheme="minorHAnsi" w:cs="Arial"/>
          <w:b/>
        </w:rPr>
        <w:t>Check Engine Compartment</w:t>
      </w:r>
      <w:r w:rsidRPr="006C7141">
        <w:rPr>
          <w:rFonts w:eastAsiaTheme="minorHAnsi" w:cs="Arial"/>
        </w:rPr>
        <w:t xml:space="preserve"> – After verifying the parking brake is set and/or wheels chocked, the driver will raise the hood and inspect the following items in the engine compartment:</w:t>
      </w:r>
    </w:p>
    <w:p w14:paraId="4D59D0CC"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 xml:space="preserve">Fluid levels </w:t>
      </w:r>
    </w:p>
    <w:p w14:paraId="09ABF8A8"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 xml:space="preserve">Belts and hoses for cracks or wear </w:t>
      </w:r>
    </w:p>
    <w:p w14:paraId="256EF0A4"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 xml:space="preserve">Belt tension </w:t>
      </w:r>
    </w:p>
    <w:p w14:paraId="2C12927B"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Damaged or worn electrical wiring insulation</w:t>
      </w:r>
    </w:p>
    <w:p w14:paraId="5F8A366C" w14:textId="77777777" w:rsidR="006C7141" w:rsidRPr="006C7141" w:rsidRDefault="006C7141" w:rsidP="006C7141">
      <w:pPr>
        <w:autoSpaceDE w:val="0"/>
        <w:autoSpaceDN w:val="0"/>
        <w:adjustRightInd w:val="0"/>
        <w:spacing w:after="0" w:line="240" w:lineRule="auto"/>
        <w:ind w:left="720"/>
        <w:rPr>
          <w:rFonts w:eastAsiaTheme="minorHAnsi" w:cs="Arial"/>
        </w:rPr>
      </w:pPr>
    </w:p>
    <w:p w14:paraId="5456C0D9" w14:textId="77777777" w:rsidR="006C7141" w:rsidRPr="006C7141" w:rsidRDefault="006C7141" w:rsidP="006C7141">
      <w:pPr>
        <w:numPr>
          <w:ilvl w:val="0"/>
          <w:numId w:val="305"/>
        </w:numPr>
        <w:autoSpaceDE w:val="0"/>
        <w:autoSpaceDN w:val="0"/>
        <w:adjustRightInd w:val="0"/>
        <w:spacing w:after="120" w:line="240" w:lineRule="auto"/>
        <w:rPr>
          <w:rFonts w:eastAsiaTheme="minorHAnsi" w:cs="Arial"/>
        </w:rPr>
      </w:pPr>
      <w:r w:rsidRPr="006C7141">
        <w:rPr>
          <w:rFonts w:eastAsiaTheme="minorHAnsi" w:cs="Arial"/>
          <w:b/>
        </w:rPr>
        <w:t>Start Engine and Inspect Inside the bus</w:t>
      </w:r>
      <w:r w:rsidRPr="006C7141">
        <w:rPr>
          <w:rFonts w:eastAsiaTheme="minorHAnsi" w:cs="Arial"/>
        </w:rPr>
        <w:t xml:space="preserve"> – The driver will verify that the parking brake is set, place gearshift in neutral, start engine and listen for unusual noises. Then check the following:</w:t>
      </w:r>
    </w:p>
    <w:p w14:paraId="1F312917"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lastRenderedPageBreak/>
        <w:t>Gauges and indicators (oil, ammeter/voltmeter, coolant temperature, engine oil pressure, warning lights)</w:t>
      </w:r>
    </w:p>
    <w:p w14:paraId="3C020C2E"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Brake pedal height and feel</w:t>
      </w:r>
    </w:p>
    <w:p w14:paraId="359A1CB9"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Windshield wipers and washer fluid</w:t>
      </w:r>
    </w:p>
    <w:p w14:paraId="744CC124"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Steering – full range of motion and no unusual noises</w:t>
      </w:r>
    </w:p>
    <w:p w14:paraId="3F9A7D69"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 xml:space="preserve">Verify the visibility of mirrors and windshield and mirror adjustability </w:t>
      </w:r>
    </w:p>
    <w:p w14:paraId="24C9FE63"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Check heater and defroster blowers</w:t>
      </w:r>
    </w:p>
    <w:p w14:paraId="7430DC40"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 xml:space="preserve">Location of emergency equipment, first aid kit and fire extinguisher </w:t>
      </w:r>
    </w:p>
    <w:p w14:paraId="117E7D9C"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Radio – radio check with dispatch</w:t>
      </w:r>
    </w:p>
    <w:p w14:paraId="3CA594FA" w14:textId="77777777" w:rsidR="006C7141" w:rsidRPr="006C7141" w:rsidRDefault="006C7141" w:rsidP="006C7141">
      <w:pPr>
        <w:autoSpaceDE w:val="0"/>
        <w:autoSpaceDN w:val="0"/>
        <w:adjustRightInd w:val="0"/>
        <w:spacing w:after="0" w:line="240" w:lineRule="auto"/>
        <w:ind w:left="720"/>
        <w:rPr>
          <w:rFonts w:eastAsiaTheme="minorHAnsi" w:cs="Arial"/>
        </w:rPr>
      </w:pPr>
    </w:p>
    <w:p w14:paraId="3751035A" w14:textId="77777777" w:rsidR="006C7141" w:rsidRPr="006C7141" w:rsidRDefault="006C7141" w:rsidP="006C7141">
      <w:pPr>
        <w:autoSpaceDE w:val="0"/>
        <w:autoSpaceDN w:val="0"/>
        <w:adjustRightInd w:val="0"/>
        <w:spacing w:after="0" w:line="240" w:lineRule="auto"/>
        <w:ind w:left="720"/>
        <w:rPr>
          <w:rFonts w:eastAsiaTheme="minorHAnsi" w:cs="Arial"/>
        </w:rPr>
      </w:pPr>
    </w:p>
    <w:p w14:paraId="39FA66F1"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The driver must also note any other defects that could affect the safe operation of the vehicle or result in its mechanical breakdown. The report must also indicate if no defects are found. The driver must sign and submit the report to the Program Administrator.</w:t>
      </w:r>
    </w:p>
    <w:p w14:paraId="564BFDD2" w14:textId="77777777" w:rsidR="006C7141" w:rsidRPr="006C7141" w:rsidRDefault="006C7141" w:rsidP="006C7141">
      <w:pPr>
        <w:autoSpaceDE w:val="0"/>
        <w:autoSpaceDN w:val="0"/>
        <w:adjustRightInd w:val="0"/>
        <w:spacing w:after="0" w:line="240" w:lineRule="auto"/>
        <w:rPr>
          <w:rFonts w:eastAsiaTheme="minorHAnsi" w:cs="Arial"/>
        </w:rPr>
      </w:pPr>
    </w:p>
    <w:p w14:paraId="3C554C10"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The original copy of the inspection report and certification of repairs will be retained in the vehicle maintenance files. The original copies of inspection reports on which defects were noted, and the certification of repairs will be retained for three months.</w:t>
      </w:r>
    </w:p>
    <w:p w14:paraId="2F53D56F" w14:textId="77777777" w:rsidR="006C7141" w:rsidRPr="006C7141" w:rsidRDefault="006C7141" w:rsidP="006C7141">
      <w:pPr>
        <w:autoSpaceDE w:val="0"/>
        <w:autoSpaceDN w:val="0"/>
        <w:adjustRightInd w:val="0"/>
        <w:spacing w:after="0" w:line="240" w:lineRule="auto"/>
        <w:rPr>
          <w:rFonts w:eastAsiaTheme="minorHAnsi" w:cs="Arial"/>
        </w:rPr>
      </w:pPr>
    </w:p>
    <w:p w14:paraId="3E2FD213" w14:textId="77777777" w:rsidR="006C7141" w:rsidRPr="006C7141" w:rsidRDefault="006C7141" w:rsidP="006C7141">
      <w:pPr>
        <w:spacing w:after="0" w:line="240" w:lineRule="auto"/>
        <w:rPr>
          <w:rFonts w:eastAsiaTheme="minorHAnsi" w:cs="Arial"/>
        </w:rPr>
      </w:pPr>
    </w:p>
    <w:p w14:paraId="4B9AF912" w14:textId="77777777" w:rsidR="006C7141" w:rsidRPr="006C7141" w:rsidRDefault="006C7141" w:rsidP="006C7141">
      <w:pPr>
        <w:pBdr>
          <w:bottom w:val="single" w:sz="12" w:space="1" w:color="auto"/>
        </w:pBdr>
        <w:spacing w:after="0" w:line="240" w:lineRule="auto"/>
        <w:rPr>
          <w:rFonts w:eastAsiaTheme="minorHAnsi" w:cs="Arial"/>
          <w:b/>
          <w:sz w:val="28"/>
        </w:rPr>
      </w:pPr>
      <w:r w:rsidRPr="006C7141">
        <w:rPr>
          <w:rFonts w:eastAsiaTheme="minorHAnsi" w:cs="Arial"/>
          <w:b/>
          <w:bCs/>
          <w:sz w:val="28"/>
          <w:szCs w:val="28"/>
        </w:rPr>
        <w:t>Additional Guidelines for Commercial Vehicles</w:t>
      </w:r>
    </w:p>
    <w:p w14:paraId="1351FD09" w14:textId="77777777" w:rsidR="006C7141" w:rsidRPr="006C7141" w:rsidRDefault="006C7141" w:rsidP="006C7141">
      <w:pPr>
        <w:spacing w:after="0" w:line="240" w:lineRule="auto"/>
        <w:rPr>
          <w:rFonts w:eastAsiaTheme="minorHAnsi" w:cs="Arial"/>
        </w:rPr>
      </w:pPr>
      <w:r w:rsidRPr="006C7141">
        <w:rPr>
          <w:rFonts w:ascii="Calibri" w:eastAsia="Calibri" w:hAnsi="Calibri" w:cs="Calibri"/>
          <w:color w:val="FF0000"/>
          <w:highlight w:val="yellow"/>
        </w:rPr>
        <w:t>&lt;COMPANY NAME&gt;</w:t>
      </w:r>
      <w:r w:rsidRPr="006C7141">
        <w:rPr>
          <w:rFonts w:eastAsiaTheme="minorHAnsi" w:cs="Arial"/>
        </w:rPr>
        <w:t xml:space="preserve"> has additional guidelines for our commercial vehicles in addition to all the guidelines listed previously. </w:t>
      </w:r>
    </w:p>
    <w:p w14:paraId="4B64FF69" w14:textId="77777777" w:rsidR="006C7141" w:rsidRPr="006C7141" w:rsidRDefault="006C7141" w:rsidP="006C7141">
      <w:pPr>
        <w:spacing w:after="0" w:line="240" w:lineRule="auto"/>
        <w:rPr>
          <w:rFonts w:eastAsiaTheme="minorHAnsi" w:cs="Arial"/>
        </w:rPr>
      </w:pPr>
    </w:p>
    <w:p w14:paraId="7CA7415F" w14:textId="77777777" w:rsidR="006C7141" w:rsidRPr="006C7141" w:rsidRDefault="006C7141" w:rsidP="006C7141">
      <w:pPr>
        <w:spacing w:after="0" w:line="240" w:lineRule="auto"/>
        <w:rPr>
          <w:rFonts w:eastAsiaTheme="minorHAnsi" w:cs="Arial"/>
          <w:b/>
        </w:rPr>
      </w:pPr>
      <w:r w:rsidRPr="006C7141">
        <w:rPr>
          <w:rFonts w:eastAsiaTheme="minorHAnsi" w:cs="Arial"/>
          <w:b/>
        </w:rPr>
        <w:t xml:space="preserve">Responsibilities. </w:t>
      </w:r>
    </w:p>
    <w:p w14:paraId="3783DEBC" w14:textId="77777777" w:rsidR="006C7141" w:rsidRPr="006C7141" w:rsidRDefault="006C7141" w:rsidP="006C7141">
      <w:pPr>
        <w:spacing w:after="0" w:line="240" w:lineRule="auto"/>
        <w:ind w:left="720"/>
        <w:rPr>
          <w:rFonts w:eastAsiaTheme="minorHAnsi" w:cs="Arial"/>
        </w:rPr>
      </w:pPr>
      <w:r w:rsidRPr="006C7141">
        <w:rPr>
          <w:rFonts w:eastAsiaTheme="minorHAnsi" w:cs="Arial"/>
          <w:i/>
        </w:rPr>
        <w:t>Program Administrator</w:t>
      </w:r>
      <w:r w:rsidRPr="006C7141">
        <w:rPr>
          <w:rFonts w:eastAsiaTheme="minorHAnsi" w:cs="Arial"/>
        </w:rPr>
        <w:t xml:space="preserve"> – In addition to the responsibilities listed above the program administrator must also:</w:t>
      </w:r>
    </w:p>
    <w:p w14:paraId="5904AAA3" w14:textId="77777777" w:rsidR="006C7141" w:rsidRPr="006C7141" w:rsidRDefault="006C7141" w:rsidP="006C7141">
      <w:pPr>
        <w:numPr>
          <w:ilvl w:val="1"/>
          <w:numId w:val="308"/>
        </w:numPr>
        <w:spacing w:after="0" w:line="240" w:lineRule="auto"/>
        <w:rPr>
          <w:rFonts w:eastAsiaTheme="minorHAnsi" w:cs="Arial"/>
        </w:rPr>
      </w:pPr>
      <w:r w:rsidRPr="006C7141">
        <w:rPr>
          <w:rFonts w:eastAsiaTheme="minorHAnsi" w:cs="Arial"/>
        </w:rPr>
        <w:t>Maintaining accurate substance abuse testing records</w:t>
      </w:r>
    </w:p>
    <w:p w14:paraId="23130EFA" w14:textId="77777777" w:rsidR="006C7141" w:rsidRPr="006C7141" w:rsidRDefault="006C7141" w:rsidP="006C7141">
      <w:pPr>
        <w:numPr>
          <w:ilvl w:val="1"/>
          <w:numId w:val="308"/>
        </w:numPr>
        <w:spacing w:after="0" w:line="240" w:lineRule="auto"/>
        <w:rPr>
          <w:rFonts w:eastAsiaTheme="minorHAnsi" w:cs="Arial"/>
        </w:rPr>
      </w:pPr>
      <w:r w:rsidRPr="006C7141">
        <w:rPr>
          <w:rFonts w:eastAsiaTheme="minorHAnsi" w:cs="Arial"/>
        </w:rPr>
        <w:t>Ensuring all qualified drivers are trained in the safe operation of school vehicles</w:t>
      </w:r>
    </w:p>
    <w:p w14:paraId="2D32458B" w14:textId="77777777" w:rsidR="006C7141" w:rsidRPr="006C7141" w:rsidRDefault="006C7141" w:rsidP="006C7141">
      <w:pPr>
        <w:spacing w:after="0" w:line="240" w:lineRule="auto"/>
        <w:ind w:left="720"/>
        <w:rPr>
          <w:rFonts w:eastAsiaTheme="minorHAnsi" w:cs="Arial"/>
        </w:rPr>
      </w:pPr>
      <w:r w:rsidRPr="006C7141">
        <w:rPr>
          <w:rFonts w:eastAsiaTheme="minorHAnsi" w:cs="Arial"/>
          <w:i/>
        </w:rPr>
        <w:t xml:space="preserve">Drivers </w:t>
      </w:r>
      <w:r w:rsidRPr="006C7141">
        <w:rPr>
          <w:rFonts w:eastAsiaTheme="minorHAnsi" w:cs="Arial"/>
        </w:rPr>
        <w:t>-- In addition to the responsibilities listed above the program administrator must also:</w:t>
      </w:r>
    </w:p>
    <w:p w14:paraId="7CA2AC3A" w14:textId="77777777" w:rsidR="006C7141" w:rsidRPr="006C7141" w:rsidRDefault="006C7141" w:rsidP="006C7141">
      <w:pPr>
        <w:numPr>
          <w:ilvl w:val="1"/>
          <w:numId w:val="285"/>
        </w:numPr>
        <w:spacing w:after="0" w:line="240" w:lineRule="auto"/>
        <w:rPr>
          <w:rFonts w:eastAsiaTheme="minorHAnsi" w:cs="Arial"/>
        </w:rPr>
      </w:pPr>
      <w:r w:rsidRPr="006C7141">
        <w:rPr>
          <w:rFonts w:eastAsiaTheme="minorHAnsi" w:cs="Arial"/>
        </w:rPr>
        <w:t>Be medically qualified to drive a commercial motor vehicle</w:t>
      </w:r>
    </w:p>
    <w:p w14:paraId="07B618E5" w14:textId="77777777" w:rsidR="006C7141" w:rsidRPr="006C7141" w:rsidRDefault="006C7141" w:rsidP="006C7141">
      <w:pPr>
        <w:numPr>
          <w:ilvl w:val="1"/>
          <w:numId w:val="285"/>
        </w:numPr>
        <w:spacing w:after="0" w:line="240" w:lineRule="auto"/>
        <w:rPr>
          <w:rFonts w:eastAsiaTheme="minorHAnsi" w:cs="Arial"/>
        </w:rPr>
      </w:pPr>
      <w:r w:rsidRPr="006C7141">
        <w:rPr>
          <w:rFonts w:eastAsiaTheme="minorHAnsi" w:cs="Arial"/>
        </w:rPr>
        <w:t>Maintain satisfactory evaluations from the school’s Driver Trainer</w:t>
      </w:r>
    </w:p>
    <w:p w14:paraId="6FE5CB5A" w14:textId="77777777" w:rsidR="006C7141" w:rsidRPr="006C7141" w:rsidRDefault="006C7141" w:rsidP="006C7141">
      <w:pPr>
        <w:numPr>
          <w:ilvl w:val="1"/>
          <w:numId w:val="285"/>
        </w:numPr>
        <w:spacing w:after="0" w:line="240" w:lineRule="auto"/>
        <w:rPr>
          <w:rFonts w:eastAsiaTheme="minorHAnsi" w:cs="Arial"/>
        </w:rPr>
      </w:pPr>
      <w:r w:rsidRPr="006C7141">
        <w:rPr>
          <w:rFonts w:eastAsiaTheme="minorHAnsi" w:cs="Arial"/>
        </w:rPr>
        <w:t>Receive negative drug/alcohol tests</w:t>
      </w:r>
    </w:p>
    <w:p w14:paraId="5DB72472" w14:textId="77777777" w:rsidR="006C7141" w:rsidRPr="006C7141" w:rsidRDefault="006C7141" w:rsidP="006C7141">
      <w:pPr>
        <w:spacing w:after="0" w:line="240" w:lineRule="auto"/>
        <w:ind w:firstLine="720"/>
        <w:rPr>
          <w:rFonts w:eastAsiaTheme="minorHAnsi" w:cs="Arial"/>
        </w:rPr>
      </w:pPr>
      <w:r w:rsidRPr="006C7141">
        <w:rPr>
          <w:rFonts w:eastAsiaTheme="minorHAnsi" w:cs="Arial"/>
          <w:i/>
          <w:iCs/>
        </w:rPr>
        <w:t>Driver Trainers</w:t>
      </w:r>
      <w:r w:rsidRPr="006C7141">
        <w:rPr>
          <w:rFonts w:eastAsiaTheme="minorHAnsi" w:cs="Arial"/>
        </w:rPr>
        <w:t xml:space="preserve"> --</w:t>
      </w:r>
      <w:r w:rsidRPr="006C7141">
        <w:rPr>
          <w:rFonts w:eastAsiaTheme="minorHAnsi" w:cs="Arial"/>
          <w:b/>
          <w:bCs/>
        </w:rPr>
        <w:t xml:space="preserve"> </w:t>
      </w:r>
      <w:r w:rsidRPr="006C7141">
        <w:rPr>
          <w:rFonts w:eastAsiaTheme="minorHAnsi" w:cs="Arial"/>
        </w:rPr>
        <w:t xml:space="preserve">Driver Trainers of </w:t>
      </w:r>
      <w:r w:rsidRPr="006C7141">
        <w:rPr>
          <w:rFonts w:ascii="Calibri" w:eastAsia="Calibri" w:hAnsi="Calibri" w:cs="Calibri"/>
          <w:color w:val="FF0000"/>
          <w:highlight w:val="yellow"/>
        </w:rPr>
        <w:t>&lt;COMPANY NAME&gt;</w:t>
      </w:r>
      <w:r w:rsidRPr="006C7141">
        <w:rPr>
          <w:rFonts w:eastAsiaTheme="minorHAnsi" w:cs="Arial"/>
        </w:rPr>
        <w:t xml:space="preserve"> are responsible for the following:</w:t>
      </w:r>
    </w:p>
    <w:p w14:paraId="55FE00DB" w14:textId="77777777" w:rsidR="006C7141" w:rsidRPr="006C7141" w:rsidRDefault="006C7141" w:rsidP="006C7141">
      <w:pPr>
        <w:numPr>
          <w:ilvl w:val="0"/>
          <w:numId w:val="310"/>
        </w:numPr>
        <w:spacing w:after="0" w:line="240" w:lineRule="auto"/>
        <w:rPr>
          <w:rFonts w:eastAsiaTheme="minorHAnsi" w:cs="Arial"/>
        </w:rPr>
      </w:pPr>
      <w:r w:rsidRPr="006C7141">
        <w:rPr>
          <w:rFonts w:eastAsiaTheme="minorHAnsi" w:cs="Arial"/>
        </w:rPr>
        <w:t>Conducting on-road driving tests for new employees and existing employees at least annually</w:t>
      </w:r>
    </w:p>
    <w:p w14:paraId="0C73AA6D" w14:textId="77777777" w:rsidR="006C7141" w:rsidRPr="006C7141" w:rsidRDefault="006C7141" w:rsidP="006C7141">
      <w:pPr>
        <w:numPr>
          <w:ilvl w:val="0"/>
          <w:numId w:val="310"/>
        </w:numPr>
        <w:spacing w:after="0" w:line="240" w:lineRule="auto"/>
        <w:rPr>
          <w:rFonts w:eastAsiaTheme="minorHAnsi" w:cs="Arial"/>
        </w:rPr>
      </w:pPr>
      <w:r w:rsidRPr="006C7141">
        <w:rPr>
          <w:rFonts w:eastAsiaTheme="minorHAnsi" w:cs="Arial"/>
        </w:rPr>
        <w:t>Making recommendations to the Program Administrator regarding the retention or release of employees based on driving tests</w:t>
      </w:r>
    </w:p>
    <w:p w14:paraId="4C5DDB68" w14:textId="77777777" w:rsidR="006C7141" w:rsidRPr="006C7141" w:rsidRDefault="006C7141" w:rsidP="006C7141">
      <w:pPr>
        <w:spacing w:after="0" w:line="240" w:lineRule="auto"/>
        <w:ind w:left="720"/>
        <w:rPr>
          <w:rFonts w:eastAsiaTheme="minorHAnsi" w:cs="Arial"/>
        </w:rPr>
      </w:pPr>
    </w:p>
    <w:p w14:paraId="47B70D62" w14:textId="77777777" w:rsidR="006C7141" w:rsidRPr="006C7141" w:rsidRDefault="006C7141" w:rsidP="006C7141">
      <w:pPr>
        <w:spacing w:after="0" w:line="240" w:lineRule="auto"/>
        <w:rPr>
          <w:rFonts w:eastAsiaTheme="minorHAnsi" w:cs="Arial"/>
        </w:rPr>
      </w:pPr>
      <w:r w:rsidRPr="006C7141">
        <w:rPr>
          <w:rFonts w:eastAsiaTheme="minorHAnsi" w:cs="Arial"/>
          <w:b/>
        </w:rPr>
        <w:t xml:space="preserve">Driver Selection. </w:t>
      </w:r>
      <w:r w:rsidRPr="006C7141">
        <w:rPr>
          <w:rFonts w:eastAsiaTheme="minorHAnsi" w:cs="Arial"/>
        </w:rPr>
        <w:t>In addition to the driver selection criteria listed above drivers must also:</w:t>
      </w:r>
    </w:p>
    <w:p w14:paraId="548931F5"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Be able to read and speak English sufficiently to converse with the general public, to understand highway traffic signs and signals, to respond to official inquiries, and to make entries on reports and records</w:t>
      </w:r>
    </w:p>
    <w:p w14:paraId="2E4E572D"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Be physically and mentally qualified to drive a school vehicle and possess a valid medical certificate as defined in 49 CFR Part 391</w:t>
      </w:r>
    </w:p>
    <w:p w14:paraId="0E7324A7"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t>Possess a current and valid commercial driver’s license or chauffer’s license and proper endorsements for the type of commercial vehicle to be driven</w:t>
      </w:r>
    </w:p>
    <w:p w14:paraId="7251E332" w14:textId="77777777" w:rsidR="006C7141" w:rsidRPr="006C7141" w:rsidRDefault="006C7141" w:rsidP="006C7141">
      <w:pPr>
        <w:numPr>
          <w:ilvl w:val="0"/>
          <w:numId w:val="289"/>
        </w:numPr>
        <w:spacing w:after="0" w:line="240" w:lineRule="auto"/>
        <w:rPr>
          <w:rFonts w:eastAsiaTheme="minorHAnsi" w:cs="Arial"/>
        </w:rPr>
      </w:pPr>
      <w:r w:rsidRPr="006C7141">
        <w:rPr>
          <w:rFonts w:eastAsiaTheme="minorHAnsi" w:cs="Arial"/>
        </w:rPr>
        <w:lastRenderedPageBreak/>
        <w:t>Must not be disqualified to drive a commercial motor vehicle under the rules and regulations set forth in 49 CFR Part 391.15</w:t>
      </w:r>
    </w:p>
    <w:p w14:paraId="4A85EEC6" w14:textId="77777777" w:rsidR="006C7141" w:rsidRPr="006C7141" w:rsidRDefault="006C7141" w:rsidP="006C7141">
      <w:pPr>
        <w:spacing w:after="0" w:line="240" w:lineRule="auto"/>
        <w:rPr>
          <w:rFonts w:eastAsiaTheme="minorHAnsi" w:cs="Arial"/>
          <w:b/>
        </w:rPr>
      </w:pPr>
    </w:p>
    <w:p w14:paraId="0F25F447" w14:textId="77777777" w:rsidR="006C7141" w:rsidRPr="006C7141" w:rsidRDefault="006C7141" w:rsidP="006C7141">
      <w:pPr>
        <w:spacing w:after="0" w:line="240" w:lineRule="auto"/>
        <w:rPr>
          <w:rFonts w:eastAsiaTheme="minorHAnsi" w:cs="Arial"/>
        </w:rPr>
      </w:pPr>
      <w:r w:rsidRPr="006C7141">
        <w:rPr>
          <w:rFonts w:eastAsiaTheme="minorHAnsi" w:cs="Arial"/>
          <w:b/>
          <w:bCs/>
        </w:rPr>
        <w:t>Hiring Process.</w:t>
      </w:r>
      <w:r w:rsidRPr="006C7141">
        <w:rPr>
          <w:rFonts w:eastAsiaTheme="minorHAnsi" w:cs="Arial"/>
        </w:rPr>
        <w:t xml:space="preserve"> When hiring commercial drivers, in addition to the information listed in the Motor Vehicle Record Review section, </w:t>
      </w:r>
      <w:r w:rsidRPr="006C7141">
        <w:rPr>
          <w:rFonts w:ascii="Calibri" w:eastAsia="Calibri" w:hAnsi="Calibri" w:cs="Calibri"/>
          <w:color w:val="FF0000"/>
          <w:highlight w:val="yellow"/>
        </w:rPr>
        <w:t>&lt;COMPANY NAME&gt;</w:t>
      </w:r>
      <w:r w:rsidRPr="006C7141">
        <w:rPr>
          <w:rFonts w:eastAsiaTheme="minorHAnsi" w:cs="Arial"/>
          <w:color w:val="FF0000"/>
        </w:rPr>
        <w:t xml:space="preserve"> </w:t>
      </w:r>
      <w:r w:rsidRPr="006C7141">
        <w:rPr>
          <w:rFonts w:eastAsiaTheme="minorHAnsi" w:cs="Arial"/>
        </w:rPr>
        <w:t xml:space="preserve">will: </w:t>
      </w:r>
    </w:p>
    <w:p w14:paraId="3E19132C" w14:textId="77777777" w:rsidR="006C7141" w:rsidRPr="006C7141" w:rsidRDefault="006C7141" w:rsidP="006C7141">
      <w:pPr>
        <w:spacing w:after="0" w:line="240" w:lineRule="auto"/>
        <w:rPr>
          <w:rFonts w:eastAsiaTheme="minorHAnsi" w:cs="Arial"/>
        </w:rPr>
      </w:pPr>
    </w:p>
    <w:p w14:paraId="63014E7B" w14:textId="77777777" w:rsidR="006C7141" w:rsidRPr="006C7141" w:rsidRDefault="006C7141" w:rsidP="006C7141">
      <w:pPr>
        <w:spacing w:after="0" w:line="240" w:lineRule="auto"/>
        <w:ind w:left="360"/>
        <w:rPr>
          <w:rFonts w:eastAsiaTheme="minorHAnsi" w:cs="Arial"/>
        </w:rPr>
      </w:pPr>
      <w:r w:rsidRPr="006C7141">
        <w:rPr>
          <w:rFonts w:eastAsiaTheme="minorHAnsi" w:cs="Arial"/>
          <w:i/>
        </w:rPr>
        <w:t>Check Previous Employment</w:t>
      </w:r>
      <w:r w:rsidRPr="006C7141">
        <w:rPr>
          <w:rFonts w:eastAsiaTheme="minorHAnsi" w:cs="Arial"/>
        </w:rPr>
        <w:t xml:space="preserve"> -- The employment history will be collected and verified for every commercial driver applicant. All commercial driver applicants must provide the following employer information on all driving positions they have held for the previous ten years. </w:t>
      </w:r>
    </w:p>
    <w:p w14:paraId="442CBA2C" w14:textId="77777777" w:rsidR="006C7141" w:rsidRPr="006C7141" w:rsidRDefault="006C7141" w:rsidP="006C7141">
      <w:pPr>
        <w:numPr>
          <w:ilvl w:val="0"/>
          <w:numId w:val="312"/>
        </w:numPr>
        <w:spacing w:after="0" w:line="240" w:lineRule="auto"/>
        <w:rPr>
          <w:rFonts w:eastAsiaTheme="minorHAnsi" w:cs="Arial"/>
        </w:rPr>
      </w:pPr>
      <w:r w:rsidRPr="006C7141">
        <w:rPr>
          <w:rFonts w:eastAsiaTheme="minorHAnsi" w:cs="Arial"/>
        </w:rPr>
        <w:t>Names, addresses and phone numbers or other contact information of previous employers</w:t>
      </w:r>
    </w:p>
    <w:p w14:paraId="02EEFCA2" w14:textId="77777777" w:rsidR="006C7141" w:rsidRPr="006C7141" w:rsidRDefault="006C7141" w:rsidP="006C7141">
      <w:pPr>
        <w:numPr>
          <w:ilvl w:val="0"/>
          <w:numId w:val="311"/>
        </w:numPr>
        <w:spacing w:after="0" w:line="240" w:lineRule="auto"/>
        <w:rPr>
          <w:rFonts w:eastAsiaTheme="minorHAnsi" w:cs="Arial"/>
        </w:rPr>
      </w:pPr>
      <w:r w:rsidRPr="006C7141">
        <w:rPr>
          <w:rFonts w:eastAsiaTheme="minorHAnsi" w:cs="Arial"/>
        </w:rPr>
        <w:t>Names, titles and phone numbers or other contact information of previous supervisors</w:t>
      </w:r>
    </w:p>
    <w:p w14:paraId="255E93BE" w14:textId="77777777" w:rsidR="006C7141" w:rsidRPr="006C7141" w:rsidRDefault="006C7141" w:rsidP="006C7141">
      <w:pPr>
        <w:spacing w:after="0" w:line="240" w:lineRule="auto"/>
        <w:rPr>
          <w:rFonts w:eastAsiaTheme="minorHAnsi" w:cs="Arial"/>
        </w:rPr>
      </w:pPr>
    </w:p>
    <w:p w14:paraId="38569F0B" w14:textId="77777777" w:rsidR="006C7141" w:rsidRPr="006C7141" w:rsidRDefault="006C7141" w:rsidP="006C7141">
      <w:pPr>
        <w:spacing w:after="0" w:line="240" w:lineRule="auto"/>
        <w:ind w:left="360"/>
        <w:rPr>
          <w:rFonts w:eastAsiaTheme="minorHAnsi" w:cs="Arial"/>
        </w:rPr>
      </w:pPr>
      <w:r w:rsidRPr="006C7141">
        <w:rPr>
          <w:rFonts w:eastAsiaTheme="minorHAnsi" w:cs="Arial"/>
          <w:i/>
          <w:iCs/>
        </w:rPr>
        <w:t>Check Drug and Alcohol History</w:t>
      </w:r>
      <w:r w:rsidRPr="006C7141">
        <w:rPr>
          <w:rFonts w:eastAsiaTheme="minorHAnsi" w:cs="Arial"/>
        </w:rPr>
        <w:t xml:space="preserve"> -- All applicants will be asked if he or she has tested positive, or refused to test, on any pre-employment drug and alcohol test administered by a previous employer. If the employee admits to any of the above, without documented successful completion of DOT return-to-duty requirements, he or she will not be considered for employment.</w:t>
      </w:r>
    </w:p>
    <w:p w14:paraId="6E202A42" w14:textId="77777777" w:rsidR="006C7141" w:rsidRPr="006C7141" w:rsidRDefault="006C7141" w:rsidP="006C7141">
      <w:pPr>
        <w:spacing w:after="0" w:line="240" w:lineRule="auto"/>
        <w:rPr>
          <w:rFonts w:eastAsiaTheme="minorHAnsi" w:cs="Arial"/>
        </w:rPr>
      </w:pPr>
    </w:p>
    <w:p w14:paraId="630207D5" w14:textId="77777777" w:rsidR="006C7141" w:rsidRPr="006C7141" w:rsidRDefault="006C7141" w:rsidP="006C7141">
      <w:pPr>
        <w:spacing w:after="120" w:line="240" w:lineRule="auto"/>
        <w:ind w:left="360"/>
        <w:rPr>
          <w:rFonts w:eastAsiaTheme="minorHAnsi" w:cs="Arial"/>
        </w:rPr>
      </w:pPr>
      <w:r w:rsidRPr="006C7141">
        <w:rPr>
          <w:rFonts w:eastAsiaTheme="minorHAnsi" w:cs="Arial"/>
        </w:rPr>
        <w:t>All applicants who indicate no drug or alcohol violations must provide written consent (</w:t>
      </w:r>
      <w:r w:rsidRPr="006C7141">
        <w:rPr>
          <w:rFonts w:eastAsiaTheme="minorHAnsi" w:cs="Arial"/>
          <w:b/>
        </w:rPr>
        <w:t>Appendix I</w:t>
      </w:r>
      <w:r w:rsidRPr="006C7141">
        <w:rPr>
          <w:rFonts w:eastAsiaTheme="minorHAnsi" w:cs="Arial"/>
        </w:rPr>
        <w:t>) for a drug and alcohol history to be obtained for the preceding two years from all DOT-regulated employers. If the applicant fails to provide this consent, he or she will not be considered for employment. Any positive indication of drug or alcohol use at the following levels will immediately disqualify the applicant.</w:t>
      </w:r>
    </w:p>
    <w:p w14:paraId="5FF358E8" w14:textId="77777777" w:rsidR="006C7141" w:rsidRPr="006C7141" w:rsidRDefault="006C7141" w:rsidP="006C7141">
      <w:pPr>
        <w:numPr>
          <w:ilvl w:val="0"/>
          <w:numId w:val="311"/>
        </w:numPr>
        <w:spacing w:after="0" w:line="240" w:lineRule="auto"/>
        <w:rPr>
          <w:rFonts w:eastAsiaTheme="minorHAnsi" w:cs="Arial"/>
        </w:rPr>
      </w:pPr>
      <w:r w:rsidRPr="006C7141">
        <w:rPr>
          <w:rFonts w:eastAsiaTheme="minorHAnsi" w:cs="Arial"/>
        </w:rPr>
        <w:t>Alcohol test with a result of 0.04 or higher</w:t>
      </w:r>
    </w:p>
    <w:p w14:paraId="15A6B704" w14:textId="77777777" w:rsidR="006C7141" w:rsidRPr="006C7141" w:rsidRDefault="006C7141" w:rsidP="006C7141">
      <w:pPr>
        <w:numPr>
          <w:ilvl w:val="0"/>
          <w:numId w:val="311"/>
        </w:numPr>
        <w:spacing w:after="0" w:line="240" w:lineRule="auto"/>
        <w:rPr>
          <w:rFonts w:eastAsiaTheme="minorHAnsi" w:cs="Arial"/>
        </w:rPr>
      </w:pPr>
      <w:r w:rsidRPr="006C7141">
        <w:rPr>
          <w:rFonts w:eastAsiaTheme="minorHAnsi" w:cs="Arial"/>
        </w:rPr>
        <w:t>Verified positive drug test</w:t>
      </w:r>
    </w:p>
    <w:p w14:paraId="37C7DC29" w14:textId="77777777" w:rsidR="006C7141" w:rsidRPr="006C7141" w:rsidRDefault="006C7141" w:rsidP="006C7141">
      <w:pPr>
        <w:numPr>
          <w:ilvl w:val="0"/>
          <w:numId w:val="311"/>
        </w:numPr>
        <w:spacing w:after="0" w:line="240" w:lineRule="auto"/>
        <w:rPr>
          <w:rFonts w:eastAsiaTheme="minorHAnsi" w:cs="Arial"/>
        </w:rPr>
      </w:pPr>
      <w:r w:rsidRPr="006C7141">
        <w:rPr>
          <w:rFonts w:eastAsiaTheme="minorHAnsi" w:cs="Arial"/>
        </w:rPr>
        <w:t>Verified adulterated or substituted drug test results</w:t>
      </w:r>
    </w:p>
    <w:p w14:paraId="0955E438" w14:textId="77777777" w:rsidR="006C7141" w:rsidRPr="006C7141" w:rsidRDefault="006C7141" w:rsidP="006C7141">
      <w:pPr>
        <w:numPr>
          <w:ilvl w:val="0"/>
          <w:numId w:val="311"/>
        </w:numPr>
        <w:spacing w:after="0" w:line="240" w:lineRule="auto"/>
        <w:rPr>
          <w:rFonts w:eastAsiaTheme="minorHAnsi" w:cs="Arial"/>
        </w:rPr>
      </w:pPr>
      <w:r w:rsidRPr="006C7141">
        <w:rPr>
          <w:rFonts w:eastAsiaTheme="minorHAnsi" w:cs="Arial"/>
        </w:rPr>
        <w:t xml:space="preserve">Violations of DOT agency drug and alcohol testing regulations </w:t>
      </w:r>
    </w:p>
    <w:p w14:paraId="3F20EB38" w14:textId="77777777" w:rsidR="006C7141" w:rsidRPr="006C7141" w:rsidRDefault="006C7141" w:rsidP="006C7141">
      <w:pPr>
        <w:spacing w:after="0" w:line="240" w:lineRule="auto"/>
        <w:rPr>
          <w:rFonts w:eastAsiaTheme="minorHAnsi" w:cs="Arial"/>
        </w:rPr>
      </w:pPr>
    </w:p>
    <w:p w14:paraId="6CECA9FE" w14:textId="77777777" w:rsidR="006C7141" w:rsidRPr="006C7141" w:rsidRDefault="006C7141" w:rsidP="006C7141">
      <w:pPr>
        <w:spacing w:after="0" w:line="240" w:lineRule="auto"/>
        <w:ind w:left="360"/>
        <w:rPr>
          <w:rFonts w:eastAsiaTheme="minorHAnsi" w:cs="Arial"/>
        </w:rPr>
      </w:pPr>
      <w:r w:rsidRPr="006C7141">
        <w:rPr>
          <w:rFonts w:eastAsiaTheme="minorHAnsi" w:cs="Arial"/>
        </w:rPr>
        <w:t xml:space="preserve">Individuals who have successfully completed DOT return-to-duty requirements after a drug or alcohol regulation violation will continue through the hiring process. </w:t>
      </w:r>
    </w:p>
    <w:p w14:paraId="4E426FA1" w14:textId="77777777" w:rsidR="006C7141" w:rsidRPr="006C7141" w:rsidRDefault="006C7141" w:rsidP="006C7141">
      <w:pPr>
        <w:spacing w:after="0" w:line="240" w:lineRule="auto"/>
        <w:rPr>
          <w:rFonts w:eastAsiaTheme="minorHAnsi" w:cs="Arial"/>
        </w:rPr>
      </w:pPr>
    </w:p>
    <w:p w14:paraId="65C16527" w14:textId="77777777" w:rsidR="006C7141" w:rsidRPr="006C7141" w:rsidRDefault="006C7141" w:rsidP="006C7141">
      <w:pPr>
        <w:spacing w:after="0" w:line="240" w:lineRule="auto"/>
        <w:ind w:left="360"/>
        <w:rPr>
          <w:rFonts w:eastAsiaTheme="minorHAnsi" w:cs="Arial"/>
        </w:rPr>
      </w:pPr>
      <w:r w:rsidRPr="006C7141">
        <w:rPr>
          <w:rFonts w:eastAsiaTheme="minorHAnsi" w:cs="Arial"/>
          <w:i/>
          <w:iCs/>
        </w:rPr>
        <w:t>Conduct Pre-Employment Screening Program</w:t>
      </w:r>
      <w:r w:rsidRPr="006C7141">
        <w:rPr>
          <w:rFonts w:eastAsiaTheme="minorHAnsi" w:cs="Arial"/>
        </w:rPr>
        <w:t xml:space="preserve"> – All applicants must provide written approval (</w:t>
      </w:r>
      <w:r w:rsidRPr="006C7141">
        <w:rPr>
          <w:rFonts w:eastAsiaTheme="minorHAnsi" w:cs="Arial"/>
          <w:b/>
          <w:bCs/>
        </w:rPr>
        <w:t>Appendix J</w:t>
      </w:r>
      <w:r w:rsidRPr="006C7141">
        <w:rPr>
          <w:rFonts w:eastAsiaTheme="minorHAnsi" w:cs="Arial"/>
        </w:rPr>
        <w:t xml:space="preserve">) for </w:t>
      </w:r>
      <w:r w:rsidRPr="006C7141">
        <w:rPr>
          <w:rFonts w:ascii="Calibri" w:eastAsia="Calibri" w:hAnsi="Calibri" w:cs="Calibri"/>
          <w:color w:val="FF0000"/>
          <w:highlight w:val="yellow"/>
        </w:rPr>
        <w:t>&lt;COMPANY NAME&gt;</w:t>
      </w:r>
      <w:r w:rsidRPr="006C7141">
        <w:rPr>
          <w:rFonts w:eastAsiaTheme="minorHAnsi" w:cs="Arial"/>
        </w:rPr>
        <w:t xml:space="preserve"> to request a copy of the applicant’s commercial driving record from the FMCSA’s Pre-Employment Screening Program. Non-compliance with hours of service, cargo securement, vehicle inspections, etc. will be evaluated in the hiring process. Significant or repeated violations may disqualify the applicant.</w:t>
      </w:r>
    </w:p>
    <w:p w14:paraId="47527810" w14:textId="77777777" w:rsidR="006C7141" w:rsidRPr="006C7141" w:rsidRDefault="006C7141" w:rsidP="006C7141">
      <w:pPr>
        <w:spacing w:after="0" w:line="240" w:lineRule="auto"/>
        <w:rPr>
          <w:rFonts w:eastAsiaTheme="minorHAnsi" w:cs="Arial"/>
        </w:rPr>
      </w:pPr>
    </w:p>
    <w:p w14:paraId="41D4D10F" w14:textId="77777777" w:rsidR="006C7141" w:rsidRPr="006C7141" w:rsidRDefault="006C7141" w:rsidP="006C7141">
      <w:pPr>
        <w:spacing w:after="0" w:line="240" w:lineRule="auto"/>
        <w:ind w:left="360"/>
        <w:rPr>
          <w:rFonts w:eastAsiaTheme="minorHAnsi" w:cs="Arial"/>
        </w:rPr>
      </w:pPr>
      <w:r w:rsidRPr="006C7141">
        <w:rPr>
          <w:rFonts w:eastAsiaTheme="minorHAnsi" w:cs="Arial"/>
          <w:i/>
          <w:iCs/>
        </w:rPr>
        <w:t>Conduct Background and Fair Credit Reporting Act Investigations</w:t>
      </w:r>
      <w:r w:rsidRPr="006C7141">
        <w:rPr>
          <w:rFonts w:eastAsiaTheme="minorHAnsi" w:cs="Arial"/>
        </w:rPr>
        <w:t xml:space="preserve"> -- All applicants must provide written approval for </w:t>
      </w:r>
      <w:r w:rsidRPr="006C7141">
        <w:rPr>
          <w:rFonts w:ascii="Calibri" w:eastAsia="Calibri" w:hAnsi="Calibri" w:cs="Calibri"/>
          <w:color w:val="FF0000"/>
          <w:highlight w:val="yellow"/>
        </w:rPr>
        <w:t>&lt;COMPANY NAME&gt;</w:t>
      </w:r>
      <w:r w:rsidRPr="006C7141">
        <w:rPr>
          <w:rFonts w:eastAsiaTheme="minorHAnsi" w:cs="Arial"/>
        </w:rPr>
        <w:t xml:space="preserve"> to perform a Criminal Background Check and a Credit Report Check </w:t>
      </w:r>
      <w:r w:rsidRPr="006C7141">
        <w:rPr>
          <w:rFonts w:eastAsiaTheme="minorHAnsi" w:cs="Arial"/>
          <w:b/>
          <w:bCs/>
        </w:rPr>
        <w:t>(Appendix N and Appendix O).</w:t>
      </w:r>
      <w:r w:rsidRPr="006C7141">
        <w:rPr>
          <w:rFonts w:eastAsiaTheme="minorHAnsi" w:cs="Arial"/>
        </w:rPr>
        <w:t xml:space="preserve"> These checks will be made on all commercial driver applicants and other applicants that may be required to operate a motor vehicle while conducting school business. </w:t>
      </w:r>
    </w:p>
    <w:p w14:paraId="1C64FEB9" w14:textId="77777777" w:rsidR="006C7141" w:rsidRPr="006C7141" w:rsidRDefault="006C7141" w:rsidP="006C7141">
      <w:pPr>
        <w:spacing w:after="0" w:line="240" w:lineRule="auto"/>
        <w:rPr>
          <w:rFonts w:eastAsiaTheme="minorHAnsi" w:cs="Arial"/>
        </w:rPr>
      </w:pPr>
    </w:p>
    <w:p w14:paraId="698CC39D" w14:textId="77777777" w:rsidR="006C7141" w:rsidRPr="006C7141" w:rsidRDefault="006C7141" w:rsidP="006C7141">
      <w:pPr>
        <w:spacing w:after="0" w:line="240" w:lineRule="auto"/>
        <w:ind w:left="360"/>
        <w:rPr>
          <w:rFonts w:eastAsiaTheme="minorHAnsi" w:cs="Arial"/>
        </w:rPr>
      </w:pPr>
      <w:r w:rsidRPr="006C7141">
        <w:rPr>
          <w:rFonts w:eastAsiaTheme="minorHAnsi" w:cs="Arial"/>
          <w:i/>
          <w:iCs/>
        </w:rPr>
        <w:t>Conduct Drug/Alcohol Screening</w:t>
      </w:r>
      <w:r w:rsidRPr="006C7141">
        <w:rPr>
          <w:rFonts w:eastAsiaTheme="minorHAnsi" w:cs="Arial"/>
        </w:rPr>
        <w:t xml:space="preserve"> -- All commercial driver applicants will submit to a drug/alcohol screening after an initial offer of employment is extended. Only the designated </w:t>
      </w:r>
      <w:r w:rsidRPr="006C7141">
        <w:rPr>
          <w:rFonts w:ascii="Calibri" w:eastAsia="Calibri" w:hAnsi="Calibri" w:cs="Calibri"/>
          <w:color w:val="FF0000"/>
          <w:highlight w:val="yellow"/>
        </w:rPr>
        <w:t>&lt;COMPANY NAME&gt;</w:t>
      </w:r>
      <w:r w:rsidRPr="006C7141">
        <w:rPr>
          <w:rFonts w:eastAsiaTheme="minorHAnsi" w:cs="Arial"/>
        </w:rPr>
        <w:t xml:space="preserve"> drug/alcohol testing facility will be used. Drug/alcohol test results from the commercial driver applicant’s previous employer will not be accepted. A negative test result is a condition of employment. No driver applicant will perform any work or activity until a negative test result has been obtained for the driver applicant. Be advised that marijuana remains a drug listed in Schedule I of the Controlled substances Act. It is unacceptable for any employee subject to drug testing under the </w:t>
      </w:r>
      <w:proofErr w:type="spellStart"/>
      <w:r w:rsidRPr="006C7141">
        <w:rPr>
          <w:rFonts w:eastAsiaTheme="minorHAnsi" w:cs="Arial"/>
        </w:rPr>
        <w:t>DOT’s</w:t>
      </w:r>
      <w:proofErr w:type="spellEnd"/>
      <w:r w:rsidRPr="006C7141">
        <w:rPr>
          <w:rFonts w:eastAsiaTheme="minorHAnsi" w:cs="Arial"/>
        </w:rPr>
        <w:t xml:space="preserve"> drug testing regulation to use marijuana medicinally or recreationally. </w:t>
      </w:r>
    </w:p>
    <w:p w14:paraId="58395804" w14:textId="77777777" w:rsidR="006C7141" w:rsidRPr="006C7141" w:rsidRDefault="006C7141" w:rsidP="006C7141">
      <w:pPr>
        <w:spacing w:after="0" w:line="240" w:lineRule="auto"/>
        <w:ind w:left="360"/>
        <w:rPr>
          <w:rFonts w:eastAsiaTheme="minorHAnsi" w:cs="Arial"/>
        </w:rPr>
      </w:pPr>
    </w:p>
    <w:p w14:paraId="2AF28691" w14:textId="77777777" w:rsidR="006C7141" w:rsidRPr="006C7141" w:rsidRDefault="006C7141" w:rsidP="006C7141">
      <w:pPr>
        <w:spacing w:after="0" w:line="240" w:lineRule="auto"/>
        <w:ind w:left="360"/>
        <w:rPr>
          <w:rFonts w:ascii="Times New Roman" w:eastAsiaTheme="minorHAnsi" w:hAnsi="Times New Roman" w:cs="Times New Roman"/>
          <w:sz w:val="24"/>
          <w:szCs w:val="24"/>
        </w:rPr>
      </w:pPr>
      <w:r w:rsidRPr="006C7141">
        <w:rPr>
          <w:rFonts w:ascii="Times New Roman" w:eastAsiaTheme="minorHAnsi" w:hAnsi="Times New Roman" w:cs="Times New Roman"/>
          <w:noProof/>
          <w:sz w:val="24"/>
          <w:szCs w:val="24"/>
        </w:rPr>
        <w:drawing>
          <wp:inline distT="0" distB="0" distL="0" distR="0" wp14:anchorId="1D7C1BE2" wp14:editId="3D466B5E">
            <wp:extent cx="6276976" cy="1600200"/>
            <wp:effectExtent l="0" t="0" r="0" b="0"/>
            <wp:docPr id="40154352" name="Picture 4015435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276976" cy="1600200"/>
                    </a:xfrm>
                    <a:prstGeom prst="rect">
                      <a:avLst/>
                    </a:prstGeom>
                  </pic:spPr>
                </pic:pic>
              </a:graphicData>
            </a:graphic>
          </wp:inline>
        </w:drawing>
      </w:r>
    </w:p>
    <w:p w14:paraId="35213ED8" w14:textId="77777777" w:rsidR="006C7141" w:rsidRPr="006C7141" w:rsidRDefault="006C7141" w:rsidP="006C7141">
      <w:pPr>
        <w:spacing w:after="0" w:line="240" w:lineRule="auto"/>
        <w:rPr>
          <w:rFonts w:eastAsiaTheme="minorHAnsi" w:cs="Arial"/>
          <w:b/>
        </w:rPr>
      </w:pPr>
    </w:p>
    <w:p w14:paraId="5774B9F6" w14:textId="77777777" w:rsidR="006C7141" w:rsidRPr="006C7141" w:rsidRDefault="006C7141" w:rsidP="006C7141">
      <w:pPr>
        <w:spacing w:after="0" w:line="240" w:lineRule="auto"/>
        <w:ind w:left="360"/>
        <w:rPr>
          <w:rFonts w:eastAsiaTheme="minorHAnsi" w:cs="Arial"/>
        </w:rPr>
      </w:pPr>
      <w:r w:rsidRPr="006C7141">
        <w:rPr>
          <w:rFonts w:eastAsiaTheme="minorHAnsi" w:cs="Arial"/>
          <w:i/>
          <w:iCs/>
        </w:rPr>
        <w:t>Check Medical Qualification</w:t>
      </w:r>
      <w:r w:rsidRPr="006C7141">
        <w:rPr>
          <w:rFonts w:eastAsiaTheme="minorHAnsi" w:cs="Arial"/>
        </w:rPr>
        <w:t xml:space="preserve"> -- All applicants shall be medically examined and certified as physically qualified to operate a commercial motor vehicle by a licensed, DOT-certified medical examiner designated by </w:t>
      </w:r>
      <w:r w:rsidRPr="006C7141">
        <w:rPr>
          <w:rFonts w:ascii="Calibri" w:eastAsia="Calibri" w:hAnsi="Calibri" w:cs="Calibri"/>
          <w:color w:val="FF0000"/>
          <w:highlight w:val="yellow"/>
        </w:rPr>
        <w:t>&lt;COMPANY NAME&gt;</w:t>
      </w:r>
      <w:r w:rsidRPr="006C7141">
        <w:rPr>
          <w:rFonts w:eastAsiaTheme="minorHAnsi" w:cs="Arial"/>
        </w:rPr>
        <w:t xml:space="preserve"> .</w:t>
      </w:r>
    </w:p>
    <w:p w14:paraId="340EF5DF" w14:textId="77777777" w:rsidR="006C7141" w:rsidRPr="006C7141" w:rsidRDefault="006C7141" w:rsidP="006C7141">
      <w:pPr>
        <w:spacing w:after="0" w:line="240" w:lineRule="auto"/>
        <w:rPr>
          <w:rFonts w:eastAsiaTheme="minorHAnsi" w:cs="Arial"/>
        </w:rPr>
      </w:pPr>
    </w:p>
    <w:p w14:paraId="3CFB4E3E" w14:textId="77777777" w:rsidR="006C7141" w:rsidRPr="006C7141" w:rsidRDefault="006C7141" w:rsidP="006C7141">
      <w:pPr>
        <w:spacing w:after="0" w:line="240" w:lineRule="auto"/>
        <w:ind w:left="360"/>
        <w:rPr>
          <w:rFonts w:eastAsiaTheme="minorHAnsi" w:cs="Arial"/>
        </w:rPr>
      </w:pPr>
      <w:r w:rsidRPr="006C7141">
        <w:rPr>
          <w:rFonts w:eastAsiaTheme="minorHAnsi" w:cs="Arial"/>
          <w:i/>
          <w:iCs/>
        </w:rPr>
        <w:t>Conduct Driving Evaluation</w:t>
      </w:r>
      <w:r w:rsidRPr="006C7141">
        <w:rPr>
          <w:rFonts w:eastAsiaTheme="minorHAnsi" w:cs="Arial"/>
        </w:rPr>
        <w:t xml:space="preserve"> -- All applicants will be required to submit to a driving test to evaluate their driving proficiency. The driving test will be an on-road driving test with one of </w:t>
      </w:r>
      <w:r w:rsidRPr="006C7141">
        <w:rPr>
          <w:rFonts w:ascii="Calibri" w:eastAsia="Calibri" w:hAnsi="Calibri" w:cs="Calibri"/>
          <w:color w:val="FF0000"/>
          <w:highlight w:val="yellow"/>
        </w:rPr>
        <w:t>&lt;COMPANY NAME&gt;</w:t>
      </w:r>
      <w:r w:rsidRPr="006C7141">
        <w:rPr>
          <w:rFonts w:eastAsiaTheme="minorHAnsi" w:cs="Arial"/>
        </w:rPr>
        <w:t xml:space="preserve">’s Driver Trainers. The applicant will be evaluated on pre-trip inspections, city and rural driving on two-lane and multiple-lane roads including freeway and interstate, passing, backing, and emergency procedures. This evaluation will be used in the hiring assessment and to develop portions of the school district’s mandatory driver training program. This driving test will be completed before a new commercial driver is allowed to operate a commercial vehicle for school business. Driving evaluations will be documented on the Driver’s Road Test Examination form located in </w:t>
      </w:r>
      <w:r w:rsidRPr="006C7141">
        <w:rPr>
          <w:rFonts w:eastAsiaTheme="minorHAnsi" w:cs="Arial"/>
          <w:b/>
          <w:bCs/>
        </w:rPr>
        <w:t>Appendix K</w:t>
      </w:r>
      <w:r w:rsidRPr="006C7141">
        <w:rPr>
          <w:rFonts w:eastAsiaTheme="minorHAnsi" w:cs="Arial"/>
        </w:rPr>
        <w:t>.</w:t>
      </w:r>
    </w:p>
    <w:p w14:paraId="0FF57F63" w14:textId="77777777" w:rsidR="006C7141" w:rsidRPr="006C7141" w:rsidRDefault="006C7141" w:rsidP="006C7141">
      <w:pPr>
        <w:spacing w:after="0" w:line="240" w:lineRule="auto"/>
        <w:rPr>
          <w:rFonts w:eastAsiaTheme="minorHAnsi" w:cs="Arial"/>
        </w:rPr>
      </w:pPr>
    </w:p>
    <w:p w14:paraId="5824AACA" w14:textId="77777777" w:rsidR="006C7141" w:rsidRPr="006C7141" w:rsidRDefault="006C7141" w:rsidP="006C7141">
      <w:pPr>
        <w:spacing w:after="0" w:line="240" w:lineRule="auto"/>
        <w:rPr>
          <w:rFonts w:eastAsiaTheme="minorHAnsi" w:cs="Arial"/>
          <w:b/>
        </w:rPr>
      </w:pPr>
      <w:r w:rsidRPr="006C7141">
        <w:rPr>
          <w:rFonts w:eastAsiaTheme="minorHAnsi" w:cs="Arial"/>
          <w:b/>
        </w:rPr>
        <w:t>Training for Commercial Drivers.</w:t>
      </w:r>
    </w:p>
    <w:p w14:paraId="11B8FF92" w14:textId="77777777" w:rsidR="006C7141" w:rsidRPr="006C7141" w:rsidRDefault="006C7141" w:rsidP="006C7141">
      <w:pPr>
        <w:spacing w:after="0" w:line="240" w:lineRule="auto"/>
        <w:ind w:left="720"/>
        <w:rPr>
          <w:rFonts w:eastAsiaTheme="minorHAnsi" w:cs="Arial"/>
        </w:rPr>
      </w:pPr>
      <w:r w:rsidRPr="006C7141">
        <w:rPr>
          <w:rFonts w:eastAsiaTheme="minorHAnsi" w:cs="Arial"/>
          <w:i/>
          <w:iCs/>
        </w:rPr>
        <w:t>Individual Driver Training</w:t>
      </w:r>
      <w:r w:rsidRPr="006C7141">
        <w:rPr>
          <w:rFonts w:eastAsiaTheme="minorHAnsi" w:cs="Arial"/>
        </w:rPr>
        <w:t xml:space="preserve"> -- </w:t>
      </w:r>
      <w:r w:rsidRPr="006C7141">
        <w:rPr>
          <w:rFonts w:ascii="Calibri" w:eastAsia="Calibri" w:hAnsi="Calibri" w:cs="Calibri"/>
          <w:color w:val="FF0000"/>
          <w:highlight w:val="yellow"/>
        </w:rPr>
        <w:t>&lt;COMPANY NAME&gt;</w:t>
      </w:r>
      <w:r w:rsidRPr="006C7141">
        <w:rPr>
          <w:rFonts w:eastAsiaTheme="minorHAnsi" w:cs="Arial"/>
        </w:rPr>
        <w:t xml:space="preserve"> has developed and adopted a policy that all commercial drivers complete a mandatory training period before operating school vehicles. Training is conducted for a minimum of four weeks with a school Driver Trainer and includes both classroom and road training. The total length of the training is dependent on each driver completing all course objectives. </w:t>
      </w:r>
    </w:p>
    <w:p w14:paraId="01314502" w14:textId="77777777" w:rsidR="006C7141" w:rsidRPr="006C7141" w:rsidRDefault="006C7141" w:rsidP="006C7141">
      <w:pPr>
        <w:spacing w:after="0" w:line="240" w:lineRule="auto"/>
        <w:rPr>
          <w:rFonts w:eastAsiaTheme="minorHAnsi" w:cs="Arial"/>
        </w:rPr>
      </w:pPr>
    </w:p>
    <w:p w14:paraId="5A30FD58" w14:textId="77777777" w:rsidR="006C7141" w:rsidRPr="006C7141" w:rsidRDefault="006C7141" w:rsidP="006C7141">
      <w:pPr>
        <w:spacing w:after="0" w:line="240" w:lineRule="auto"/>
        <w:ind w:left="720"/>
        <w:rPr>
          <w:rFonts w:eastAsiaTheme="minorHAnsi" w:cs="Arial"/>
        </w:rPr>
      </w:pPr>
      <w:r w:rsidRPr="006C7141">
        <w:rPr>
          <w:rFonts w:eastAsiaTheme="minorHAnsi" w:cs="Arial"/>
        </w:rPr>
        <w:t xml:space="preserve">During this training period, the driver is considered a probationary employee. Upon the completion of training, the Driver Trainer will make a recommendation to the Program Administrator to either retain the new driver or release him or her. In some cases, a driver undergoing training may not be allowed to complete the training. This usually occurs if, in the opinion of the Driver Trainer, the driver poses a safety liability to </w:t>
      </w:r>
      <w:r w:rsidRPr="006C7141">
        <w:rPr>
          <w:rFonts w:ascii="Calibri" w:eastAsia="Calibri" w:hAnsi="Calibri" w:cs="Calibri"/>
          <w:color w:val="FF0000"/>
          <w:highlight w:val="yellow"/>
        </w:rPr>
        <w:t>&lt;COMPANY NAME&gt;</w:t>
      </w:r>
      <w:r w:rsidRPr="006C7141">
        <w:rPr>
          <w:rFonts w:eastAsiaTheme="minorHAnsi" w:cs="Arial"/>
        </w:rPr>
        <w:t xml:space="preserve">. </w:t>
      </w:r>
    </w:p>
    <w:p w14:paraId="24740BD6" w14:textId="77777777" w:rsidR="006C7141" w:rsidRPr="006C7141" w:rsidRDefault="006C7141" w:rsidP="006C7141">
      <w:pPr>
        <w:spacing w:after="0" w:line="240" w:lineRule="auto"/>
        <w:rPr>
          <w:rFonts w:eastAsiaTheme="minorHAnsi" w:cs="Arial"/>
        </w:rPr>
      </w:pPr>
    </w:p>
    <w:p w14:paraId="12F6E125" w14:textId="77777777" w:rsidR="006C7141" w:rsidRPr="006C7141" w:rsidRDefault="006C7141" w:rsidP="006C7141">
      <w:pPr>
        <w:spacing w:after="0" w:line="240" w:lineRule="auto"/>
        <w:ind w:left="720"/>
        <w:rPr>
          <w:rFonts w:eastAsiaTheme="minorHAnsi" w:cs="Arial"/>
        </w:rPr>
      </w:pPr>
      <w:r w:rsidRPr="006C7141">
        <w:rPr>
          <w:rFonts w:eastAsiaTheme="minorHAnsi" w:cs="Arial"/>
        </w:rPr>
        <w:t>At least annually, a Driver Trainer will ride with each commercial driver to evaluate his or her operation of a commercial motor vehicle. Results will be documented on the Driver’s Road Test Examination form located in</w:t>
      </w:r>
      <w:r w:rsidRPr="006C7141">
        <w:rPr>
          <w:rFonts w:eastAsiaTheme="minorHAnsi" w:cs="Arial"/>
          <w:b/>
        </w:rPr>
        <w:t xml:space="preserve"> Appendix K.</w:t>
      </w:r>
      <w:r w:rsidRPr="006C7141">
        <w:rPr>
          <w:rFonts w:eastAsiaTheme="minorHAnsi" w:cs="Arial"/>
        </w:rPr>
        <w:t xml:space="preserve"> The results of this evaluation may indicate a need for additional training with a Driver Trainer. Moving violations and/or accidents may also trigger additional training throughout the year. </w:t>
      </w:r>
    </w:p>
    <w:p w14:paraId="2427F819" w14:textId="77777777" w:rsidR="006C7141" w:rsidRPr="006C7141" w:rsidRDefault="006C7141" w:rsidP="006C7141">
      <w:pPr>
        <w:spacing w:after="0" w:line="240" w:lineRule="auto"/>
        <w:ind w:left="720"/>
        <w:rPr>
          <w:rFonts w:eastAsiaTheme="minorHAnsi" w:cs="Arial"/>
        </w:rPr>
      </w:pPr>
    </w:p>
    <w:p w14:paraId="2C659EA4" w14:textId="77777777" w:rsidR="006C7141" w:rsidRPr="006C7141" w:rsidRDefault="006C7141" w:rsidP="006C7141">
      <w:pPr>
        <w:spacing w:after="0" w:line="240" w:lineRule="auto"/>
        <w:ind w:left="720"/>
        <w:rPr>
          <w:rFonts w:eastAsiaTheme="minorHAnsi" w:cs="Arial"/>
        </w:rPr>
      </w:pPr>
      <w:r w:rsidRPr="006C7141">
        <w:rPr>
          <w:rFonts w:eastAsiaTheme="minorHAnsi" w:cs="Arial"/>
          <w:b/>
          <w:bCs/>
        </w:rPr>
        <w:t>Coaching drivers using telematic data</w:t>
      </w:r>
      <w:r w:rsidRPr="006C7141">
        <w:rPr>
          <w:rFonts w:eastAsiaTheme="minorHAnsi" w:cs="Arial"/>
        </w:rPr>
        <w:t xml:space="preserve">. In lieu of vehicle observations telematic data can be used to identify poor driving habits and coach drivers in the manner of how the vehicle should be operated. Telematics identify harsh driving events and </w:t>
      </w:r>
      <w:r w:rsidRPr="006C7141">
        <w:rPr>
          <w:rFonts w:eastAsiaTheme="minorHAnsi" w:cs="Arial"/>
          <w:b/>
          <w:bCs/>
        </w:rPr>
        <w:t>Appendix K-1</w:t>
      </w:r>
      <w:r w:rsidRPr="006C7141">
        <w:rPr>
          <w:rFonts w:eastAsiaTheme="minorHAnsi" w:cs="Arial"/>
        </w:rPr>
        <w:t xml:space="preserve"> is used to document the coaching sessions had with each driver. Use </w:t>
      </w:r>
      <w:r w:rsidRPr="006C7141">
        <w:rPr>
          <w:rFonts w:eastAsiaTheme="minorHAnsi" w:cs="Arial"/>
          <w:b/>
          <w:bCs/>
        </w:rPr>
        <w:t>Appendix K-1</w:t>
      </w:r>
      <w:r w:rsidRPr="006C7141">
        <w:rPr>
          <w:rFonts w:eastAsiaTheme="minorHAnsi" w:cs="Arial"/>
        </w:rPr>
        <w:t xml:space="preserve"> for regular coaching sessions with the driver and in their annual performance review.</w:t>
      </w:r>
    </w:p>
    <w:p w14:paraId="5183BEF6" w14:textId="77777777" w:rsidR="006C7141" w:rsidRPr="006C7141" w:rsidRDefault="006C7141" w:rsidP="006C7141">
      <w:pPr>
        <w:spacing w:after="0" w:line="240" w:lineRule="auto"/>
        <w:ind w:left="720"/>
        <w:rPr>
          <w:rFonts w:eastAsiaTheme="minorHAnsi" w:cs="Arial"/>
        </w:rPr>
      </w:pPr>
    </w:p>
    <w:p w14:paraId="4641C4D9" w14:textId="77777777" w:rsidR="006C7141" w:rsidRPr="006C7141" w:rsidRDefault="006C7141" w:rsidP="006C7141">
      <w:pPr>
        <w:spacing w:after="0" w:line="240" w:lineRule="auto"/>
        <w:rPr>
          <w:rFonts w:eastAsiaTheme="minorHAnsi" w:cs="Arial"/>
        </w:rPr>
      </w:pPr>
    </w:p>
    <w:p w14:paraId="64299EBC" w14:textId="77777777" w:rsidR="006C7141" w:rsidRPr="006C7141" w:rsidRDefault="006C7141" w:rsidP="006C7141">
      <w:pPr>
        <w:spacing w:after="0" w:line="240" w:lineRule="auto"/>
        <w:ind w:left="720"/>
        <w:rPr>
          <w:rFonts w:eastAsiaTheme="minorHAnsi" w:cs="Arial"/>
        </w:rPr>
      </w:pPr>
      <w:r w:rsidRPr="006C7141">
        <w:rPr>
          <w:rFonts w:eastAsiaTheme="minorHAnsi" w:cs="Arial"/>
          <w:i/>
        </w:rPr>
        <w:lastRenderedPageBreak/>
        <w:t>Group Driver Training</w:t>
      </w:r>
      <w:r w:rsidRPr="006C7141">
        <w:rPr>
          <w:rFonts w:eastAsiaTheme="minorHAnsi" w:cs="Arial"/>
        </w:rPr>
        <w:t xml:space="preserve"> -- All commercial drivers must attend quarterly and annual training. This training will consist of a review of school procedures, updates on regulatory changes, safety topics such as defensive driving, driver fatigue, discussion of current issues, and a review of all accidents, incidents, and citations. All group training will be documented on the Training Record/Certification Form located in </w:t>
      </w:r>
      <w:r w:rsidRPr="006C7141">
        <w:rPr>
          <w:rFonts w:eastAsiaTheme="minorHAnsi" w:cs="Arial"/>
          <w:b/>
        </w:rPr>
        <w:t>Appendix B</w:t>
      </w:r>
      <w:r w:rsidRPr="006C7141">
        <w:rPr>
          <w:rFonts w:eastAsiaTheme="minorHAnsi" w:cs="Arial"/>
        </w:rPr>
        <w:t>.</w:t>
      </w:r>
    </w:p>
    <w:p w14:paraId="2BBB6D56" w14:textId="77777777" w:rsidR="006C7141" w:rsidRPr="006C7141" w:rsidRDefault="006C7141" w:rsidP="006C7141">
      <w:pPr>
        <w:spacing w:after="0" w:line="240" w:lineRule="auto"/>
        <w:ind w:left="720"/>
        <w:rPr>
          <w:rFonts w:eastAsiaTheme="minorHAnsi" w:cs="Arial"/>
        </w:rPr>
      </w:pPr>
    </w:p>
    <w:p w14:paraId="505E4A51" w14:textId="77777777" w:rsidR="006C7141" w:rsidRPr="006C7141" w:rsidRDefault="006C7141" w:rsidP="006C7141">
      <w:pPr>
        <w:spacing w:after="0" w:line="240" w:lineRule="auto"/>
        <w:rPr>
          <w:rFonts w:eastAsiaTheme="minorHAnsi" w:cs="Arial"/>
        </w:rPr>
      </w:pPr>
    </w:p>
    <w:p w14:paraId="4C55E99B" w14:textId="77777777" w:rsidR="006C7141" w:rsidRPr="006C7141" w:rsidRDefault="006C7141" w:rsidP="006C7141">
      <w:pPr>
        <w:spacing w:after="0" w:line="240" w:lineRule="auto"/>
        <w:rPr>
          <w:rFonts w:eastAsiaTheme="minorHAnsi" w:cs="Arial"/>
        </w:rPr>
      </w:pPr>
      <w:r w:rsidRPr="006C7141">
        <w:rPr>
          <w:rFonts w:eastAsiaTheme="minorHAnsi" w:cs="Arial"/>
          <w:b/>
          <w:bCs/>
        </w:rPr>
        <w:t>CSA Program.</w:t>
      </w:r>
      <w:r w:rsidRPr="006C7141">
        <w:rPr>
          <w:rFonts w:eastAsiaTheme="minorHAnsi" w:cs="Arial"/>
        </w:rPr>
        <w:t xml:space="preserve"> The Federal Motor Carrier Safety Administration’s Compliance, Safety and Accountability Program (CSA) tracks violations by </w:t>
      </w:r>
      <w:r w:rsidRPr="006C7141">
        <w:rPr>
          <w:rFonts w:ascii="Calibri" w:eastAsia="Calibri" w:hAnsi="Calibri" w:cs="Calibri"/>
          <w:color w:val="FF0000"/>
          <w:highlight w:val="yellow"/>
        </w:rPr>
        <w:t>&lt;COMPANY NAME&gt;</w:t>
      </w:r>
      <w:r w:rsidRPr="006C7141">
        <w:rPr>
          <w:rFonts w:eastAsiaTheme="minorHAnsi" w:cs="Arial"/>
        </w:rPr>
        <w:t>’s DOT number. When a driver receives a citation for a moving violation, hours of service, vehicle maintenance or cargo securement, the law enforcement official will check the CSA database to review the safety record of our school district. It is very important that each driver understands how their driving affects not only their safety record, but the district as well.</w:t>
      </w:r>
    </w:p>
    <w:p w14:paraId="16EFB388" w14:textId="77777777" w:rsidR="006C7141" w:rsidRPr="006C7141" w:rsidRDefault="006C7141" w:rsidP="006C7141">
      <w:pPr>
        <w:spacing w:after="0" w:line="240" w:lineRule="auto"/>
        <w:rPr>
          <w:rFonts w:eastAsiaTheme="minorHAnsi" w:cs="Arial"/>
        </w:rPr>
      </w:pPr>
    </w:p>
    <w:p w14:paraId="04C7222E"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The </w:t>
      </w:r>
      <w:r w:rsidRPr="006C7141">
        <w:rPr>
          <w:rFonts w:eastAsiaTheme="minorHAnsi" w:cs="Arial"/>
          <w:spacing w:val="-3"/>
        </w:rPr>
        <w:t xml:space="preserve">Program Administrator </w:t>
      </w:r>
      <w:r w:rsidRPr="006C7141">
        <w:rPr>
          <w:rFonts w:eastAsiaTheme="minorHAnsi" w:cs="Arial"/>
        </w:rPr>
        <w:t xml:space="preserve">will review the CSA safety report each week, and address areas where safety has diminished across the school district. This may result in additional safety training or changes in drivers’ statuses. </w:t>
      </w:r>
    </w:p>
    <w:p w14:paraId="6676F3E8" w14:textId="77777777" w:rsidR="006C7141" w:rsidRPr="006C7141" w:rsidRDefault="006C7141" w:rsidP="006C7141">
      <w:pPr>
        <w:spacing w:after="0" w:line="240" w:lineRule="auto"/>
        <w:rPr>
          <w:rFonts w:eastAsiaTheme="minorHAnsi" w:cs="Arial"/>
        </w:rPr>
      </w:pPr>
    </w:p>
    <w:p w14:paraId="7C780A22" w14:textId="77777777" w:rsidR="006C7141" w:rsidRPr="006C7141" w:rsidRDefault="006C7141" w:rsidP="006C7141">
      <w:pPr>
        <w:spacing w:after="0" w:line="240" w:lineRule="auto"/>
        <w:rPr>
          <w:rFonts w:eastAsiaTheme="minorHAnsi" w:cs="Arial"/>
        </w:rPr>
      </w:pPr>
    </w:p>
    <w:p w14:paraId="2429A80C" w14:textId="77777777" w:rsidR="006C7141" w:rsidRPr="006C7141" w:rsidRDefault="006C7141" w:rsidP="006C7141">
      <w:pPr>
        <w:spacing w:after="0" w:line="240" w:lineRule="auto"/>
        <w:rPr>
          <w:rFonts w:eastAsiaTheme="minorHAnsi" w:cs="Arial"/>
        </w:rPr>
      </w:pPr>
      <w:r w:rsidRPr="006C7141">
        <w:rPr>
          <w:rFonts w:eastAsiaTheme="minorHAnsi" w:cs="Arial"/>
          <w:b/>
          <w:bCs/>
        </w:rPr>
        <w:t>Qualification File.</w:t>
      </w:r>
      <w:r w:rsidRPr="006C7141">
        <w:rPr>
          <w:rFonts w:eastAsiaTheme="minorHAnsi" w:cs="Arial"/>
        </w:rPr>
        <w:t xml:space="preserve"> As required by the DOT, </w:t>
      </w:r>
      <w:r w:rsidRPr="006C7141">
        <w:rPr>
          <w:rFonts w:ascii="Calibri" w:eastAsia="Calibri" w:hAnsi="Calibri" w:cs="Calibri"/>
          <w:color w:val="FF0000"/>
          <w:highlight w:val="yellow"/>
        </w:rPr>
        <w:t>&lt;COMPANY NAME&gt;</w:t>
      </w:r>
      <w:r w:rsidRPr="006C7141">
        <w:rPr>
          <w:rFonts w:eastAsiaTheme="minorHAnsi" w:cs="Arial"/>
        </w:rPr>
        <w:t xml:space="preserve"> maintains a qualification file for all drivers. No employee shall operate a school vehicle, or any vehicle operated while on school business unless they are listed on the school’s Qualified Driver List. This includes personal vehicles if used for school business. </w:t>
      </w:r>
      <w:r w:rsidRPr="006C7141">
        <w:rPr>
          <w:rFonts w:ascii="Calibri" w:eastAsia="Calibri" w:hAnsi="Calibri" w:cs="Calibri"/>
          <w:color w:val="FF0000"/>
          <w:highlight w:val="yellow"/>
        </w:rPr>
        <w:t>&lt;COMPANY NAME&gt;</w:t>
      </w:r>
      <w:r w:rsidRPr="006C7141">
        <w:rPr>
          <w:rFonts w:eastAsiaTheme="minorHAnsi" w:cs="Arial"/>
        </w:rPr>
        <w:t xml:space="preserve"> maintains a current list of qualified drivers and is required to provide this list to our insurance carrier annually and anytime changes are made to the list. The Qualified Driver List form can be found in </w:t>
      </w:r>
      <w:r w:rsidRPr="006C7141">
        <w:rPr>
          <w:rFonts w:eastAsiaTheme="minorHAnsi" w:cs="Arial"/>
          <w:b/>
          <w:bCs/>
        </w:rPr>
        <w:t>Appendix C</w:t>
      </w:r>
      <w:r w:rsidRPr="006C7141">
        <w:rPr>
          <w:rFonts w:eastAsiaTheme="minorHAnsi" w:cs="Arial"/>
        </w:rPr>
        <w:t>. The following information is required for each driver:</w:t>
      </w:r>
    </w:p>
    <w:p w14:paraId="6D20AB33" w14:textId="77777777" w:rsidR="006C7141" w:rsidRPr="006C7141" w:rsidRDefault="006C7141" w:rsidP="006C7141">
      <w:pPr>
        <w:spacing w:after="0" w:line="240" w:lineRule="auto"/>
        <w:rPr>
          <w:rFonts w:eastAsiaTheme="minorHAnsi" w:cs="Arial"/>
        </w:rPr>
      </w:pPr>
    </w:p>
    <w:p w14:paraId="1954B160"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Driver application for employment (</w:t>
      </w:r>
      <w:r w:rsidRPr="006C7141">
        <w:rPr>
          <w:rFonts w:eastAsiaTheme="minorHAnsi" w:cs="Arial"/>
          <w:b/>
          <w:bCs/>
        </w:rPr>
        <w:t>Appendix P)</w:t>
      </w:r>
    </w:p>
    <w:p w14:paraId="61256E70"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Copy of driver’s license</w:t>
      </w:r>
    </w:p>
    <w:p w14:paraId="740AB239"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Hire date</w:t>
      </w:r>
    </w:p>
    <w:p w14:paraId="5964385B"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 xml:space="preserve">Inquiry To Previous Employers in the past three years </w:t>
      </w:r>
      <w:r w:rsidRPr="006C7141">
        <w:rPr>
          <w:rFonts w:eastAsiaTheme="minorHAnsi" w:cs="Arial"/>
          <w:b/>
        </w:rPr>
        <w:t>(Appendix L)</w:t>
      </w:r>
    </w:p>
    <w:p w14:paraId="74D2DA70"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 xml:space="preserve">Inquiry to State Agencies </w:t>
      </w:r>
      <w:r w:rsidRPr="006C7141">
        <w:rPr>
          <w:rFonts w:eastAsiaTheme="minorHAnsi" w:cs="Arial"/>
          <w:b/>
          <w:bCs/>
        </w:rPr>
        <w:t>(Appendix M)</w:t>
      </w:r>
    </w:p>
    <w:p w14:paraId="581303A8"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 xml:space="preserve">Medical examiner’s certificate* (medical waiver, if issued) </w:t>
      </w:r>
    </w:p>
    <w:p w14:paraId="6C801F5E"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 xml:space="preserve">Driver’s Road Test Examination results </w:t>
      </w:r>
      <w:r w:rsidRPr="006C7141">
        <w:rPr>
          <w:rFonts w:eastAsiaTheme="minorHAnsi" w:cs="Arial"/>
          <w:b/>
        </w:rPr>
        <w:t>(Appendix K)</w:t>
      </w:r>
    </w:p>
    <w:p w14:paraId="0A40431A"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 xml:space="preserve">Certificate of road test* </w:t>
      </w:r>
    </w:p>
    <w:p w14:paraId="5E5AE9ED" w14:textId="77777777" w:rsidR="006C7141" w:rsidRPr="006C7141" w:rsidRDefault="006C7141" w:rsidP="006C7141">
      <w:pPr>
        <w:numPr>
          <w:ilvl w:val="0"/>
          <w:numId w:val="315"/>
        </w:numPr>
        <w:spacing w:after="0" w:line="240" w:lineRule="auto"/>
        <w:rPr>
          <w:rFonts w:eastAsiaTheme="minorHAnsi" w:cs="Arial"/>
        </w:rPr>
      </w:pPr>
      <w:r w:rsidRPr="006C7141">
        <w:rPr>
          <w:rFonts w:eastAsiaTheme="minorHAnsi" w:cs="Arial"/>
        </w:rPr>
        <w:t xml:space="preserve">Annual review of driving record </w:t>
      </w:r>
      <w:r w:rsidRPr="006C7141">
        <w:rPr>
          <w:rFonts w:eastAsiaTheme="minorHAnsi" w:cs="Arial"/>
          <w:b/>
          <w:bCs/>
        </w:rPr>
        <w:t>(Appendix H)</w:t>
      </w:r>
    </w:p>
    <w:p w14:paraId="60CD0CC0" w14:textId="77777777" w:rsidR="006C7141" w:rsidRPr="006C7141" w:rsidRDefault="006C7141" w:rsidP="006C7141">
      <w:pPr>
        <w:spacing w:after="0" w:line="240" w:lineRule="auto"/>
        <w:rPr>
          <w:rFonts w:eastAsiaTheme="minorHAnsi" w:cs="Arial"/>
        </w:rPr>
      </w:pPr>
    </w:p>
    <w:p w14:paraId="356F11EB" w14:textId="77777777" w:rsidR="006C7141" w:rsidRPr="006C7141" w:rsidRDefault="006C7141" w:rsidP="006C7141">
      <w:pPr>
        <w:spacing w:after="0" w:line="240" w:lineRule="auto"/>
        <w:rPr>
          <w:rFonts w:eastAsiaTheme="minorHAnsi" w:cs="Arial"/>
        </w:rPr>
      </w:pPr>
      <w:r w:rsidRPr="006C7141">
        <w:rPr>
          <w:rFonts w:eastAsiaTheme="minorHAnsi" w:cs="Arial"/>
        </w:rPr>
        <w:t>*Note: Drivers will be issued copies of these certificates. Drivers only need to have a copy of the medical examiner’s certificate in their possession while driving.</w:t>
      </w:r>
    </w:p>
    <w:p w14:paraId="010F3AFE" w14:textId="77777777" w:rsidR="006C7141" w:rsidRPr="006C7141" w:rsidRDefault="006C7141" w:rsidP="006C7141">
      <w:pPr>
        <w:spacing w:after="0" w:line="240" w:lineRule="auto"/>
        <w:rPr>
          <w:rFonts w:eastAsiaTheme="minorHAnsi" w:cs="Arial"/>
        </w:rPr>
      </w:pPr>
    </w:p>
    <w:p w14:paraId="4056D4DA"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Qualification records for each commercial driver will be maintained for a minimum of five years after the driver’s employment is terminated. </w:t>
      </w:r>
    </w:p>
    <w:p w14:paraId="5E3079F9" w14:textId="77777777" w:rsidR="006C7141" w:rsidRPr="006C7141" w:rsidRDefault="006C7141" w:rsidP="006C7141">
      <w:pPr>
        <w:spacing w:after="0" w:line="240" w:lineRule="auto"/>
        <w:rPr>
          <w:rFonts w:eastAsiaTheme="minorHAnsi" w:cs="Arial"/>
        </w:rPr>
      </w:pPr>
    </w:p>
    <w:p w14:paraId="04C43567" w14:textId="77777777" w:rsidR="006C7141" w:rsidRPr="006C7141" w:rsidRDefault="006C7141" w:rsidP="006C7141">
      <w:pPr>
        <w:autoSpaceDE w:val="0"/>
        <w:autoSpaceDN w:val="0"/>
        <w:adjustRightInd w:val="0"/>
        <w:spacing w:after="0" w:line="240" w:lineRule="auto"/>
        <w:rPr>
          <w:rFonts w:eastAsiaTheme="minorHAnsi" w:cs="Arial"/>
        </w:rPr>
      </w:pPr>
    </w:p>
    <w:p w14:paraId="76417221"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b/>
          <w:bCs/>
        </w:rPr>
        <w:t>Vehicle Inspections.</w:t>
      </w:r>
      <w:r w:rsidRPr="006C7141">
        <w:rPr>
          <w:rFonts w:eastAsiaTheme="minorHAnsi" w:cs="Arial"/>
        </w:rPr>
        <w:t xml:space="preserve">  </w:t>
      </w:r>
      <w:r w:rsidRPr="006C7141">
        <w:rPr>
          <w:rFonts w:ascii="Calibri" w:eastAsia="Calibri" w:hAnsi="Calibri" w:cs="Calibri"/>
          <w:color w:val="FF0000"/>
          <w:highlight w:val="yellow"/>
        </w:rPr>
        <w:t>&lt;COMPANY NAME&gt;</w:t>
      </w:r>
      <w:r w:rsidRPr="006C7141">
        <w:rPr>
          <w:rFonts w:eastAsiaTheme="minorHAnsi" w:cs="Arial"/>
        </w:rPr>
        <w:t xml:space="preserve"> is committed to following a rigid, daily inspection program. </w:t>
      </w:r>
    </w:p>
    <w:p w14:paraId="47C4414B" w14:textId="77777777" w:rsidR="006C7141" w:rsidRPr="006C7141" w:rsidRDefault="006C7141" w:rsidP="006C7141">
      <w:pPr>
        <w:autoSpaceDE w:val="0"/>
        <w:autoSpaceDN w:val="0"/>
        <w:adjustRightInd w:val="0"/>
        <w:spacing w:after="0" w:line="240" w:lineRule="auto"/>
        <w:rPr>
          <w:rFonts w:eastAsiaTheme="minorHAnsi" w:cs="Arial"/>
        </w:rPr>
      </w:pPr>
    </w:p>
    <w:p w14:paraId="4F09A3E6" w14:textId="77777777" w:rsidR="006C7141" w:rsidRPr="006C7141" w:rsidRDefault="006C7141" w:rsidP="006C7141">
      <w:pPr>
        <w:autoSpaceDE w:val="0"/>
        <w:autoSpaceDN w:val="0"/>
        <w:adjustRightInd w:val="0"/>
        <w:spacing w:after="0" w:line="240" w:lineRule="auto"/>
        <w:ind w:left="360"/>
        <w:rPr>
          <w:rFonts w:eastAsiaTheme="minorHAnsi" w:cs="Arial"/>
        </w:rPr>
      </w:pPr>
      <w:r w:rsidRPr="006C7141">
        <w:rPr>
          <w:rFonts w:eastAsiaTheme="minorHAnsi" w:cs="Arial"/>
          <w:i/>
          <w:iCs/>
        </w:rPr>
        <w:t>Driver Pre-Trip Inspection</w:t>
      </w:r>
      <w:r w:rsidRPr="006C7141">
        <w:rPr>
          <w:rFonts w:eastAsiaTheme="minorHAnsi" w:cs="Arial"/>
          <w:b/>
          <w:bCs/>
        </w:rPr>
        <w:t xml:space="preserve"> </w:t>
      </w:r>
      <w:r w:rsidRPr="006C7141">
        <w:rPr>
          <w:rFonts w:eastAsiaTheme="minorHAnsi" w:cs="Arial"/>
        </w:rPr>
        <w:t>--</w:t>
      </w:r>
      <w:r w:rsidRPr="006C7141">
        <w:rPr>
          <w:rFonts w:eastAsiaTheme="minorHAnsi" w:cs="Arial"/>
          <w:b/>
          <w:bCs/>
        </w:rPr>
        <w:t xml:space="preserve"> </w:t>
      </w:r>
      <w:r w:rsidRPr="006C7141">
        <w:rPr>
          <w:rFonts w:eastAsiaTheme="minorHAnsi" w:cs="Arial"/>
        </w:rPr>
        <w:t xml:space="preserve">A properly performed and thorough pre-trip inspection will be conducted by each driver prior to operating the vehicle. The following seven steps must be completed for each pre-trip inspection. All vehicle inspections will be documented in the driver’s vehicle inspection report found in </w:t>
      </w:r>
      <w:r w:rsidRPr="006C7141">
        <w:rPr>
          <w:rFonts w:eastAsiaTheme="minorHAnsi" w:cs="Arial"/>
          <w:b/>
          <w:bCs/>
        </w:rPr>
        <w:t>Appendix E</w:t>
      </w:r>
      <w:r w:rsidRPr="006C7141">
        <w:rPr>
          <w:rFonts w:eastAsiaTheme="minorHAnsi" w:cs="Arial"/>
        </w:rPr>
        <w:t xml:space="preserve">. If anything, unsafe is discovered during the pre-trip inspection, it must be fixed immediately. </w:t>
      </w:r>
    </w:p>
    <w:p w14:paraId="3FE19D99" w14:textId="77777777" w:rsidR="006C7141" w:rsidRPr="006C7141" w:rsidRDefault="006C7141" w:rsidP="006C7141">
      <w:pPr>
        <w:autoSpaceDE w:val="0"/>
        <w:autoSpaceDN w:val="0"/>
        <w:adjustRightInd w:val="0"/>
        <w:spacing w:after="0" w:line="240" w:lineRule="auto"/>
        <w:rPr>
          <w:rFonts w:eastAsiaTheme="minorHAnsi" w:cs="Arial"/>
        </w:rPr>
      </w:pPr>
    </w:p>
    <w:p w14:paraId="4D67D7C3" w14:textId="77777777" w:rsidR="006C7141" w:rsidRPr="006C7141" w:rsidRDefault="006C7141" w:rsidP="006C7141">
      <w:pPr>
        <w:numPr>
          <w:ilvl w:val="0"/>
          <w:numId w:val="284"/>
        </w:numPr>
        <w:autoSpaceDE w:val="0"/>
        <w:autoSpaceDN w:val="0"/>
        <w:adjustRightInd w:val="0"/>
        <w:spacing w:after="0" w:line="240" w:lineRule="auto"/>
        <w:rPr>
          <w:rFonts w:eastAsiaTheme="minorHAnsi" w:cs="Arial"/>
        </w:rPr>
      </w:pPr>
      <w:r w:rsidRPr="006C7141">
        <w:rPr>
          <w:rFonts w:eastAsiaTheme="minorHAnsi" w:cs="Arial"/>
          <w:b/>
        </w:rPr>
        <w:t>Review Last Vehicle Inspection Report</w:t>
      </w:r>
      <w:r w:rsidRPr="006C7141">
        <w:rPr>
          <w:rFonts w:eastAsiaTheme="minorHAnsi" w:cs="Arial"/>
        </w:rPr>
        <w:t xml:space="preserve"> – The driver must review the last driver’s vehicle inspection report to verify that any needed repairs were made to the vehicle. If an authorized signature certifies that defects were corrected or that correction was unnecessary, the driver will sign the third signature line of the form. If the defects noted were not acknowledged by an authorized signature, the driver shall not drive the vehicle until the defects are corrected. </w:t>
      </w:r>
    </w:p>
    <w:p w14:paraId="23CD443C" w14:textId="77777777" w:rsidR="006C7141" w:rsidRPr="006C7141" w:rsidRDefault="006C7141" w:rsidP="006C7141">
      <w:pPr>
        <w:autoSpaceDE w:val="0"/>
        <w:autoSpaceDN w:val="0"/>
        <w:adjustRightInd w:val="0"/>
        <w:spacing w:after="0" w:line="240" w:lineRule="auto"/>
        <w:ind w:left="720"/>
        <w:rPr>
          <w:rFonts w:eastAsiaTheme="minorHAnsi" w:cs="Arial"/>
        </w:rPr>
      </w:pPr>
      <w:r w:rsidRPr="006C7141">
        <w:rPr>
          <w:rFonts w:eastAsiaTheme="minorHAnsi" w:cs="Arial"/>
        </w:rPr>
        <w:t xml:space="preserve"> </w:t>
      </w:r>
    </w:p>
    <w:p w14:paraId="14BF76F5" w14:textId="77777777" w:rsidR="006C7141" w:rsidRPr="006C7141" w:rsidRDefault="006C7141" w:rsidP="006C7141">
      <w:pPr>
        <w:numPr>
          <w:ilvl w:val="0"/>
          <w:numId w:val="284"/>
        </w:numPr>
        <w:autoSpaceDE w:val="0"/>
        <w:autoSpaceDN w:val="0"/>
        <w:adjustRightInd w:val="0"/>
        <w:spacing w:after="0" w:line="240" w:lineRule="auto"/>
        <w:rPr>
          <w:rFonts w:eastAsiaTheme="minorHAnsi" w:cs="Arial"/>
        </w:rPr>
      </w:pPr>
      <w:r w:rsidRPr="006C7141">
        <w:rPr>
          <w:rFonts w:eastAsiaTheme="minorHAnsi" w:cs="Arial"/>
          <w:b/>
        </w:rPr>
        <w:t xml:space="preserve">Vehicle Documentation </w:t>
      </w:r>
      <w:r w:rsidRPr="006C7141">
        <w:rPr>
          <w:rFonts w:eastAsiaTheme="minorHAnsi" w:cs="Arial"/>
        </w:rPr>
        <w:t>– The driver must verify all shipping papers, vehicle registration, insurance cards and any other paperwork required by the DOT are in his or her possession.</w:t>
      </w:r>
    </w:p>
    <w:p w14:paraId="10436195" w14:textId="77777777" w:rsidR="006C7141" w:rsidRPr="006C7141" w:rsidRDefault="006C7141" w:rsidP="006C7141">
      <w:pPr>
        <w:autoSpaceDE w:val="0"/>
        <w:autoSpaceDN w:val="0"/>
        <w:adjustRightInd w:val="0"/>
        <w:spacing w:after="0" w:line="240" w:lineRule="auto"/>
        <w:rPr>
          <w:rFonts w:eastAsiaTheme="minorHAnsi" w:cs="Arial"/>
        </w:rPr>
      </w:pPr>
    </w:p>
    <w:p w14:paraId="04035D09" w14:textId="77777777" w:rsidR="006C7141" w:rsidRPr="006C7141" w:rsidRDefault="006C7141" w:rsidP="006C7141">
      <w:pPr>
        <w:numPr>
          <w:ilvl w:val="0"/>
          <w:numId w:val="284"/>
        </w:numPr>
        <w:autoSpaceDE w:val="0"/>
        <w:autoSpaceDN w:val="0"/>
        <w:adjustRightInd w:val="0"/>
        <w:spacing w:after="0" w:line="240" w:lineRule="auto"/>
        <w:rPr>
          <w:rFonts w:eastAsiaTheme="minorHAnsi" w:cs="Arial"/>
        </w:rPr>
      </w:pPr>
      <w:r w:rsidRPr="006C7141">
        <w:rPr>
          <w:rFonts w:eastAsiaTheme="minorHAnsi" w:cs="Arial"/>
          <w:b/>
        </w:rPr>
        <w:t>Vehicle Overview</w:t>
      </w:r>
      <w:r w:rsidRPr="006C7141">
        <w:rPr>
          <w:rFonts w:eastAsiaTheme="minorHAnsi" w:cs="Arial"/>
        </w:rPr>
        <w:t xml:space="preserve"> – A general condition review of the vehicle is required. The driver will </w:t>
      </w:r>
    </w:p>
    <w:p w14:paraId="1014D5D3" w14:textId="77777777" w:rsidR="006C7141" w:rsidRPr="006C7141" w:rsidRDefault="006C7141" w:rsidP="006C7141">
      <w:pPr>
        <w:spacing w:after="0" w:line="240" w:lineRule="auto"/>
        <w:ind w:left="720"/>
        <w:rPr>
          <w:rFonts w:eastAsiaTheme="minorHAnsi" w:cs="Arial"/>
        </w:rPr>
      </w:pPr>
    </w:p>
    <w:p w14:paraId="0A5BB1EF" w14:textId="77777777" w:rsidR="006C7141" w:rsidRPr="006C7141" w:rsidRDefault="006C7141" w:rsidP="006C7141">
      <w:pPr>
        <w:numPr>
          <w:ilvl w:val="1"/>
          <w:numId w:val="284"/>
        </w:numPr>
        <w:autoSpaceDE w:val="0"/>
        <w:autoSpaceDN w:val="0"/>
        <w:adjustRightInd w:val="0"/>
        <w:spacing w:after="0" w:line="240" w:lineRule="auto"/>
        <w:rPr>
          <w:rFonts w:eastAsiaTheme="minorHAnsi" w:cs="Arial"/>
        </w:rPr>
      </w:pPr>
      <w:r w:rsidRPr="006C7141">
        <w:rPr>
          <w:rFonts w:eastAsiaTheme="minorHAnsi" w:cs="Arial"/>
        </w:rPr>
        <w:t>Look for damage or unusual wear to the vehicle. Examples include, vehicle leaning to one side, lights broken or inoperative, tire and rim condition, and suspension and break wear</w:t>
      </w:r>
    </w:p>
    <w:p w14:paraId="7AC5CCBA" w14:textId="77777777" w:rsidR="006C7141" w:rsidRPr="006C7141" w:rsidRDefault="006C7141" w:rsidP="006C7141">
      <w:pPr>
        <w:numPr>
          <w:ilvl w:val="1"/>
          <w:numId w:val="284"/>
        </w:numPr>
        <w:autoSpaceDE w:val="0"/>
        <w:autoSpaceDN w:val="0"/>
        <w:adjustRightInd w:val="0"/>
        <w:spacing w:after="0" w:line="240" w:lineRule="auto"/>
        <w:rPr>
          <w:rFonts w:eastAsiaTheme="minorHAnsi" w:cs="Arial"/>
        </w:rPr>
      </w:pPr>
      <w:r w:rsidRPr="006C7141">
        <w:rPr>
          <w:rFonts w:eastAsiaTheme="minorHAnsi" w:cs="Arial"/>
        </w:rPr>
        <w:t>Look under the vehicle for fresh oil, coolant, grease or fuel leaks</w:t>
      </w:r>
    </w:p>
    <w:p w14:paraId="114BF089" w14:textId="77777777" w:rsidR="006C7141" w:rsidRPr="006C7141" w:rsidRDefault="006C7141" w:rsidP="006C7141">
      <w:pPr>
        <w:numPr>
          <w:ilvl w:val="1"/>
          <w:numId w:val="284"/>
        </w:numPr>
        <w:autoSpaceDE w:val="0"/>
        <w:autoSpaceDN w:val="0"/>
        <w:adjustRightInd w:val="0"/>
        <w:spacing w:after="0" w:line="240" w:lineRule="auto"/>
        <w:rPr>
          <w:rFonts w:eastAsiaTheme="minorHAnsi" w:cs="Arial"/>
        </w:rPr>
      </w:pPr>
      <w:r w:rsidRPr="006C7141">
        <w:rPr>
          <w:rFonts w:eastAsiaTheme="minorHAnsi" w:cs="Arial"/>
        </w:rPr>
        <w:t>Perform a walk-around assessment to look for people, other vehicles, objects, low hanging wires or limbs</w:t>
      </w:r>
    </w:p>
    <w:p w14:paraId="29578014" w14:textId="77777777" w:rsidR="006C7141" w:rsidRPr="006C7141" w:rsidRDefault="006C7141" w:rsidP="006C7141">
      <w:pPr>
        <w:autoSpaceDE w:val="0"/>
        <w:autoSpaceDN w:val="0"/>
        <w:adjustRightInd w:val="0"/>
        <w:spacing w:after="0" w:line="240" w:lineRule="auto"/>
        <w:rPr>
          <w:rFonts w:eastAsiaTheme="minorHAnsi" w:cs="Arial"/>
        </w:rPr>
      </w:pPr>
    </w:p>
    <w:p w14:paraId="1CD93D9C" w14:textId="77777777" w:rsidR="006C7141" w:rsidRPr="006C7141" w:rsidRDefault="006C7141" w:rsidP="006C7141">
      <w:pPr>
        <w:numPr>
          <w:ilvl w:val="0"/>
          <w:numId w:val="284"/>
        </w:numPr>
        <w:autoSpaceDE w:val="0"/>
        <w:autoSpaceDN w:val="0"/>
        <w:adjustRightInd w:val="0"/>
        <w:spacing w:after="0" w:line="240" w:lineRule="auto"/>
        <w:rPr>
          <w:rFonts w:eastAsiaTheme="minorHAnsi" w:cs="Arial"/>
        </w:rPr>
      </w:pPr>
      <w:r w:rsidRPr="006C7141">
        <w:rPr>
          <w:rFonts w:eastAsiaTheme="minorHAnsi" w:cs="Arial"/>
          <w:b/>
        </w:rPr>
        <w:t>Check Engine Compartment</w:t>
      </w:r>
      <w:r w:rsidRPr="006C7141">
        <w:rPr>
          <w:rFonts w:eastAsiaTheme="minorHAnsi" w:cs="Arial"/>
        </w:rPr>
        <w:t xml:space="preserve"> – After verifying the parking brake is set and/or wheels chocked, the driver will raise the hood and inspect the engine compartment. Check the following:</w:t>
      </w:r>
    </w:p>
    <w:p w14:paraId="551D41F1" w14:textId="77777777" w:rsidR="006C7141" w:rsidRPr="006C7141" w:rsidRDefault="006C7141" w:rsidP="006C7141">
      <w:pPr>
        <w:spacing w:after="0" w:line="240" w:lineRule="auto"/>
        <w:ind w:left="720"/>
        <w:rPr>
          <w:rFonts w:eastAsiaTheme="minorHAnsi" w:cs="Arial"/>
        </w:rPr>
      </w:pPr>
    </w:p>
    <w:p w14:paraId="5E77A433"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 xml:space="preserve">Fluid levels </w:t>
      </w:r>
    </w:p>
    <w:p w14:paraId="2EE316B7"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 xml:space="preserve">Power steering </w:t>
      </w:r>
    </w:p>
    <w:p w14:paraId="58EB2A51"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 xml:space="preserve">Batteries </w:t>
      </w:r>
    </w:p>
    <w:p w14:paraId="50C35C56"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Automatic transmission</w:t>
      </w:r>
    </w:p>
    <w:p w14:paraId="71BA3332"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 xml:space="preserve">Belts for cracks or wear </w:t>
      </w:r>
    </w:p>
    <w:p w14:paraId="0F4AEAD8"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Tightness in alternators, water pumps and air compressor</w:t>
      </w:r>
    </w:p>
    <w:p w14:paraId="482026AD" w14:textId="77777777" w:rsidR="006C7141" w:rsidRPr="006C7141" w:rsidRDefault="006C7141" w:rsidP="006C7141">
      <w:pPr>
        <w:numPr>
          <w:ilvl w:val="0"/>
          <w:numId w:val="293"/>
        </w:numPr>
        <w:autoSpaceDE w:val="0"/>
        <w:autoSpaceDN w:val="0"/>
        <w:adjustRightInd w:val="0"/>
        <w:spacing w:after="0" w:line="240" w:lineRule="auto"/>
        <w:rPr>
          <w:rFonts w:eastAsiaTheme="minorHAnsi" w:cs="Arial"/>
        </w:rPr>
      </w:pPr>
      <w:r w:rsidRPr="006C7141">
        <w:rPr>
          <w:rFonts w:eastAsiaTheme="minorHAnsi" w:cs="Arial"/>
        </w:rPr>
        <w:t>Cracked, worn electrical wiring insulation</w:t>
      </w:r>
    </w:p>
    <w:p w14:paraId="14789C42" w14:textId="77777777" w:rsidR="006C7141" w:rsidRPr="006C7141" w:rsidRDefault="006C7141" w:rsidP="006C7141">
      <w:pPr>
        <w:autoSpaceDE w:val="0"/>
        <w:autoSpaceDN w:val="0"/>
        <w:adjustRightInd w:val="0"/>
        <w:spacing w:after="0" w:line="240" w:lineRule="auto"/>
        <w:rPr>
          <w:rFonts w:eastAsiaTheme="minorHAnsi" w:cs="Arial"/>
        </w:rPr>
      </w:pPr>
    </w:p>
    <w:p w14:paraId="720F488B" w14:textId="77777777" w:rsidR="006C7141" w:rsidRPr="006C7141" w:rsidRDefault="006C7141" w:rsidP="006C7141">
      <w:pPr>
        <w:numPr>
          <w:ilvl w:val="0"/>
          <w:numId w:val="284"/>
        </w:numPr>
        <w:autoSpaceDE w:val="0"/>
        <w:autoSpaceDN w:val="0"/>
        <w:adjustRightInd w:val="0"/>
        <w:spacing w:after="0" w:line="240" w:lineRule="auto"/>
        <w:rPr>
          <w:rFonts w:eastAsiaTheme="minorHAnsi" w:cs="Arial"/>
        </w:rPr>
      </w:pPr>
      <w:r w:rsidRPr="006C7141">
        <w:rPr>
          <w:rFonts w:eastAsiaTheme="minorHAnsi" w:cs="Arial"/>
          <w:b/>
        </w:rPr>
        <w:t>Start Engine and Inspect Inside the Cab</w:t>
      </w:r>
      <w:r w:rsidRPr="006C7141">
        <w:rPr>
          <w:rFonts w:eastAsiaTheme="minorHAnsi" w:cs="Arial"/>
        </w:rPr>
        <w:t xml:space="preserve"> – The driver will verify that the parking brake is set, place gearshift in neutral, start engine and listen for unusual noises. Then check the following:</w:t>
      </w:r>
    </w:p>
    <w:p w14:paraId="4F5F0205"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Look at gauges (oil, ammeter/voltmeter, coolant temperature, engine oil temperature, warning lights and buzzers)</w:t>
      </w:r>
    </w:p>
    <w:p w14:paraId="0ADD47AC"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 xml:space="preserve"> The condition of controls. Look for looseness, sticking, damage or improper setting (steering wheel, clutch, accelerator, brake controls [foot brake, trailer brake, parking brake, retarder controls], transmission controls, inter-axle differential lock, horn[s], windshield wiper/washer, and lights [headlights, dimmer switch, turn signal, four-way flashers, clearance, identification, marker light switches])</w:t>
      </w:r>
    </w:p>
    <w:p w14:paraId="66133A65"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 xml:space="preserve">The condition of mirrors and windshield/windows </w:t>
      </w:r>
    </w:p>
    <w:p w14:paraId="0AB41547" w14:textId="77777777" w:rsidR="006C7141" w:rsidRPr="006C7141" w:rsidRDefault="006C7141" w:rsidP="006C7141">
      <w:pPr>
        <w:numPr>
          <w:ilvl w:val="0"/>
          <w:numId w:val="294"/>
        </w:numPr>
        <w:autoSpaceDE w:val="0"/>
        <w:autoSpaceDN w:val="0"/>
        <w:adjustRightInd w:val="0"/>
        <w:spacing w:after="0" w:line="240" w:lineRule="auto"/>
        <w:rPr>
          <w:rFonts w:eastAsiaTheme="minorHAnsi" w:cs="Arial"/>
        </w:rPr>
      </w:pPr>
      <w:r w:rsidRPr="006C7141">
        <w:rPr>
          <w:rFonts w:eastAsiaTheme="minorHAnsi" w:cs="Arial"/>
        </w:rPr>
        <w:t xml:space="preserve">Location of emergency equipment (three red triangles, properly charged and rated fire extinguisher, tire chains, emergency phone number list and accident reporting kit) </w:t>
      </w:r>
    </w:p>
    <w:p w14:paraId="39A0FD71" w14:textId="77777777" w:rsidR="006C7141" w:rsidRPr="006C7141" w:rsidRDefault="006C7141" w:rsidP="006C7141">
      <w:pPr>
        <w:spacing w:after="0" w:line="240" w:lineRule="auto"/>
        <w:ind w:left="1440"/>
        <w:rPr>
          <w:rFonts w:eastAsiaTheme="minorHAnsi" w:cs="Arial"/>
        </w:rPr>
      </w:pPr>
    </w:p>
    <w:p w14:paraId="702797D0" w14:textId="77777777" w:rsidR="006C7141" w:rsidRPr="006C7141" w:rsidRDefault="006C7141" w:rsidP="006C7141">
      <w:pPr>
        <w:numPr>
          <w:ilvl w:val="0"/>
          <w:numId w:val="284"/>
        </w:numPr>
        <w:autoSpaceDE w:val="0"/>
        <w:autoSpaceDN w:val="0"/>
        <w:adjustRightInd w:val="0"/>
        <w:spacing w:after="0" w:line="240" w:lineRule="auto"/>
        <w:rPr>
          <w:rFonts w:eastAsiaTheme="minorHAnsi" w:cs="Arial"/>
        </w:rPr>
      </w:pPr>
      <w:r w:rsidRPr="006C7141">
        <w:rPr>
          <w:rFonts w:eastAsiaTheme="minorHAnsi" w:cs="Arial"/>
          <w:b/>
          <w:bCs/>
        </w:rPr>
        <w:t xml:space="preserve">Check Lights </w:t>
      </w:r>
      <w:r w:rsidRPr="006C7141">
        <w:rPr>
          <w:rFonts w:eastAsiaTheme="minorHAnsi" w:cs="Arial"/>
        </w:rPr>
        <w:t>– The driver will make sure parking brake is set, engine is off, and ignition key is out of the switch then check the following items:</w:t>
      </w:r>
    </w:p>
    <w:p w14:paraId="39F7F682"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Headlights (low and high beams)</w:t>
      </w:r>
    </w:p>
    <w:p w14:paraId="78B89B16"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Emergency flashers</w:t>
      </w:r>
    </w:p>
    <w:p w14:paraId="5D228E3B"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lastRenderedPageBreak/>
        <w:t>Parking, clearance, side maker and identification lights</w:t>
      </w:r>
    </w:p>
    <w:p w14:paraId="11B7555D"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Turn signals</w:t>
      </w:r>
    </w:p>
    <w:p w14:paraId="415281CA" w14:textId="77777777" w:rsidR="006C7141" w:rsidRPr="006C7141" w:rsidRDefault="006C7141" w:rsidP="006C7141">
      <w:pPr>
        <w:numPr>
          <w:ilvl w:val="0"/>
          <w:numId w:val="290"/>
        </w:numPr>
        <w:autoSpaceDE w:val="0"/>
        <w:autoSpaceDN w:val="0"/>
        <w:adjustRightInd w:val="0"/>
        <w:spacing w:after="0" w:line="240" w:lineRule="auto"/>
        <w:rPr>
          <w:rFonts w:eastAsiaTheme="minorHAnsi" w:cs="Arial"/>
        </w:rPr>
      </w:pPr>
      <w:r w:rsidRPr="006C7141">
        <w:rPr>
          <w:rFonts w:eastAsiaTheme="minorHAnsi" w:cs="Arial"/>
        </w:rPr>
        <w:t>Brake lights (a helper will be required to complete this task)</w:t>
      </w:r>
    </w:p>
    <w:p w14:paraId="1549F448" w14:textId="77777777" w:rsidR="006C7141" w:rsidRPr="006C7141" w:rsidRDefault="006C7141" w:rsidP="006C7141">
      <w:pPr>
        <w:spacing w:after="0" w:line="240" w:lineRule="auto"/>
        <w:ind w:left="720"/>
        <w:rPr>
          <w:rFonts w:eastAsiaTheme="minorHAnsi" w:cs="Arial"/>
        </w:rPr>
      </w:pPr>
    </w:p>
    <w:p w14:paraId="512D3616" w14:textId="77777777" w:rsidR="006C7141" w:rsidRPr="006C7141" w:rsidRDefault="006C7141" w:rsidP="006C7141">
      <w:pPr>
        <w:autoSpaceDE w:val="0"/>
        <w:autoSpaceDN w:val="0"/>
        <w:adjustRightInd w:val="0"/>
        <w:spacing w:after="0" w:line="240" w:lineRule="auto"/>
        <w:ind w:left="360"/>
        <w:rPr>
          <w:rFonts w:eastAsiaTheme="minorHAnsi" w:cs="Arial"/>
        </w:rPr>
      </w:pPr>
      <w:r w:rsidRPr="006C7141">
        <w:rPr>
          <w:rFonts w:eastAsiaTheme="minorHAnsi" w:cs="Arial"/>
        </w:rPr>
        <w:t xml:space="preserve"> The driver will clean all lights, reflectors, and glass as needed. </w:t>
      </w:r>
    </w:p>
    <w:p w14:paraId="4E80D238" w14:textId="77777777" w:rsidR="006C7141" w:rsidRPr="006C7141" w:rsidRDefault="006C7141" w:rsidP="006C7141">
      <w:pPr>
        <w:autoSpaceDE w:val="0"/>
        <w:autoSpaceDN w:val="0"/>
        <w:adjustRightInd w:val="0"/>
        <w:spacing w:after="0" w:line="240" w:lineRule="auto"/>
        <w:ind w:left="720"/>
        <w:rPr>
          <w:rFonts w:eastAsiaTheme="minorHAnsi" w:cs="Arial"/>
        </w:rPr>
      </w:pPr>
    </w:p>
    <w:p w14:paraId="3F0D7B38" w14:textId="77777777" w:rsidR="006C7141" w:rsidRPr="006C7141" w:rsidRDefault="006C7141" w:rsidP="006C7141">
      <w:pPr>
        <w:numPr>
          <w:ilvl w:val="0"/>
          <w:numId w:val="284"/>
        </w:numPr>
        <w:autoSpaceDE w:val="0"/>
        <w:autoSpaceDN w:val="0"/>
        <w:adjustRightInd w:val="0"/>
        <w:spacing w:after="0" w:line="240" w:lineRule="auto"/>
        <w:rPr>
          <w:rFonts w:eastAsiaTheme="minorHAnsi" w:cs="Arial"/>
        </w:rPr>
      </w:pPr>
      <w:r w:rsidRPr="006C7141">
        <w:rPr>
          <w:rFonts w:eastAsiaTheme="minorHAnsi" w:cs="Arial"/>
          <w:b/>
        </w:rPr>
        <w:t xml:space="preserve">Test Brakes </w:t>
      </w:r>
      <w:r w:rsidRPr="006C7141">
        <w:rPr>
          <w:rFonts w:eastAsiaTheme="minorHAnsi" w:cs="Arial"/>
        </w:rPr>
        <w:t xml:space="preserve">– For hydraulic brakes, the driver will pump the brake pedal three times, then apply firm pressure to the pedal and hold for five seconds. The pedal should not move. For air brakes, verify the slack adjusters do not move more than one inch. </w:t>
      </w:r>
    </w:p>
    <w:p w14:paraId="033CFB20" w14:textId="77777777" w:rsidR="006C7141" w:rsidRPr="006C7141" w:rsidRDefault="006C7141" w:rsidP="006C7141">
      <w:pPr>
        <w:autoSpaceDE w:val="0"/>
        <w:autoSpaceDN w:val="0"/>
        <w:adjustRightInd w:val="0"/>
        <w:spacing w:after="0" w:line="240" w:lineRule="auto"/>
        <w:ind w:left="720"/>
        <w:rPr>
          <w:rFonts w:eastAsiaTheme="minorHAnsi" w:cs="Arial"/>
        </w:rPr>
      </w:pPr>
    </w:p>
    <w:p w14:paraId="557A9DB1" w14:textId="77777777" w:rsidR="006C7141" w:rsidRPr="006C7141" w:rsidRDefault="006C7141" w:rsidP="006C7141">
      <w:pPr>
        <w:autoSpaceDE w:val="0"/>
        <w:autoSpaceDN w:val="0"/>
        <w:adjustRightInd w:val="0"/>
        <w:spacing w:after="0" w:line="240" w:lineRule="auto"/>
        <w:ind w:firstLine="720"/>
        <w:rPr>
          <w:rFonts w:eastAsiaTheme="minorHAnsi" w:cs="Arial"/>
        </w:rPr>
      </w:pPr>
      <w:r w:rsidRPr="006C7141">
        <w:rPr>
          <w:rFonts w:eastAsiaTheme="minorHAnsi" w:cs="Arial"/>
        </w:rPr>
        <w:t>The driver will check the following additional items:</w:t>
      </w:r>
    </w:p>
    <w:p w14:paraId="5C006971"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 xml:space="preserve">Brake drums (or disks), linings, and hoses for cracks or other visible damage, appropriate liner thickness and presence of oil or grease </w:t>
      </w:r>
    </w:p>
    <w:p w14:paraId="16D9F23D"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 xml:space="preserve">Check air hoses for worn areas or the presence of cuts or other damage. Shut off the engine and test low pressure warning signal </w:t>
      </w:r>
    </w:p>
    <w:p w14:paraId="422ECE00"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Verify spring brakes activate with low air pressure (usually in a range between 20-40 psi)</w:t>
      </w:r>
    </w:p>
    <w:p w14:paraId="18A1A68D"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Check the rate of air pressure buildup (typically 85-100 psi within 45 seconds in dual air systems)</w:t>
      </w:r>
    </w:p>
    <w:p w14:paraId="0C7F2CD1"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 xml:space="preserve">Test air pressure leakage (with a fully charged air system typically 125 psi) </w:t>
      </w:r>
    </w:p>
    <w:p w14:paraId="05E70D3E"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Verify loss rate does not exceed two psi in one minute for single vehicles and three psi in one minute for combination vehicles</w:t>
      </w:r>
    </w:p>
    <w:p w14:paraId="0BF3C9A9"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Check air compressor governor cut-in and cut-out pressures</w:t>
      </w:r>
    </w:p>
    <w:p w14:paraId="228C0C79" w14:textId="77777777" w:rsidR="006C7141" w:rsidRPr="006C7141" w:rsidRDefault="006C7141" w:rsidP="006C7141">
      <w:pPr>
        <w:numPr>
          <w:ilvl w:val="0"/>
          <w:numId w:val="295"/>
        </w:numPr>
        <w:autoSpaceDE w:val="0"/>
        <w:autoSpaceDN w:val="0"/>
        <w:adjustRightInd w:val="0"/>
        <w:spacing w:after="0" w:line="240" w:lineRule="auto"/>
        <w:rPr>
          <w:rFonts w:eastAsiaTheme="minorHAnsi" w:cs="Arial"/>
        </w:rPr>
      </w:pPr>
      <w:r w:rsidRPr="006C7141">
        <w:rPr>
          <w:rFonts w:eastAsiaTheme="minorHAnsi" w:cs="Arial"/>
        </w:rPr>
        <w:t>Test parking brake with transmission in low gear. Test service brake for left or right pulling when service brakes are applied</w:t>
      </w:r>
    </w:p>
    <w:p w14:paraId="71C73AA5" w14:textId="77777777" w:rsidR="006C7141" w:rsidRPr="006C7141" w:rsidRDefault="006C7141" w:rsidP="006C7141">
      <w:pPr>
        <w:autoSpaceDE w:val="0"/>
        <w:autoSpaceDN w:val="0"/>
        <w:adjustRightInd w:val="0"/>
        <w:spacing w:after="0" w:line="240" w:lineRule="auto"/>
        <w:rPr>
          <w:rFonts w:eastAsiaTheme="minorHAnsi" w:cs="Arial"/>
        </w:rPr>
      </w:pPr>
    </w:p>
    <w:p w14:paraId="0321D118" w14:textId="77777777" w:rsidR="006C7141" w:rsidRPr="006C7141" w:rsidRDefault="006C7141" w:rsidP="006C7141">
      <w:pPr>
        <w:autoSpaceDE w:val="0"/>
        <w:autoSpaceDN w:val="0"/>
        <w:adjustRightInd w:val="0"/>
        <w:spacing w:after="0" w:line="240" w:lineRule="auto"/>
        <w:rPr>
          <w:rFonts w:eastAsiaTheme="minorHAnsi" w:cs="Arial"/>
          <w:b/>
          <w:bCs/>
        </w:rPr>
      </w:pPr>
    </w:p>
    <w:p w14:paraId="435F30A7" w14:textId="77777777" w:rsidR="006C7141" w:rsidRPr="006C7141" w:rsidRDefault="006C7141" w:rsidP="006C7141">
      <w:pPr>
        <w:autoSpaceDE w:val="0"/>
        <w:autoSpaceDN w:val="0"/>
        <w:adjustRightInd w:val="0"/>
        <w:spacing w:after="0" w:line="240" w:lineRule="auto"/>
        <w:rPr>
          <w:rFonts w:eastAsiaTheme="minorHAnsi" w:cs="Arial"/>
          <w:b/>
          <w:bCs/>
        </w:rPr>
      </w:pPr>
      <w:r w:rsidRPr="006C7141">
        <w:rPr>
          <w:rFonts w:eastAsiaTheme="minorHAnsi" w:cs="Arial"/>
          <w:bCs/>
          <w:i/>
        </w:rPr>
        <w:t>During a Trip</w:t>
      </w:r>
      <w:r w:rsidRPr="006C7141">
        <w:rPr>
          <w:rFonts w:eastAsiaTheme="minorHAnsi" w:cs="Arial"/>
          <w:bCs/>
        </w:rPr>
        <w:t xml:space="preserve"> -- Once on the road, the driver must examine his or her vehicle and cargo:</w:t>
      </w:r>
    </w:p>
    <w:p w14:paraId="35DA5395" w14:textId="77777777" w:rsidR="006C7141" w:rsidRPr="006C7141" w:rsidRDefault="006C7141" w:rsidP="006C7141">
      <w:pPr>
        <w:numPr>
          <w:ilvl w:val="0"/>
          <w:numId w:val="313"/>
        </w:numPr>
        <w:autoSpaceDE w:val="0"/>
        <w:autoSpaceDN w:val="0"/>
        <w:adjustRightInd w:val="0"/>
        <w:spacing w:after="0" w:line="240" w:lineRule="auto"/>
        <w:rPr>
          <w:rFonts w:eastAsiaTheme="minorHAnsi" w:cs="Arial"/>
        </w:rPr>
      </w:pPr>
      <w:r w:rsidRPr="006C7141">
        <w:rPr>
          <w:rFonts w:eastAsiaTheme="minorHAnsi" w:cs="Arial"/>
        </w:rPr>
        <w:t>At each change of duty status</w:t>
      </w:r>
    </w:p>
    <w:p w14:paraId="13C54E9A" w14:textId="77777777" w:rsidR="006C7141" w:rsidRPr="006C7141" w:rsidRDefault="006C7141" w:rsidP="006C7141">
      <w:pPr>
        <w:numPr>
          <w:ilvl w:val="0"/>
          <w:numId w:val="313"/>
        </w:numPr>
        <w:autoSpaceDE w:val="0"/>
        <w:autoSpaceDN w:val="0"/>
        <w:adjustRightInd w:val="0"/>
        <w:spacing w:after="0" w:line="240" w:lineRule="auto"/>
        <w:rPr>
          <w:rFonts w:eastAsiaTheme="minorHAnsi" w:cs="Arial"/>
        </w:rPr>
      </w:pPr>
      <w:r w:rsidRPr="006C7141">
        <w:rPr>
          <w:rFonts w:eastAsiaTheme="minorHAnsi" w:cs="Arial"/>
        </w:rPr>
        <w:t>After driving for 3 hours</w:t>
      </w:r>
    </w:p>
    <w:p w14:paraId="13652AC3" w14:textId="77777777" w:rsidR="006C7141" w:rsidRPr="006C7141" w:rsidRDefault="006C7141" w:rsidP="006C7141">
      <w:pPr>
        <w:numPr>
          <w:ilvl w:val="0"/>
          <w:numId w:val="313"/>
        </w:numPr>
        <w:autoSpaceDE w:val="0"/>
        <w:autoSpaceDN w:val="0"/>
        <w:adjustRightInd w:val="0"/>
        <w:spacing w:after="0" w:line="240" w:lineRule="auto"/>
        <w:rPr>
          <w:rFonts w:eastAsiaTheme="minorHAnsi" w:cs="Arial"/>
        </w:rPr>
      </w:pPr>
      <w:r w:rsidRPr="006C7141">
        <w:rPr>
          <w:rFonts w:eastAsiaTheme="minorHAnsi" w:cs="Arial"/>
        </w:rPr>
        <w:t xml:space="preserve">After driving for 250 miles </w:t>
      </w:r>
    </w:p>
    <w:p w14:paraId="2B2632E3" w14:textId="77777777" w:rsidR="006C7141" w:rsidRPr="006C7141" w:rsidRDefault="006C7141" w:rsidP="006C7141">
      <w:pPr>
        <w:autoSpaceDE w:val="0"/>
        <w:autoSpaceDN w:val="0"/>
        <w:adjustRightInd w:val="0"/>
        <w:spacing w:after="0" w:line="240" w:lineRule="auto"/>
        <w:rPr>
          <w:rFonts w:eastAsiaTheme="minorHAnsi" w:cs="Arial"/>
        </w:rPr>
      </w:pPr>
    </w:p>
    <w:p w14:paraId="737B0335"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If a problem is found, the driver must either have the necessary repairs or adjustments made prior to operating the vehicle or safely travel to the nearest repair facility. For vehicles transporting hazardous materials, the driver must examine its tires at the beginning of the trip and each time the vehicle is parked.</w:t>
      </w:r>
    </w:p>
    <w:p w14:paraId="5136F2CD" w14:textId="77777777" w:rsidR="006C7141" w:rsidRPr="006C7141" w:rsidRDefault="006C7141" w:rsidP="006C7141">
      <w:pPr>
        <w:autoSpaceDE w:val="0"/>
        <w:autoSpaceDN w:val="0"/>
        <w:adjustRightInd w:val="0"/>
        <w:spacing w:after="0" w:line="240" w:lineRule="auto"/>
        <w:rPr>
          <w:rFonts w:eastAsiaTheme="minorHAnsi" w:cs="Arial"/>
        </w:rPr>
      </w:pPr>
    </w:p>
    <w:p w14:paraId="440D87B3"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During each stop the driver will check the following items:</w:t>
      </w:r>
    </w:p>
    <w:p w14:paraId="561BC713" w14:textId="77777777" w:rsidR="006C7141" w:rsidRPr="006C7141" w:rsidRDefault="006C7141" w:rsidP="006C7141">
      <w:pPr>
        <w:autoSpaceDE w:val="0"/>
        <w:autoSpaceDN w:val="0"/>
        <w:adjustRightInd w:val="0"/>
        <w:spacing w:after="0" w:line="240" w:lineRule="auto"/>
        <w:rPr>
          <w:rFonts w:eastAsiaTheme="minorHAnsi" w:cs="Arial"/>
        </w:rPr>
      </w:pPr>
    </w:p>
    <w:p w14:paraId="02B11712" w14:textId="77777777" w:rsidR="006C7141" w:rsidRPr="006C7141" w:rsidRDefault="006C7141" w:rsidP="006C7141">
      <w:pPr>
        <w:numPr>
          <w:ilvl w:val="0"/>
          <w:numId w:val="316"/>
        </w:numPr>
        <w:autoSpaceDE w:val="0"/>
        <w:autoSpaceDN w:val="0"/>
        <w:adjustRightInd w:val="0"/>
        <w:spacing w:after="0" w:line="240" w:lineRule="auto"/>
        <w:rPr>
          <w:rFonts w:eastAsiaTheme="minorHAnsi" w:cs="Arial"/>
        </w:rPr>
      </w:pPr>
      <w:r w:rsidRPr="006C7141">
        <w:rPr>
          <w:rFonts w:eastAsiaTheme="minorHAnsi" w:cs="Arial"/>
        </w:rPr>
        <w:t>Tires, wheels and rims</w:t>
      </w:r>
    </w:p>
    <w:p w14:paraId="5ECEC7FB" w14:textId="77777777" w:rsidR="006C7141" w:rsidRPr="006C7141" w:rsidRDefault="006C7141" w:rsidP="006C7141">
      <w:pPr>
        <w:numPr>
          <w:ilvl w:val="0"/>
          <w:numId w:val="316"/>
        </w:numPr>
        <w:autoSpaceDE w:val="0"/>
        <w:autoSpaceDN w:val="0"/>
        <w:adjustRightInd w:val="0"/>
        <w:spacing w:after="0" w:line="240" w:lineRule="auto"/>
        <w:rPr>
          <w:rFonts w:eastAsiaTheme="minorHAnsi" w:cs="Arial"/>
        </w:rPr>
      </w:pPr>
      <w:r w:rsidRPr="006C7141">
        <w:rPr>
          <w:rFonts w:eastAsiaTheme="minorHAnsi" w:cs="Arial"/>
        </w:rPr>
        <w:t>Brakes</w:t>
      </w:r>
    </w:p>
    <w:p w14:paraId="3DDADC1A" w14:textId="77777777" w:rsidR="006C7141" w:rsidRPr="006C7141" w:rsidRDefault="006C7141" w:rsidP="006C7141">
      <w:pPr>
        <w:numPr>
          <w:ilvl w:val="0"/>
          <w:numId w:val="316"/>
        </w:numPr>
        <w:autoSpaceDE w:val="0"/>
        <w:autoSpaceDN w:val="0"/>
        <w:adjustRightInd w:val="0"/>
        <w:spacing w:after="0" w:line="240" w:lineRule="auto"/>
        <w:rPr>
          <w:rFonts w:eastAsiaTheme="minorHAnsi" w:cs="Arial"/>
        </w:rPr>
      </w:pPr>
      <w:r w:rsidRPr="006C7141">
        <w:rPr>
          <w:rFonts w:eastAsiaTheme="minorHAnsi" w:cs="Arial"/>
        </w:rPr>
        <w:t>Lights and reflectors</w:t>
      </w:r>
    </w:p>
    <w:p w14:paraId="103A9BDA" w14:textId="77777777" w:rsidR="006C7141" w:rsidRPr="006C7141" w:rsidRDefault="006C7141" w:rsidP="006C7141">
      <w:pPr>
        <w:numPr>
          <w:ilvl w:val="0"/>
          <w:numId w:val="316"/>
        </w:numPr>
        <w:autoSpaceDE w:val="0"/>
        <w:autoSpaceDN w:val="0"/>
        <w:adjustRightInd w:val="0"/>
        <w:spacing w:after="0" w:line="240" w:lineRule="auto"/>
        <w:rPr>
          <w:rFonts w:eastAsiaTheme="minorHAnsi" w:cs="Arial"/>
        </w:rPr>
      </w:pPr>
      <w:r w:rsidRPr="006C7141">
        <w:rPr>
          <w:rFonts w:eastAsiaTheme="minorHAnsi" w:cs="Arial"/>
        </w:rPr>
        <w:t>Brake and electrical connections to trailer</w:t>
      </w:r>
    </w:p>
    <w:p w14:paraId="3379BBD5" w14:textId="77777777" w:rsidR="006C7141" w:rsidRPr="006C7141" w:rsidRDefault="006C7141" w:rsidP="006C7141">
      <w:pPr>
        <w:numPr>
          <w:ilvl w:val="0"/>
          <w:numId w:val="316"/>
        </w:numPr>
        <w:autoSpaceDE w:val="0"/>
        <w:autoSpaceDN w:val="0"/>
        <w:adjustRightInd w:val="0"/>
        <w:spacing w:after="0" w:line="240" w:lineRule="auto"/>
        <w:rPr>
          <w:rFonts w:eastAsiaTheme="minorHAnsi" w:cs="Arial"/>
        </w:rPr>
      </w:pPr>
      <w:r w:rsidRPr="006C7141">
        <w:rPr>
          <w:rFonts w:eastAsiaTheme="minorHAnsi" w:cs="Arial"/>
        </w:rPr>
        <w:t>Trailer coupling devices</w:t>
      </w:r>
    </w:p>
    <w:p w14:paraId="6027B8B6" w14:textId="77777777" w:rsidR="006C7141" w:rsidRPr="006C7141" w:rsidRDefault="006C7141" w:rsidP="006C7141">
      <w:pPr>
        <w:numPr>
          <w:ilvl w:val="0"/>
          <w:numId w:val="316"/>
        </w:numPr>
        <w:autoSpaceDE w:val="0"/>
        <w:autoSpaceDN w:val="0"/>
        <w:adjustRightInd w:val="0"/>
        <w:spacing w:after="0" w:line="240" w:lineRule="auto"/>
        <w:rPr>
          <w:rFonts w:eastAsiaTheme="minorHAnsi" w:cs="Arial"/>
        </w:rPr>
      </w:pPr>
      <w:r w:rsidRPr="006C7141">
        <w:rPr>
          <w:rFonts w:eastAsiaTheme="minorHAnsi" w:cs="Arial"/>
        </w:rPr>
        <w:t>Cargo securement devices</w:t>
      </w:r>
    </w:p>
    <w:p w14:paraId="6EE61241" w14:textId="77777777" w:rsidR="006C7141" w:rsidRPr="006C7141" w:rsidRDefault="006C7141" w:rsidP="006C7141">
      <w:pPr>
        <w:autoSpaceDE w:val="0"/>
        <w:autoSpaceDN w:val="0"/>
        <w:adjustRightInd w:val="0"/>
        <w:spacing w:after="0" w:line="240" w:lineRule="auto"/>
        <w:rPr>
          <w:rFonts w:eastAsiaTheme="minorHAnsi" w:cs="Arial"/>
          <w:b/>
          <w:bCs/>
        </w:rPr>
      </w:pPr>
    </w:p>
    <w:p w14:paraId="0B573649"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bCs/>
        </w:rPr>
        <w:lastRenderedPageBreak/>
        <w:t>Post-Trip Inspection and Report --</w:t>
      </w:r>
      <w:r w:rsidRPr="006C7141">
        <w:rPr>
          <w:rFonts w:eastAsiaTheme="minorHAnsi" w:cs="Arial"/>
          <w:b/>
          <w:bCs/>
        </w:rPr>
        <w:t xml:space="preserve"> </w:t>
      </w:r>
      <w:r w:rsidRPr="006C7141">
        <w:rPr>
          <w:rFonts w:eastAsiaTheme="minorHAnsi" w:cs="Arial"/>
        </w:rPr>
        <w:t xml:space="preserve">Each driver is required to complete a written report on each vehicle’s condition at the end of the day, or when he or she finishes driving the vehicle for that day. Vehicles include power unit and trailer(s). A copy of the inspection form can be found in </w:t>
      </w:r>
      <w:r w:rsidRPr="006C7141">
        <w:rPr>
          <w:rFonts w:eastAsiaTheme="minorHAnsi" w:cs="Arial"/>
          <w:b/>
        </w:rPr>
        <w:t>Appendix E</w:t>
      </w:r>
      <w:r w:rsidRPr="006C7141">
        <w:rPr>
          <w:rFonts w:eastAsiaTheme="minorHAnsi" w:cs="Arial"/>
        </w:rPr>
        <w:t xml:space="preserve">. </w:t>
      </w:r>
    </w:p>
    <w:p w14:paraId="2BCA4CF0" w14:textId="77777777" w:rsidR="006C7141" w:rsidRPr="006C7141" w:rsidRDefault="006C7141" w:rsidP="006C7141">
      <w:pPr>
        <w:autoSpaceDE w:val="0"/>
        <w:autoSpaceDN w:val="0"/>
        <w:adjustRightInd w:val="0"/>
        <w:spacing w:after="0" w:line="240" w:lineRule="auto"/>
        <w:rPr>
          <w:rFonts w:eastAsiaTheme="minorHAnsi" w:cs="Arial"/>
        </w:rPr>
      </w:pPr>
    </w:p>
    <w:p w14:paraId="0AF6526E"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The report must be completed in its entirety and the driver must note any defects to following:</w:t>
      </w:r>
    </w:p>
    <w:p w14:paraId="26C50521" w14:textId="77777777" w:rsidR="006C7141" w:rsidRPr="006C7141" w:rsidRDefault="006C7141" w:rsidP="006C7141">
      <w:pPr>
        <w:autoSpaceDE w:val="0"/>
        <w:autoSpaceDN w:val="0"/>
        <w:adjustRightInd w:val="0"/>
        <w:spacing w:after="0" w:line="240" w:lineRule="auto"/>
        <w:rPr>
          <w:rFonts w:eastAsiaTheme="minorHAnsi" w:cs="Arial"/>
        </w:rPr>
      </w:pPr>
    </w:p>
    <w:p w14:paraId="6F627B2F"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Service brakes including trailer brake connections</w:t>
      </w:r>
    </w:p>
    <w:p w14:paraId="301C9CC2"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Parking (hand) brake</w:t>
      </w:r>
    </w:p>
    <w:p w14:paraId="54B67A7E"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Steering mechanism</w:t>
      </w:r>
    </w:p>
    <w:p w14:paraId="77862091"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Lighting devices and reflectors</w:t>
      </w:r>
    </w:p>
    <w:p w14:paraId="6F9C50FC"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Tires</w:t>
      </w:r>
    </w:p>
    <w:p w14:paraId="5ADBCC8E"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Horn</w:t>
      </w:r>
    </w:p>
    <w:p w14:paraId="3D434AEA"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Windshield wipers</w:t>
      </w:r>
    </w:p>
    <w:p w14:paraId="599DB8FD"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Rear vision mirrors</w:t>
      </w:r>
    </w:p>
    <w:p w14:paraId="12CEB4C7"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Coupling devices</w:t>
      </w:r>
    </w:p>
    <w:p w14:paraId="1EF9FB3B"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Wheels and rims</w:t>
      </w:r>
    </w:p>
    <w:p w14:paraId="7727BE1A" w14:textId="77777777" w:rsidR="006C7141" w:rsidRPr="006C7141" w:rsidRDefault="006C7141" w:rsidP="006C7141">
      <w:pPr>
        <w:numPr>
          <w:ilvl w:val="0"/>
          <w:numId w:val="314"/>
        </w:numPr>
        <w:autoSpaceDE w:val="0"/>
        <w:autoSpaceDN w:val="0"/>
        <w:adjustRightInd w:val="0"/>
        <w:spacing w:after="0" w:line="240" w:lineRule="auto"/>
        <w:rPr>
          <w:rFonts w:eastAsiaTheme="minorHAnsi" w:cs="Arial"/>
        </w:rPr>
      </w:pPr>
      <w:r w:rsidRPr="006C7141">
        <w:rPr>
          <w:rFonts w:eastAsiaTheme="minorHAnsi" w:cs="Arial"/>
        </w:rPr>
        <w:t>Emergency equipment</w:t>
      </w:r>
    </w:p>
    <w:p w14:paraId="4AB4EA13" w14:textId="77777777" w:rsidR="006C7141" w:rsidRPr="006C7141" w:rsidRDefault="006C7141" w:rsidP="006C7141">
      <w:pPr>
        <w:autoSpaceDE w:val="0"/>
        <w:autoSpaceDN w:val="0"/>
        <w:adjustRightInd w:val="0"/>
        <w:spacing w:after="0" w:line="240" w:lineRule="auto"/>
        <w:rPr>
          <w:rFonts w:eastAsiaTheme="minorHAnsi" w:cs="Arial"/>
        </w:rPr>
      </w:pPr>
    </w:p>
    <w:p w14:paraId="1984B3D8"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 xml:space="preserve">The driver must also note any other defects that could affect the safe operation of the vehicle or result in its mechanical breakdown. The report must also indicate whether no defects are found. The driver must sign and submit the report to the </w:t>
      </w:r>
      <w:r w:rsidRPr="006C7141">
        <w:rPr>
          <w:rFonts w:eastAsiaTheme="minorHAnsi" w:cs="Arial"/>
          <w:spacing w:val="-3"/>
        </w:rPr>
        <w:t>Program Administrator</w:t>
      </w:r>
    </w:p>
    <w:p w14:paraId="12F43040" w14:textId="77777777" w:rsidR="006C7141" w:rsidRPr="006C7141" w:rsidRDefault="006C7141" w:rsidP="006C7141">
      <w:pPr>
        <w:autoSpaceDE w:val="0"/>
        <w:autoSpaceDN w:val="0"/>
        <w:adjustRightInd w:val="0"/>
        <w:spacing w:after="0" w:line="240" w:lineRule="auto"/>
        <w:rPr>
          <w:rFonts w:eastAsiaTheme="minorHAnsi" w:cs="Arial"/>
        </w:rPr>
      </w:pPr>
    </w:p>
    <w:p w14:paraId="3CEBC55E"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The original copy of the inspection report and certification of repairs will be retained in the vehicle maintenance files. The original copies of inspection reports on which defects were noted, and the certification of repairs will be retained for three months.</w:t>
      </w:r>
    </w:p>
    <w:p w14:paraId="3BFF70E1" w14:textId="77777777" w:rsidR="006C7141" w:rsidRPr="006C7141" w:rsidRDefault="006C7141" w:rsidP="006C7141">
      <w:pPr>
        <w:autoSpaceDE w:val="0"/>
        <w:autoSpaceDN w:val="0"/>
        <w:adjustRightInd w:val="0"/>
        <w:spacing w:after="0" w:line="240" w:lineRule="auto"/>
        <w:rPr>
          <w:rFonts w:eastAsiaTheme="minorHAnsi" w:cs="Arial"/>
        </w:rPr>
      </w:pPr>
    </w:p>
    <w:p w14:paraId="519A3763" w14:textId="77777777" w:rsidR="006C7141" w:rsidRPr="006C7141" w:rsidRDefault="006C7141" w:rsidP="006C7141">
      <w:pPr>
        <w:spacing w:after="0" w:line="240" w:lineRule="auto"/>
        <w:rPr>
          <w:rFonts w:eastAsiaTheme="minorHAnsi" w:cs="Arial"/>
          <w:b/>
        </w:rPr>
      </w:pPr>
      <w:r w:rsidRPr="006C7141">
        <w:rPr>
          <w:rFonts w:eastAsiaTheme="minorHAnsi" w:cs="Arial"/>
          <w:b/>
        </w:rPr>
        <w:t>Vehicle and Equipment Selection.</w:t>
      </w:r>
    </w:p>
    <w:p w14:paraId="244BAE07" w14:textId="77777777" w:rsidR="006C7141" w:rsidRPr="006C7141" w:rsidRDefault="006C7141" w:rsidP="006C7141">
      <w:pPr>
        <w:spacing w:after="0" w:line="240" w:lineRule="auto"/>
        <w:rPr>
          <w:rFonts w:eastAsiaTheme="minorHAnsi" w:cs="Arial"/>
          <w:color w:val="FF0000"/>
          <w:highlight w:val="yellow"/>
        </w:rPr>
      </w:pPr>
      <w:r w:rsidRPr="006C7141">
        <w:rPr>
          <w:rFonts w:eastAsiaTheme="minorHAnsi" w:cs="Arial"/>
          <w:i/>
          <w:iCs/>
          <w:color w:val="FF0000"/>
          <w:highlight w:val="yellow"/>
        </w:rPr>
        <w:t>Vehicle Replacement Schedule</w:t>
      </w:r>
      <w:r w:rsidRPr="006C7141">
        <w:rPr>
          <w:rFonts w:eastAsiaTheme="minorHAnsi" w:cs="Arial"/>
          <w:color w:val="FF0000"/>
          <w:highlight w:val="yellow"/>
        </w:rPr>
        <w:t xml:space="preserve"> –listed here</w:t>
      </w:r>
    </w:p>
    <w:p w14:paraId="06600CF3" w14:textId="77777777" w:rsidR="006C7141" w:rsidRPr="006C7141" w:rsidRDefault="006C7141" w:rsidP="006C7141">
      <w:pPr>
        <w:spacing w:after="0" w:line="240" w:lineRule="auto"/>
        <w:rPr>
          <w:rFonts w:ascii="Times New Roman" w:eastAsiaTheme="minorHAnsi" w:hAnsi="Times New Roman" w:cs="Times New Roman"/>
          <w:sz w:val="24"/>
          <w:szCs w:val="24"/>
        </w:rPr>
      </w:pPr>
      <w:r w:rsidRPr="006C7141">
        <w:rPr>
          <w:rFonts w:ascii="Calibri" w:eastAsiaTheme="minorHAnsi" w:hAnsi="Calibri" w:cs="Calibri"/>
          <w:sz w:val="24"/>
          <w:szCs w:val="24"/>
        </w:rPr>
        <w:t xml:space="preserve">     </w:t>
      </w:r>
    </w:p>
    <w:p w14:paraId="2DDD87EA"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Vehicles will be replaced regardless of their age or mileage if safety-based repairs cost more than the value of replacement. </w:t>
      </w:r>
    </w:p>
    <w:p w14:paraId="26B3FA58" w14:textId="77777777" w:rsidR="006C7141" w:rsidRPr="006C7141" w:rsidRDefault="006C7141" w:rsidP="006C7141">
      <w:pPr>
        <w:spacing w:after="0" w:line="240" w:lineRule="auto"/>
        <w:rPr>
          <w:rFonts w:eastAsiaTheme="minorHAnsi" w:cs="Arial"/>
        </w:rPr>
      </w:pPr>
    </w:p>
    <w:p w14:paraId="6197CFBE" w14:textId="77777777" w:rsidR="006C7141" w:rsidRPr="006C7141" w:rsidRDefault="006C7141" w:rsidP="006C7141">
      <w:pPr>
        <w:spacing w:after="0" w:line="240" w:lineRule="auto"/>
        <w:rPr>
          <w:rFonts w:eastAsiaTheme="minorHAnsi" w:cs="Arial"/>
        </w:rPr>
      </w:pPr>
      <w:r w:rsidRPr="006C7141">
        <w:rPr>
          <w:rFonts w:eastAsiaTheme="minorHAnsi" w:cs="Arial"/>
        </w:rPr>
        <w:t>The make and model of power units are dictated by a number of factors including, but not limited to, replacement cost, safety features, service availability, warranty, standard features and operating costs.</w:t>
      </w:r>
    </w:p>
    <w:p w14:paraId="18099AB2" w14:textId="77777777" w:rsidR="006C7141" w:rsidRPr="006C7141" w:rsidRDefault="006C7141" w:rsidP="006C7141">
      <w:pPr>
        <w:spacing w:after="0" w:line="240" w:lineRule="auto"/>
        <w:rPr>
          <w:rFonts w:eastAsiaTheme="minorHAnsi" w:cs="Arial"/>
        </w:rPr>
      </w:pPr>
    </w:p>
    <w:p w14:paraId="43805D01" w14:textId="77777777" w:rsidR="006C7141" w:rsidRPr="006C7141" w:rsidRDefault="006C7141" w:rsidP="006C7141">
      <w:pPr>
        <w:spacing w:after="0" w:line="240" w:lineRule="auto"/>
        <w:ind w:firstLine="360"/>
        <w:rPr>
          <w:rFonts w:eastAsiaTheme="minorHAnsi" w:cs="Arial"/>
        </w:rPr>
      </w:pPr>
      <w:r w:rsidRPr="006C7141">
        <w:rPr>
          <w:rFonts w:eastAsiaTheme="minorHAnsi" w:cs="Arial"/>
          <w:i/>
        </w:rPr>
        <w:t>Safety Features</w:t>
      </w:r>
      <w:r w:rsidRPr="006C7141">
        <w:rPr>
          <w:rFonts w:eastAsiaTheme="minorHAnsi" w:cs="Arial"/>
        </w:rPr>
        <w:t xml:space="preserve"> -- All new power units will have the following minimum safety features:</w:t>
      </w:r>
    </w:p>
    <w:p w14:paraId="2E7CCE00"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 </w:t>
      </w:r>
    </w:p>
    <w:p w14:paraId="04F7994A" w14:textId="77777777" w:rsidR="006C7141" w:rsidRPr="006C7141" w:rsidRDefault="006C7141" w:rsidP="006C7141">
      <w:pPr>
        <w:numPr>
          <w:ilvl w:val="0"/>
          <w:numId w:val="318"/>
        </w:numPr>
        <w:spacing w:after="0" w:line="240" w:lineRule="auto"/>
        <w:rPr>
          <w:rFonts w:eastAsiaTheme="minorHAnsi" w:cs="Arial"/>
        </w:rPr>
      </w:pPr>
      <w:r w:rsidRPr="006C7141">
        <w:rPr>
          <w:rFonts w:eastAsiaTheme="minorHAnsi" w:cs="Arial"/>
        </w:rPr>
        <w:t xml:space="preserve">Disc brakes </w:t>
      </w:r>
    </w:p>
    <w:p w14:paraId="29C063B5" w14:textId="77777777" w:rsidR="006C7141" w:rsidRPr="006C7141" w:rsidRDefault="006C7141" w:rsidP="006C7141">
      <w:pPr>
        <w:numPr>
          <w:ilvl w:val="0"/>
          <w:numId w:val="318"/>
        </w:numPr>
        <w:spacing w:after="0" w:line="240" w:lineRule="auto"/>
        <w:rPr>
          <w:rFonts w:eastAsiaTheme="minorHAnsi" w:cs="Arial"/>
        </w:rPr>
      </w:pPr>
      <w:r w:rsidRPr="006C7141">
        <w:rPr>
          <w:rFonts w:eastAsiaTheme="minorHAnsi" w:cs="Arial"/>
        </w:rPr>
        <w:t xml:space="preserve">Stability control </w:t>
      </w:r>
    </w:p>
    <w:p w14:paraId="54BDD698" w14:textId="77777777" w:rsidR="006C7141" w:rsidRPr="006C7141" w:rsidRDefault="006C7141" w:rsidP="006C7141">
      <w:pPr>
        <w:numPr>
          <w:ilvl w:val="0"/>
          <w:numId w:val="318"/>
        </w:numPr>
        <w:spacing w:after="0" w:line="240" w:lineRule="auto"/>
        <w:rPr>
          <w:rFonts w:eastAsiaTheme="minorHAnsi" w:cs="Arial"/>
        </w:rPr>
      </w:pPr>
      <w:r w:rsidRPr="006C7141">
        <w:rPr>
          <w:rFonts w:eastAsiaTheme="minorHAnsi" w:cs="Arial"/>
        </w:rPr>
        <w:t>Convex mirrors</w:t>
      </w:r>
    </w:p>
    <w:p w14:paraId="11DE55C5" w14:textId="77777777" w:rsidR="006C7141" w:rsidRPr="006C7141" w:rsidRDefault="006C7141" w:rsidP="006C7141">
      <w:pPr>
        <w:numPr>
          <w:ilvl w:val="0"/>
          <w:numId w:val="318"/>
        </w:numPr>
        <w:spacing w:after="0" w:line="240" w:lineRule="auto"/>
        <w:rPr>
          <w:rFonts w:eastAsiaTheme="minorHAnsi" w:cs="Arial"/>
        </w:rPr>
      </w:pPr>
      <w:r w:rsidRPr="006C7141">
        <w:rPr>
          <w:rFonts w:eastAsiaTheme="minorHAnsi" w:cs="Arial"/>
        </w:rPr>
        <w:t>Rear-end avoidance system</w:t>
      </w:r>
    </w:p>
    <w:p w14:paraId="198D2429" w14:textId="77777777" w:rsidR="006C7141" w:rsidRPr="006C7141" w:rsidRDefault="006C7141" w:rsidP="006C7141">
      <w:pPr>
        <w:numPr>
          <w:ilvl w:val="0"/>
          <w:numId w:val="318"/>
        </w:numPr>
        <w:spacing w:after="0" w:line="240" w:lineRule="auto"/>
        <w:rPr>
          <w:rFonts w:eastAsiaTheme="minorHAnsi" w:cs="Arial"/>
        </w:rPr>
      </w:pPr>
      <w:r w:rsidRPr="006C7141">
        <w:rPr>
          <w:rFonts w:eastAsiaTheme="minorHAnsi" w:cs="Arial"/>
        </w:rPr>
        <w:t>GPS tracking</w:t>
      </w:r>
    </w:p>
    <w:p w14:paraId="56B0F835" w14:textId="77777777" w:rsidR="006C7141" w:rsidRPr="006C7141" w:rsidRDefault="006C7141" w:rsidP="006C7141">
      <w:pPr>
        <w:spacing w:after="0" w:line="240" w:lineRule="auto"/>
        <w:rPr>
          <w:rFonts w:eastAsiaTheme="minorHAnsi" w:cs="Arial"/>
        </w:rPr>
      </w:pPr>
    </w:p>
    <w:p w14:paraId="5E2EF5C0" w14:textId="77777777" w:rsidR="006C7141" w:rsidRPr="006C7141" w:rsidRDefault="006C7141" w:rsidP="006C7141">
      <w:pPr>
        <w:spacing w:after="0" w:line="240" w:lineRule="auto"/>
        <w:rPr>
          <w:rFonts w:eastAsiaTheme="minorHAnsi" w:cs="Arial"/>
        </w:rPr>
      </w:pPr>
      <w:r w:rsidRPr="006C7141">
        <w:rPr>
          <w:rFonts w:eastAsiaTheme="minorHAnsi" w:cs="Arial"/>
        </w:rPr>
        <w:t>All single vehicle units will be equipped with rear view cameras.</w:t>
      </w:r>
    </w:p>
    <w:p w14:paraId="4A96A130" w14:textId="77777777" w:rsidR="006C7141" w:rsidRPr="006C7141" w:rsidRDefault="006C7141" w:rsidP="006C7141">
      <w:pPr>
        <w:spacing w:after="0" w:line="240" w:lineRule="auto"/>
        <w:rPr>
          <w:rFonts w:eastAsiaTheme="minorHAnsi" w:cs="Arial"/>
        </w:rPr>
      </w:pPr>
    </w:p>
    <w:p w14:paraId="0FB2917F" w14:textId="77777777" w:rsidR="006C7141" w:rsidRPr="006C7141" w:rsidRDefault="006C7141" w:rsidP="006C7141">
      <w:pPr>
        <w:spacing w:after="0" w:line="240" w:lineRule="auto"/>
        <w:rPr>
          <w:rFonts w:eastAsiaTheme="minorHAnsi" w:cs="Arial"/>
          <w:b/>
        </w:rPr>
      </w:pPr>
      <w:r w:rsidRPr="006C7141">
        <w:rPr>
          <w:rFonts w:eastAsiaTheme="minorHAnsi" w:cs="Arial"/>
          <w:b/>
        </w:rPr>
        <w:t>Cargo Securement.</w:t>
      </w:r>
    </w:p>
    <w:p w14:paraId="50846D8F" w14:textId="77777777" w:rsidR="006C7141" w:rsidRPr="006C7141" w:rsidRDefault="006C7141" w:rsidP="006C7141">
      <w:pPr>
        <w:spacing w:after="0" w:line="240" w:lineRule="auto"/>
        <w:rPr>
          <w:rFonts w:eastAsiaTheme="minorHAnsi" w:cs="Arial"/>
        </w:rPr>
      </w:pPr>
      <w:r w:rsidRPr="006C7141">
        <w:rPr>
          <w:rFonts w:eastAsiaTheme="minorHAnsi" w:cs="Arial"/>
        </w:rPr>
        <w:lastRenderedPageBreak/>
        <w:t xml:space="preserve">Cargo securement is extremely important to the safety of the driver, his or her vehicle and other vehicles using the road. Loads should be examined within the first 50 miles of initial transport and again at all following stops. All tie-downs, tarps, doors, hatches, blocks/chocks, straps/chains/binders, tires, placards, lights, etc. are to be verified as secure, meaning they cannot damage the cargo or come loose and fall off the vehicle. </w:t>
      </w:r>
    </w:p>
    <w:p w14:paraId="036BD82D" w14:textId="77777777" w:rsidR="006C7141" w:rsidRPr="006C7141" w:rsidRDefault="006C7141" w:rsidP="006C7141">
      <w:pPr>
        <w:spacing w:after="0" w:line="240" w:lineRule="auto"/>
        <w:rPr>
          <w:rFonts w:eastAsiaTheme="minorHAnsi" w:cs="Arial"/>
        </w:rPr>
      </w:pPr>
    </w:p>
    <w:p w14:paraId="5B50E5ED" w14:textId="77777777" w:rsidR="006C7141" w:rsidRPr="006C7141" w:rsidRDefault="006C7141" w:rsidP="006C7141">
      <w:pPr>
        <w:spacing w:after="0" w:line="240" w:lineRule="auto"/>
        <w:rPr>
          <w:rFonts w:eastAsiaTheme="minorHAnsi" w:cs="Arial"/>
          <w:b/>
        </w:rPr>
      </w:pPr>
      <w:r w:rsidRPr="006C7141">
        <w:rPr>
          <w:rFonts w:eastAsiaTheme="minorHAnsi" w:cs="Arial"/>
          <w:b/>
          <w:bCs/>
        </w:rPr>
        <w:t>Traffic and Road Reports.</w:t>
      </w:r>
    </w:p>
    <w:p w14:paraId="49919C0D" w14:textId="77777777" w:rsidR="006C7141" w:rsidRPr="006C7141" w:rsidRDefault="006C7141" w:rsidP="006C7141">
      <w:pPr>
        <w:spacing w:after="0" w:line="240" w:lineRule="auto"/>
        <w:rPr>
          <w:rFonts w:eastAsiaTheme="minorHAnsi" w:cs="Arial"/>
        </w:rPr>
      </w:pPr>
      <w:r w:rsidRPr="006C7141">
        <w:rPr>
          <w:rFonts w:ascii="Calibri" w:eastAsia="Calibri" w:hAnsi="Calibri" w:cs="Calibri"/>
          <w:color w:val="FF0000"/>
          <w:highlight w:val="yellow"/>
        </w:rPr>
        <w:t>&lt;COMPANY NAME&gt;</w:t>
      </w:r>
      <w:r w:rsidRPr="006C7141">
        <w:rPr>
          <w:rFonts w:eastAsiaTheme="minorHAnsi" w:cs="Arial"/>
        </w:rPr>
        <w:t xml:space="preserve"> will work to select the safest delivery routes. The school will use various tools at their disposal to investigate:</w:t>
      </w:r>
    </w:p>
    <w:p w14:paraId="721C6839" w14:textId="77777777" w:rsidR="006C7141" w:rsidRPr="006C7141" w:rsidRDefault="006C7141" w:rsidP="006C7141">
      <w:pPr>
        <w:spacing w:after="0" w:line="240" w:lineRule="auto"/>
        <w:rPr>
          <w:rFonts w:eastAsiaTheme="minorHAnsi" w:cs="Arial"/>
        </w:rPr>
      </w:pPr>
    </w:p>
    <w:p w14:paraId="46D75A2D"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 xml:space="preserve">Road conditions </w:t>
      </w:r>
    </w:p>
    <w:p w14:paraId="4EAB59C5"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Heavy traffic</w:t>
      </w:r>
    </w:p>
    <w:p w14:paraId="1E9FCA36"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 xml:space="preserve">Road closures </w:t>
      </w:r>
    </w:p>
    <w:p w14:paraId="731D45D1"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Dangerous intersections or roads</w:t>
      </w:r>
    </w:p>
    <w:p w14:paraId="450C58B7"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Stops near crests of hills, at blind corners or on busy roads</w:t>
      </w:r>
    </w:p>
    <w:p w14:paraId="05B42CA4"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Tunnels, bridges and overpasses</w:t>
      </w:r>
    </w:p>
    <w:p w14:paraId="6C213FFB"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Road construction</w:t>
      </w:r>
    </w:p>
    <w:p w14:paraId="52A0670F"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Steep grades</w:t>
      </w:r>
    </w:p>
    <w:p w14:paraId="6E9E936C"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Roads that may have seasonal concerns</w:t>
      </w:r>
    </w:p>
    <w:p w14:paraId="548A826E" w14:textId="77777777" w:rsidR="006C7141" w:rsidRPr="006C7141" w:rsidRDefault="006C7141" w:rsidP="006C7141">
      <w:pPr>
        <w:numPr>
          <w:ilvl w:val="0"/>
          <w:numId w:val="317"/>
        </w:numPr>
        <w:spacing w:after="0" w:line="240" w:lineRule="auto"/>
        <w:rPr>
          <w:rFonts w:eastAsiaTheme="minorHAnsi" w:cs="Arial"/>
        </w:rPr>
      </w:pPr>
      <w:r w:rsidRPr="006C7141">
        <w:rPr>
          <w:rFonts w:eastAsiaTheme="minorHAnsi" w:cs="Arial"/>
        </w:rPr>
        <w:t>Heavy pedestrian areas</w:t>
      </w:r>
    </w:p>
    <w:p w14:paraId="60BA9AE3" w14:textId="77777777" w:rsidR="006C7141" w:rsidRPr="006C7141" w:rsidRDefault="006C7141" w:rsidP="006C7141">
      <w:pPr>
        <w:spacing w:after="0" w:line="240" w:lineRule="auto"/>
        <w:ind w:left="44"/>
        <w:rPr>
          <w:rFonts w:eastAsiaTheme="minorHAnsi" w:cs="Arial"/>
        </w:rPr>
      </w:pPr>
    </w:p>
    <w:p w14:paraId="71D4EA00" w14:textId="77777777" w:rsidR="006C7141" w:rsidRPr="006C7141" w:rsidRDefault="006C7141" w:rsidP="006C7141">
      <w:pPr>
        <w:spacing w:after="0" w:line="240" w:lineRule="auto"/>
        <w:ind w:left="44"/>
        <w:rPr>
          <w:rFonts w:eastAsiaTheme="minorHAnsi" w:cs="Arial"/>
        </w:rPr>
      </w:pPr>
      <w:r w:rsidRPr="006C7141">
        <w:rPr>
          <w:rFonts w:eastAsiaTheme="minorHAnsi" w:cs="Arial"/>
        </w:rPr>
        <w:t xml:space="preserve">This information will be posted on </w:t>
      </w:r>
      <w:r w:rsidRPr="006C7141">
        <w:rPr>
          <w:rFonts w:eastAsiaTheme="minorHAnsi" w:cs="Arial"/>
          <w:color w:val="FF0000"/>
          <w:highlight w:val="yellow"/>
        </w:rPr>
        <w:t>Location where Notices are posted</w:t>
      </w:r>
      <w:r w:rsidRPr="006C7141">
        <w:rPr>
          <w:rFonts w:eastAsiaTheme="minorHAnsi" w:cs="Arial"/>
        </w:rPr>
        <w:t xml:space="preserve"> . The school will also make a computer available in </w:t>
      </w:r>
      <w:r w:rsidRPr="006C7141">
        <w:rPr>
          <w:rFonts w:eastAsiaTheme="minorHAnsi" w:cs="Arial"/>
          <w:color w:val="FF0000"/>
          <w:highlight w:val="yellow"/>
        </w:rPr>
        <w:t>Location where Notices are posted</w:t>
      </w:r>
      <w:r w:rsidRPr="006C7141">
        <w:rPr>
          <w:rFonts w:eastAsiaTheme="minorHAnsi" w:cs="Arial"/>
        </w:rPr>
        <w:t xml:space="preserve"> for drivers to investigate road conditions on the route or near their destination. If the road conditions on the driver’s route are hazardous, the driver shall not attempt to drive that route. </w:t>
      </w:r>
    </w:p>
    <w:p w14:paraId="102205A7" w14:textId="77777777" w:rsidR="006C7141" w:rsidRPr="006C7141" w:rsidRDefault="006C7141" w:rsidP="006C7141">
      <w:pPr>
        <w:spacing w:after="0" w:line="240" w:lineRule="auto"/>
        <w:ind w:left="44"/>
        <w:rPr>
          <w:rFonts w:eastAsiaTheme="minorHAnsi" w:cs="Arial"/>
        </w:rPr>
      </w:pPr>
    </w:p>
    <w:p w14:paraId="043F90B1" w14:textId="77777777" w:rsidR="006C7141" w:rsidRPr="006C7141" w:rsidRDefault="006C7141" w:rsidP="006C7141">
      <w:pPr>
        <w:spacing w:after="0" w:line="240" w:lineRule="auto"/>
        <w:ind w:left="44"/>
        <w:rPr>
          <w:rFonts w:eastAsiaTheme="minorHAnsi" w:cs="Arial"/>
        </w:rPr>
      </w:pPr>
    </w:p>
    <w:p w14:paraId="159E928C" w14:textId="77777777" w:rsidR="006C7141" w:rsidRPr="006C7141" w:rsidRDefault="006C7141" w:rsidP="006C7141">
      <w:pPr>
        <w:spacing w:after="0" w:line="240" w:lineRule="auto"/>
        <w:ind w:left="44"/>
        <w:rPr>
          <w:rFonts w:eastAsiaTheme="minorHAnsi" w:cs="Arial"/>
        </w:rPr>
      </w:pPr>
    </w:p>
    <w:p w14:paraId="7F68B9D5" w14:textId="77777777" w:rsidR="006C7141" w:rsidRPr="006C7141" w:rsidRDefault="006C7141" w:rsidP="006C7141">
      <w:pPr>
        <w:spacing w:after="0" w:line="240" w:lineRule="auto"/>
        <w:rPr>
          <w:rFonts w:eastAsiaTheme="minorHAnsi" w:cs="Arial"/>
          <w:b/>
        </w:rPr>
      </w:pPr>
      <w:r w:rsidRPr="006C7141">
        <w:rPr>
          <w:rFonts w:eastAsiaTheme="minorHAnsi" w:cs="Arial"/>
          <w:b/>
          <w:bCs/>
        </w:rPr>
        <w:t>Law Enforcement Stops/Roadside Inspections/Weigh Stations.</w:t>
      </w:r>
    </w:p>
    <w:p w14:paraId="6FAE0A53" w14:textId="77777777" w:rsidR="006C7141" w:rsidRPr="006C7141" w:rsidRDefault="006C7141" w:rsidP="006C7141">
      <w:pPr>
        <w:spacing w:after="0" w:line="240" w:lineRule="auto"/>
        <w:rPr>
          <w:rFonts w:eastAsiaTheme="minorHAnsi" w:cs="Arial"/>
        </w:rPr>
      </w:pPr>
      <w:r w:rsidRPr="006C7141">
        <w:rPr>
          <w:rFonts w:ascii="Calibri" w:eastAsia="Calibri" w:hAnsi="Calibri" w:cs="Calibri"/>
          <w:color w:val="FF0000"/>
          <w:highlight w:val="yellow"/>
        </w:rPr>
        <w:t>&lt;COMPANY NAME&gt;</w:t>
      </w:r>
      <w:r w:rsidRPr="006C7141">
        <w:rPr>
          <w:rFonts w:eastAsiaTheme="minorHAnsi" w:cs="Arial"/>
        </w:rPr>
        <w:t xml:space="preserve"> expects drivers to behave in a professional and courteous manner when pulled over by law enforcement, going through weigh stations or if asked to participate in a roadside inspection. Directions given by the official should be strictly followed. Failure to comply with the procedures set forth below may result in disciplinary actions up to and including termination.</w:t>
      </w:r>
    </w:p>
    <w:p w14:paraId="02CF0C5D" w14:textId="77777777" w:rsidR="006C7141" w:rsidRPr="006C7141" w:rsidRDefault="006C7141" w:rsidP="006C7141">
      <w:pPr>
        <w:spacing w:after="0" w:line="240" w:lineRule="auto"/>
        <w:rPr>
          <w:rFonts w:eastAsiaTheme="minorHAnsi" w:cs="Arial"/>
        </w:rPr>
      </w:pPr>
    </w:p>
    <w:p w14:paraId="5C1A0926" w14:textId="77777777" w:rsidR="006C7141" w:rsidRPr="006C7141" w:rsidRDefault="006C7141" w:rsidP="006C7141">
      <w:pPr>
        <w:spacing w:after="0" w:line="240" w:lineRule="auto"/>
        <w:ind w:left="720"/>
        <w:rPr>
          <w:rFonts w:eastAsiaTheme="minorHAnsi" w:cs="Arial"/>
        </w:rPr>
      </w:pPr>
      <w:r w:rsidRPr="006C7141">
        <w:rPr>
          <w:rFonts w:eastAsiaTheme="minorHAnsi" w:cs="Arial"/>
          <w:i/>
        </w:rPr>
        <w:t xml:space="preserve">Roadside Inspection Procedures-- </w:t>
      </w:r>
      <w:r w:rsidRPr="006C7141">
        <w:rPr>
          <w:rFonts w:eastAsiaTheme="minorHAnsi" w:cs="Arial"/>
        </w:rPr>
        <w:t>When a driver is required to participate in any of the above actions, he or she must pull off the road immediately to an area designated by the officer. If the driver believes that the designated area is unsafe for the driver and/or the officer, the driver will state his or her concerns to the officer in a courteous and professional manner. Once the inspection is underway, the driver shall follow the directions given by the officer and act appropriately.</w:t>
      </w:r>
    </w:p>
    <w:p w14:paraId="6DDDEDF1" w14:textId="77777777" w:rsidR="006C7141" w:rsidRPr="006C7141" w:rsidRDefault="006C7141" w:rsidP="006C7141">
      <w:pPr>
        <w:spacing w:after="0" w:line="240" w:lineRule="auto"/>
        <w:rPr>
          <w:rFonts w:eastAsiaTheme="minorHAnsi" w:cs="Arial"/>
        </w:rPr>
      </w:pPr>
    </w:p>
    <w:p w14:paraId="75FE200C" w14:textId="77777777" w:rsidR="006C7141" w:rsidRPr="006C7141" w:rsidRDefault="006C7141" w:rsidP="006C7141">
      <w:pPr>
        <w:spacing w:after="0" w:line="240" w:lineRule="auto"/>
        <w:ind w:left="720"/>
        <w:rPr>
          <w:rFonts w:eastAsiaTheme="minorHAnsi" w:cs="Arial"/>
        </w:rPr>
      </w:pPr>
      <w:r w:rsidRPr="006C7141">
        <w:rPr>
          <w:rFonts w:eastAsiaTheme="minorHAnsi" w:cs="Arial"/>
        </w:rPr>
        <w:t xml:space="preserve">The results of all stops and inspection must be reported to the school during the driver’s next scheduled check-in call. The driver must turn in all inspection reports to </w:t>
      </w:r>
      <w:r w:rsidRPr="006C7141">
        <w:rPr>
          <w:rFonts w:ascii="Calibri" w:eastAsia="Calibri" w:hAnsi="Calibri" w:cs="Calibri"/>
          <w:color w:val="FF0000"/>
          <w:highlight w:val="yellow"/>
        </w:rPr>
        <w:t>&lt;COMPANY NAME&gt;</w:t>
      </w:r>
      <w:r w:rsidRPr="006C7141">
        <w:rPr>
          <w:rFonts w:eastAsiaTheme="minorHAnsi" w:cs="Arial"/>
        </w:rPr>
        <w:t xml:space="preserve"> upon arrival. If the driver is not scheduled to arrive at a school location within the next 24 hours, the report must be emailed to , </w:t>
      </w:r>
      <w:r w:rsidRPr="006C7141">
        <w:rPr>
          <w:rFonts w:ascii="Calibri" w:eastAsia="Calibri" w:hAnsi="Calibri" w:cs="Calibri"/>
          <w:color w:val="FF0000"/>
          <w:highlight w:val="yellow"/>
        </w:rPr>
        <w:t>&lt;Program Administrator @email address&gt;</w:t>
      </w:r>
      <w:r w:rsidRPr="006C7141">
        <w:rPr>
          <w:rFonts w:ascii="Calibri" w:eastAsia="Calibri" w:hAnsi="Calibri" w:cs="Calibri"/>
        </w:rPr>
        <w:t xml:space="preserve"> </w:t>
      </w:r>
      <w:r w:rsidRPr="006C7141">
        <w:rPr>
          <w:rFonts w:eastAsiaTheme="minorHAnsi" w:cs="Arial"/>
        </w:rPr>
        <w:t xml:space="preserve">at </w:t>
      </w:r>
      <w:r w:rsidRPr="006C7141">
        <w:rPr>
          <w:rFonts w:ascii="Calibri" w:eastAsia="Calibri" w:hAnsi="Calibri" w:cs="Calibri"/>
          <w:color w:val="FF0000"/>
          <w:highlight w:val="yellow"/>
        </w:rPr>
        <w:t>&lt;COMPANY NAME&gt;</w:t>
      </w:r>
      <w:r w:rsidRPr="006C7141">
        <w:rPr>
          <w:rFonts w:eastAsiaTheme="minorHAnsi" w:cs="Arial"/>
        </w:rPr>
        <w:t xml:space="preserve">. </w:t>
      </w:r>
    </w:p>
    <w:p w14:paraId="312062F9" w14:textId="77777777" w:rsidR="006C7141" w:rsidRPr="006C7141" w:rsidRDefault="006C7141" w:rsidP="006C7141">
      <w:pPr>
        <w:spacing w:after="0" w:line="240" w:lineRule="auto"/>
        <w:rPr>
          <w:rFonts w:eastAsiaTheme="minorHAnsi" w:cs="Arial"/>
        </w:rPr>
      </w:pPr>
    </w:p>
    <w:p w14:paraId="4281B29D" w14:textId="77777777" w:rsidR="006C7141" w:rsidRPr="006C7141" w:rsidRDefault="006C7141" w:rsidP="006C7141">
      <w:pPr>
        <w:spacing w:after="0" w:line="240" w:lineRule="auto"/>
        <w:ind w:left="720"/>
        <w:rPr>
          <w:rFonts w:eastAsiaTheme="minorHAnsi" w:cs="Arial"/>
        </w:rPr>
      </w:pPr>
      <w:r w:rsidRPr="006C7141">
        <w:rPr>
          <w:rFonts w:eastAsiaTheme="minorHAnsi" w:cs="Arial"/>
        </w:rPr>
        <w:t xml:space="preserve">If the vehicle or driver is placed out of service, the driver must notify </w:t>
      </w:r>
      <w:r w:rsidRPr="006C7141">
        <w:rPr>
          <w:rFonts w:ascii="Calibri" w:eastAsia="Calibri" w:hAnsi="Calibri" w:cs="Calibri"/>
          <w:color w:val="FF0000"/>
          <w:highlight w:val="yellow"/>
        </w:rPr>
        <w:t>&lt;COMPANY NAME&gt;</w:t>
      </w:r>
      <w:r w:rsidRPr="006C7141">
        <w:rPr>
          <w:rFonts w:eastAsiaTheme="minorHAnsi" w:cs="Arial"/>
        </w:rPr>
        <w:t xml:space="preserve"> immediately so  can notify the customer of any delays that may result. A vehicle that is placed out of service cannot be operated until all repairs required by the out of service notice have been completed. </w:t>
      </w:r>
    </w:p>
    <w:p w14:paraId="04AE07CE" w14:textId="77777777" w:rsidR="006C7141" w:rsidRPr="006C7141" w:rsidRDefault="006C7141" w:rsidP="006C7141">
      <w:pPr>
        <w:spacing w:after="0" w:line="240" w:lineRule="auto"/>
        <w:rPr>
          <w:rFonts w:eastAsiaTheme="minorHAnsi" w:cs="Arial"/>
        </w:rPr>
      </w:pPr>
    </w:p>
    <w:p w14:paraId="236E2A5A" w14:textId="77777777" w:rsidR="006C7141" w:rsidRPr="006C7141" w:rsidRDefault="006C7141" w:rsidP="006C7141">
      <w:pPr>
        <w:spacing w:after="0" w:line="240" w:lineRule="auto"/>
        <w:ind w:left="720"/>
        <w:rPr>
          <w:rFonts w:eastAsiaTheme="minorHAnsi" w:cs="Arial"/>
        </w:rPr>
      </w:pPr>
      <w:r w:rsidRPr="006C7141">
        <w:rPr>
          <w:rFonts w:eastAsiaTheme="minorHAnsi" w:cs="Arial"/>
          <w:i/>
          <w:iCs/>
        </w:rPr>
        <w:t>Disposition of Report--</w:t>
      </w:r>
      <w:r w:rsidRPr="006C7141">
        <w:rPr>
          <w:rFonts w:eastAsiaTheme="minorHAnsi" w:cs="Arial"/>
        </w:rPr>
        <w:t xml:space="preserve"> Upon receiving a roadside inspection report, </w:t>
      </w:r>
      <w:r w:rsidRPr="006C7141">
        <w:rPr>
          <w:rFonts w:ascii="Calibri" w:eastAsia="Calibri" w:hAnsi="Calibri" w:cs="Calibri"/>
          <w:color w:val="FF0000"/>
          <w:highlight w:val="yellow"/>
        </w:rPr>
        <w:t>&lt;COMPANY NAME&gt;</w:t>
      </w:r>
      <w:r w:rsidRPr="006C7141">
        <w:rPr>
          <w:rFonts w:eastAsiaTheme="minorHAnsi" w:cs="Arial"/>
        </w:rPr>
        <w:t xml:space="preserve"> , will make arrangements to correct any defects still outstanding. </w:t>
      </w:r>
    </w:p>
    <w:p w14:paraId="545B813B" w14:textId="77777777" w:rsidR="006C7141" w:rsidRPr="006C7141" w:rsidRDefault="006C7141" w:rsidP="006C7141">
      <w:pPr>
        <w:spacing w:after="0" w:line="240" w:lineRule="auto"/>
        <w:rPr>
          <w:rFonts w:eastAsiaTheme="minorHAnsi" w:cs="Arial"/>
        </w:rPr>
      </w:pPr>
    </w:p>
    <w:p w14:paraId="557999A9" w14:textId="77777777" w:rsidR="006C7141" w:rsidRPr="006C7141" w:rsidRDefault="006C7141" w:rsidP="006C7141">
      <w:pPr>
        <w:spacing w:after="0" w:line="240" w:lineRule="auto"/>
        <w:ind w:left="720"/>
        <w:rPr>
          <w:rFonts w:eastAsiaTheme="minorHAnsi" w:cs="Arial"/>
        </w:rPr>
      </w:pPr>
      <w:r w:rsidRPr="006C7141">
        <w:rPr>
          <w:rFonts w:eastAsiaTheme="minorHAnsi" w:cs="Arial"/>
        </w:rPr>
        <w:t>The driver will be notified when defects have been corrected. Roadside inspection reports will be analyzed for ways to reduce the number of violations and lower the out of service rate. A copy of the roadside inspection report will be retained for three years.</w:t>
      </w:r>
    </w:p>
    <w:p w14:paraId="3508D172" w14:textId="77777777" w:rsidR="006C7141" w:rsidRPr="006C7141" w:rsidRDefault="006C7141" w:rsidP="006C7141">
      <w:pPr>
        <w:pBdr>
          <w:bottom w:val="single" w:sz="12" w:space="1" w:color="auto"/>
        </w:pBdr>
        <w:spacing w:after="0" w:line="240" w:lineRule="auto"/>
        <w:rPr>
          <w:rFonts w:eastAsiaTheme="minorHAnsi" w:cs="Arial"/>
          <w:b/>
          <w:sz w:val="28"/>
          <w:szCs w:val="28"/>
        </w:rPr>
      </w:pPr>
    </w:p>
    <w:p w14:paraId="2E57CF38"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Periodic Program Review</w:t>
      </w:r>
    </w:p>
    <w:p w14:paraId="79B551C9" w14:textId="77777777" w:rsidR="006C7141" w:rsidRPr="006C7141" w:rsidRDefault="006C7141" w:rsidP="006C7141">
      <w:pPr>
        <w:suppressAutoHyphens/>
        <w:spacing w:after="0" w:line="240" w:lineRule="auto"/>
        <w:rPr>
          <w:rFonts w:eastAsiaTheme="minorHAnsi" w:cs="Arial"/>
          <w:spacing w:val="-3"/>
        </w:rPr>
      </w:pPr>
      <w:r w:rsidRPr="006C7141">
        <w:rPr>
          <w:rFonts w:eastAsiaTheme="minorHAnsi" w:cs="Arial"/>
          <w:spacing w:val="-3"/>
        </w:rPr>
        <w:t>At least annually, the Program Administrator will conduct a program review to assess the progress and success of the program. The review will consider the following:</w:t>
      </w:r>
    </w:p>
    <w:p w14:paraId="3C0F7FEF" w14:textId="77777777" w:rsidR="006C7141" w:rsidRPr="006C7141" w:rsidRDefault="006C7141" w:rsidP="006C7141">
      <w:pPr>
        <w:numPr>
          <w:ilvl w:val="0"/>
          <w:numId w:val="291"/>
        </w:numPr>
        <w:suppressAutoHyphens/>
        <w:spacing w:after="0" w:line="240" w:lineRule="auto"/>
        <w:contextualSpacing/>
        <w:rPr>
          <w:rFonts w:eastAsiaTheme="minorHAnsi" w:cs="Arial"/>
          <w:spacing w:val="-3"/>
        </w:rPr>
      </w:pPr>
      <w:r w:rsidRPr="006C7141">
        <w:rPr>
          <w:rFonts w:eastAsiaTheme="minorHAnsi" w:cs="Arial"/>
          <w:spacing w:val="-3"/>
        </w:rPr>
        <w:t xml:space="preserve">Review current drivers to the list of Qualified Drivers List </w:t>
      </w:r>
      <w:r w:rsidRPr="006C7141">
        <w:rPr>
          <w:rFonts w:eastAsiaTheme="minorHAnsi" w:cs="Arial"/>
          <w:b/>
          <w:spacing w:val="-3"/>
        </w:rPr>
        <w:t>(Appendix C)</w:t>
      </w:r>
    </w:p>
    <w:p w14:paraId="39ABCDAA" w14:textId="77777777" w:rsidR="006C7141" w:rsidRPr="006C7141" w:rsidRDefault="006C7141" w:rsidP="006C7141">
      <w:pPr>
        <w:numPr>
          <w:ilvl w:val="0"/>
          <w:numId w:val="291"/>
        </w:numPr>
        <w:suppressAutoHyphens/>
        <w:spacing w:after="0" w:line="240" w:lineRule="auto"/>
        <w:contextualSpacing/>
        <w:rPr>
          <w:rFonts w:eastAsiaTheme="minorHAnsi" w:cs="Arial"/>
          <w:spacing w:val="-3"/>
        </w:rPr>
      </w:pPr>
      <w:r w:rsidRPr="006C7141">
        <w:rPr>
          <w:rFonts w:eastAsiaTheme="minorHAnsi" w:cs="Arial"/>
          <w:spacing w:val="-3"/>
        </w:rPr>
        <w:t>Evaluation of all training programs and records</w:t>
      </w:r>
    </w:p>
    <w:p w14:paraId="0EFDC46F" w14:textId="77777777" w:rsidR="006C7141" w:rsidRPr="006C7141" w:rsidRDefault="006C7141" w:rsidP="006C7141">
      <w:pPr>
        <w:numPr>
          <w:ilvl w:val="0"/>
          <w:numId w:val="291"/>
        </w:numPr>
        <w:suppressAutoHyphens/>
        <w:spacing w:after="0" w:line="240" w:lineRule="auto"/>
        <w:contextualSpacing/>
        <w:rPr>
          <w:rFonts w:eastAsiaTheme="minorHAnsi" w:cs="Arial"/>
          <w:spacing w:val="-3"/>
        </w:rPr>
      </w:pPr>
      <w:r w:rsidRPr="006C7141">
        <w:rPr>
          <w:rFonts w:eastAsiaTheme="minorHAnsi" w:cs="Arial"/>
          <w:spacing w:val="-3"/>
        </w:rPr>
        <w:t>The need for retraining of management and/or drivers based on accident investigation results</w:t>
      </w:r>
    </w:p>
    <w:p w14:paraId="3865895A" w14:textId="77777777" w:rsidR="006C7141" w:rsidRPr="006C7141" w:rsidRDefault="006C7141" w:rsidP="006C7141">
      <w:pPr>
        <w:numPr>
          <w:ilvl w:val="0"/>
          <w:numId w:val="291"/>
        </w:numPr>
        <w:suppressAutoHyphens/>
        <w:spacing w:after="0" w:line="240" w:lineRule="auto"/>
        <w:contextualSpacing/>
        <w:rPr>
          <w:rFonts w:eastAsiaTheme="minorHAnsi" w:cs="Arial"/>
          <w:spacing w:val="-3"/>
        </w:rPr>
      </w:pPr>
      <w:r w:rsidRPr="006C7141">
        <w:rPr>
          <w:rFonts w:eastAsiaTheme="minorHAnsi" w:cs="Arial"/>
          <w:spacing w:val="-3"/>
        </w:rPr>
        <w:t>Review the drivers that have a high number of vehicle accidents</w:t>
      </w:r>
    </w:p>
    <w:p w14:paraId="2A530FEC" w14:textId="77777777" w:rsidR="006C7141" w:rsidRPr="006C7141" w:rsidRDefault="006C7141" w:rsidP="006C7141">
      <w:pPr>
        <w:numPr>
          <w:ilvl w:val="0"/>
          <w:numId w:val="291"/>
        </w:numPr>
        <w:suppressAutoHyphens/>
        <w:spacing w:after="0" w:line="240" w:lineRule="auto"/>
        <w:contextualSpacing/>
        <w:rPr>
          <w:rFonts w:eastAsiaTheme="minorHAnsi" w:cs="Arial"/>
          <w:spacing w:val="-3"/>
        </w:rPr>
      </w:pPr>
      <w:r w:rsidRPr="006C7141">
        <w:rPr>
          <w:rFonts w:eastAsiaTheme="minorHAnsi" w:cs="Arial"/>
          <w:spacing w:val="-3"/>
        </w:rPr>
        <w:t xml:space="preserve">Responsiveness in reporting vehicle accidents </w:t>
      </w:r>
    </w:p>
    <w:p w14:paraId="4F969C7C" w14:textId="77777777" w:rsidR="006C7141" w:rsidRPr="006C7141" w:rsidRDefault="006C7141" w:rsidP="006C7141">
      <w:pPr>
        <w:numPr>
          <w:ilvl w:val="0"/>
          <w:numId w:val="291"/>
        </w:numPr>
        <w:suppressAutoHyphens/>
        <w:spacing w:after="0" w:line="240" w:lineRule="auto"/>
        <w:contextualSpacing/>
        <w:rPr>
          <w:rFonts w:eastAsiaTheme="minorHAnsi" w:cs="Arial"/>
          <w:spacing w:val="-3"/>
        </w:rPr>
      </w:pPr>
      <w:r w:rsidRPr="006C7141">
        <w:rPr>
          <w:rFonts w:eastAsiaTheme="minorHAnsi" w:cs="Arial"/>
          <w:spacing w:val="-3"/>
        </w:rPr>
        <w:t>Vehicle purchases and safety equipment contained on the vehicles</w:t>
      </w:r>
    </w:p>
    <w:p w14:paraId="5FFE3363" w14:textId="77777777" w:rsidR="006C7141" w:rsidRPr="006C7141" w:rsidRDefault="006C7141" w:rsidP="006C7141">
      <w:pPr>
        <w:numPr>
          <w:ilvl w:val="0"/>
          <w:numId w:val="291"/>
        </w:numPr>
        <w:suppressAutoHyphens/>
        <w:spacing w:after="0" w:line="240" w:lineRule="auto"/>
        <w:contextualSpacing/>
        <w:rPr>
          <w:rFonts w:eastAsiaTheme="minorHAnsi" w:cs="Arial"/>
          <w:spacing w:val="-3"/>
        </w:rPr>
      </w:pPr>
      <w:r w:rsidRPr="006C7141">
        <w:rPr>
          <w:rFonts w:eastAsiaTheme="minorHAnsi" w:cs="Arial"/>
          <w:spacing w:val="-3"/>
        </w:rPr>
        <w:t>The program’s success will be determined and reported to senior management using the following criteria:</w:t>
      </w:r>
    </w:p>
    <w:p w14:paraId="36063DD9" w14:textId="77777777" w:rsidR="006C7141" w:rsidRPr="006C7141" w:rsidRDefault="006C7141" w:rsidP="006C7141">
      <w:pPr>
        <w:numPr>
          <w:ilvl w:val="0"/>
          <w:numId w:val="292"/>
        </w:numPr>
        <w:suppressAutoHyphens/>
        <w:spacing w:after="0" w:line="240" w:lineRule="auto"/>
        <w:ind w:firstLine="0"/>
        <w:contextualSpacing/>
        <w:rPr>
          <w:rFonts w:eastAsiaTheme="minorHAnsi" w:cs="Arial"/>
          <w:spacing w:val="-3"/>
        </w:rPr>
      </w:pPr>
      <w:r w:rsidRPr="006C7141">
        <w:rPr>
          <w:rFonts w:eastAsiaTheme="minorHAnsi" w:cs="Arial"/>
          <w:spacing w:val="-3"/>
        </w:rPr>
        <w:t>Cost and frequency of vehicle accidents</w:t>
      </w:r>
    </w:p>
    <w:p w14:paraId="287F825A" w14:textId="77777777" w:rsidR="006C7141" w:rsidRPr="006C7141" w:rsidRDefault="006C7141" w:rsidP="006C7141">
      <w:pPr>
        <w:numPr>
          <w:ilvl w:val="0"/>
          <w:numId w:val="292"/>
        </w:numPr>
        <w:suppressAutoHyphens/>
        <w:spacing w:after="0" w:line="240" w:lineRule="auto"/>
        <w:ind w:firstLine="0"/>
        <w:contextualSpacing/>
        <w:rPr>
          <w:rFonts w:eastAsiaTheme="minorHAnsi" w:cs="Arial"/>
          <w:spacing w:val="-3"/>
        </w:rPr>
      </w:pPr>
      <w:r w:rsidRPr="006C7141">
        <w:rPr>
          <w:rFonts w:eastAsiaTheme="minorHAnsi" w:cs="Arial"/>
          <w:spacing w:val="-3"/>
        </w:rPr>
        <w:t>Employee feedback through direct interviews, audits and questionnaires</w:t>
      </w:r>
    </w:p>
    <w:p w14:paraId="3EB88C57" w14:textId="77777777" w:rsidR="006C7141" w:rsidRPr="006C7141" w:rsidRDefault="006C7141" w:rsidP="006C7141">
      <w:pPr>
        <w:numPr>
          <w:ilvl w:val="0"/>
          <w:numId w:val="292"/>
        </w:numPr>
        <w:suppressAutoHyphens/>
        <w:spacing w:after="0" w:line="240" w:lineRule="auto"/>
        <w:ind w:firstLine="0"/>
        <w:contextualSpacing/>
        <w:rPr>
          <w:rFonts w:eastAsiaTheme="minorHAnsi" w:cs="Arial"/>
          <w:spacing w:val="-3"/>
        </w:rPr>
      </w:pPr>
      <w:r w:rsidRPr="006C7141">
        <w:rPr>
          <w:rFonts w:eastAsiaTheme="minorHAnsi" w:cs="Arial"/>
          <w:spacing w:val="-3"/>
        </w:rPr>
        <w:t>Vehicle accident investigation results</w:t>
      </w:r>
    </w:p>
    <w:p w14:paraId="48ECB0AF" w14:textId="77777777" w:rsidR="006C7141" w:rsidRPr="006C7141" w:rsidRDefault="006C7141" w:rsidP="006C7141">
      <w:pPr>
        <w:suppressAutoHyphens/>
        <w:spacing w:after="0" w:line="240" w:lineRule="auto"/>
        <w:rPr>
          <w:rFonts w:eastAsiaTheme="minorHAnsi" w:cs="Arial"/>
          <w:spacing w:val="-3"/>
        </w:rPr>
      </w:pPr>
      <w:r w:rsidRPr="006C7141">
        <w:rPr>
          <w:rFonts w:eastAsiaTheme="minorHAnsi" w:cs="Arial"/>
          <w:spacing w:val="-3"/>
        </w:rPr>
        <w:t xml:space="preserve">The Annual Review Report Form found in </w:t>
      </w:r>
      <w:r w:rsidRPr="006C7141">
        <w:rPr>
          <w:rFonts w:eastAsiaTheme="minorHAnsi" w:cs="Arial"/>
          <w:b/>
          <w:spacing w:val="-3"/>
        </w:rPr>
        <w:t>Appendix A</w:t>
      </w:r>
      <w:r w:rsidRPr="006C7141">
        <w:rPr>
          <w:rFonts w:eastAsiaTheme="minorHAnsi" w:cs="Arial"/>
          <w:spacing w:val="-3"/>
        </w:rPr>
        <w:t xml:space="preserve"> will be used for the review.</w:t>
      </w:r>
    </w:p>
    <w:p w14:paraId="3B430390" w14:textId="77777777" w:rsidR="006C7141" w:rsidRPr="006C7141" w:rsidRDefault="006C7141" w:rsidP="006C7141">
      <w:pPr>
        <w:pBdr>
          <w:bottom w:val="single" w:sz="12" w:space="1" w:color="auto"/>
        </w:pBdr>
        <w:spacing w:after="0" w:line="240" w:lineRule="auto"/>
        <w:rPr>
          <w:rFonts w:eastAsiaTheme="minorHAnsi" w:cs="Arial"/>
          <w:b/>
        </w:rPr>
      </w:pPr>
    </w:p>
    <w:p w14:paraId="14EC8AED"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t>Records Retention</w:t>
      </w:r>
    </w:p>
    <w:p w14:paraId="519A50E2" w14:textId="77777777" w:rsidR="006C7141" w:rsidRPr="006C7141" w:rsidRDefault="006C7141" w:rsidP="006C7141">
      <w:pPr>
        <w:suppressAutoHyphens/>
        <w:spacing w:after="0" w:line="240" w:lineRule="auto"/>
        <w:rPr>
          <w:rFonts w:eastAsiaTheme="minorHAnsi" w:cs="Arial"/>
          <w:spacing w:val="-3"/>
        </w:rPr>
      </w:pPr>
      <w:r w:rsidRPr="006C7141">
        <w:rPr>
          <w:rFonts w:eastAsiaTheme="minorHAnsi" w:cs="Arial"/>
          <w:spacing w:val="-3"/>
        </w:rPr>
        <w:t xml:space="preserve">All records not otherwise identified in this program will be retained for </w:t>
      </w:r>
      <w:r w:rsidRPr="006C7141">
        <w:rPr>
          <w:rFonts w:eastAsiaTheme="minorHAnsi" w:cs="Arial"/>
          <w:color w:val="FF0000"/>
          <w:spacing w:val="-3"/>
          <w:highlight w:val="yellow"/>
        </w:rPr>
        <w:t>Number of year records are kept</w:t>
      </w:r>
      <w:r w:rsidRPr="006C7141">
        <w:rPr>
          <w:rFonts w:eastAsiaTheme="minorHAnsi" w:cs="Arial"/>
          <w:spacing w:val="-3"/>
        </w:rPr>
        <w:t xml:space="preserve"> years.</w:t>
      </w:r>
    </w:p>
    <w:p w14:paraId="281DBD14" w14:textId="77777777" w:rsidR="006C7141" w:rsidRPr="006C7141" w:rsidRDefault="006C7141" w:rsidP="006C7141">
      <w:pPr>
        <w:spacing w:after="0" w:line="240" w:lineRule="auto"/>
        <w:rPr>
          <w:rFonts w:eastAsiaTheme="minorHAnsi" w:cs="Arial"/>
          <w:b/>
          <w:sz w:val="28"/>
          <w:szCs w:val="28"/>
        </w:rPr>
      </w:pPr>
    </w:p>
    <w:p w14:paraId="17EB6CFA" w14:textId="77777777" w:rsidR="006C7141" w:rsidRPr="006C7141" w:rsidRDefault="006C7141" w:rsidP="006C7141">
      <w:pPr>
        <w:spacing w:after="0" w:line="240" w:lineRule="auto"/>
        <w:rPr>
          <w:rFonts w:eastAsiaTheme="minorHAnsi" w:cs="Arial"/>
          <w:b/>
          <w:sz w:val="28"/>
          <w:szCs w:val="28"/>
        </w:rPr>
      </w:pPr>
    </w:p>
    <w:p w14:paraId="3DC07BF3"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bCs/>
          <w:sz w:val="28"/>
          <w:szCs w:val="28"/>
        </w:rPr>
        <w:t>Revision History</w:t>
      </w:r>
    </w:p>
    <w:p w14:paraId="1C5FFDE9" w14:textId="77777777" w:rsidR="006C7141" w:rsidRPr="006C7141" w:rsidRDefault="006C7141" w:rsidP="006C7141">
      <w:pPr>
        <w:spacing w:after="0" w:line="259" w:lineRule="auto"/>
        <w:rPr>
          <w:rFonts w:ascii="Times New Roman" w:eastAsiaTheme="minorHAnsi" w:hAnsi="Times New Roman" w:cs="Times New Roman"/>
          <w:sz w:val="24"/>
          <w:szCs w:val="24"/>
        </w:rPr>
      </w:pPr>
      <w:r w:rsidRPr="006C7141">
        <w:rPr>
          <w:rFonts w:eastAsiaTheme="minorHAnsi" w:cs="Arial"/>
        </w:rPr>
        <w:t>5/22/2025</w:t>
      </w:r>
    </w:p>
    <w:p w14:paraId="299C84F3" w14:textId="77777777" w:rsidR="006C7141" w:rsidRPr="006C7141" w:rsidRDefault="006C7141" w:rsidP="006C7141">
      <w:pPr>
        <w:spacing w:after="0" w:line="240" w:lineRule="auto"/>
        <w:rPr>
          <w:rFonts w:eastAsiaTheme="minorHAnsi" w:cs="Arial"/>
          <w:b/>
          <w:sz w:val="28"/>
          <w:szCs w:val="28"/>
        </w:rPr>
      </w:pPr>
      <w:r w:rsidRPr="006C7141">
        <w:rPr>
          <w:rFonts w:eastAsiaTheme="minorHAnsi" w:cs="Arial"/>
          <w:b/>
          <w:sz w:val="28"/>
          <w:szCs w:val="28"/>
        </w:rPr>
        <w:br w:type="page"/>
      </w:r>
    </w:p>
    <w:p w14:paraId="74A525AE" w14:textId="77777777" w:rsidR="006C7141" w:rsidRPr="006C7141" w:rsidRDefault="006C7141" w:rsidP="006C7141">
      <w:pPr>
        <w:pBdr>
          <w:bottom w:val="single" w:sz="12" w:space="0" w:color="auto"/>
        </w:pBdr>
        <w:spacing w:after="0" w:line="240" w:lineRule="auto"/>
        <w:rPr>
          <w:rFonts w:eastAsiaTheme="minorHAnsi" w:cs="Arial"/>
          <w:b/>
          <w:sz w:val="28"/>
          <w:szCs w:val="28"/>
        </w:rPr>
      </w:pPr>
      <w:r w:rsidRPr="006C7141">
        <w:rPr>
          <w:rFonts w:eastAsiaTheme="minorHAnsi" w:cs="Arial"/>
          <w:b/>
          <w:sz w:val="28"/>
          <w:szCs w:val="28"/>
        </w:rPr>
        <w:lastRenderedPageBreak/>
        <w:t>Appendix A – Annual Evaluation Report</w:t>
      </w:r>
    </w:p>
    <w:p w14:paraId="7EA38862" w14:textId="77777777" w:rsidR="006C7141" w:rsidRPr="006C7141" w:rsidRDefault="006C7141" w:rsidP="006C7141">
      <w:pPr>
        <w:spacing w:after="0" w:line="240" w:lineRule="auto"/>
        <w:rPr>
          <w:rFonts w:eastAsiaTheme="minorHAnsi" w:cs="Arial"/>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9"/>
        <w:gridCol w:w="4777"/>
      </w:tblGrid>
      <w:tr w:rsidR="006C7141" w:rsidRPr="006C7141" w14:paraId="4DED0FAF" w14:textId="77777777" w:rsidTr="00CC0DBE">
        <w:tc>
          <w:tcPr>
            <w:tcW w:w="4799" w:type="dxa"/>
          </w:tcPr>
          <w:p w14:paraId="62B40153"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Date of Evaluation:</w:t>
            </w:r>
          </w:p>
          <w:p w14:paraId="2EA3B262" w14:textId="77777777" w:rsidR="006C7141" w:rsidRPr="006C7141" w:rsidRDefault="006C7141" w:rsidP="006C7141">
            <w:pPr>
              <w:spacing w:after="0" w:line="240" w:lineRule="auto"/>
              <w:rPr>
                <w:rFonts w:eastAsiaTheme="minorHAnsi" w:cs="Arial"/>
                <w:sz w:val="24"/>
                <w:szCs w:val="24"/>
              </w:rPr>
            </w:pPr>
          </w:p>
        </w:tc>
        <w:tc>
          <w:tcPr>
            <w:tcW w:w="4777" w:type="dxa"/>
          </w:tcPr>
          <w:p w14:paraId="58FF1C49"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Evaluated by (list all present):</w:t>
            </w:r>
          </w:p>
        </w:tc>
      </w:tr>
      <w:tr w:rsidR="006C7141" w:rsidRPr="006C7141" w14:paraId="34DBCFEF" w14:textId="77777777" w:rsidTr="00CC0DBE">
        <w:tc>
          <w:tcPr>
            <w:tcW w:w="9576" w:type="dxa"/>
            <w:gridSpan w:val="2"/>
          </w:tcPr>
          <w:p w14:paraId="1A7F8D62"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Written Program Reviewed:    Yes  No</w:t>
            </w:r>
          </w:p>
          <w:p w14:paraId="2A5FB627" w14:textId="77777777" w:rsidR="006C7141" w:rsidRPr="006C7141" w:rsidRDefault="006C7141" w:rsidP="006C7141">
            <w:pPr>
              <w:spacing w:after="0" w:line="240" w:lineRule="auto"/>
              <w:rPr>
                <w:rFonts w:eastAsiaTheme="minorHAnsi" w:cs="Arial"/>
                <w:sz w:val="24"/>
                <w:szCs w:val="24"/>
              </w:rPr>
            </w:pPr>
          </w:p>
        </w:tc>
      </w:tr>
      <w:tr w:rsidR="006C7141" w:rsidRPr="006C7141" w14:paraId="1F538B70" w14:textId="77777777" w:rsidTr="00CC0DBE">
        <w:tc>
          <w:tcPr>
            <w:tcW w:w="9576" w:type="dxa"/>
            <w:gridSpan w:val="2"/>
          </w:tcPr>
          <w:p w14:paraId="6FC4CE86"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Do vehicle accident records indicate a need for additional driver training on the School Fleet Safety program?  Yes  No</w:t>
            </w:r>
          </w:p>
          <w:p w14:paraId="6C33EE8D" w14:textId="77777777" w:rsidR="006C7141" w:rsidRPr="006C7141" w:rsidRDefault="006C7141" w:rsidP="006C7141">
            <w:pPr>
              <w:spacing w:after="0" w:line="240" w:lineRule="auto"/>
              <w:rPr>
                <w:rFonts w:eastAsiaTheme="minorHAnsi" w:cs="Arial"/>
                <w:sz w:val="24"/>
                <w:szCs w:val="24"/>
              </w:rPr>
            </w:pPr>
          </w:p>
        </w:tc>
      </w:tr>
      <w:tr w:rsidR="006C7141" w:rsidRPr="006C7141" w14:paraId="5F0872A3" w14:textId="77777777" w:rsidTr="00CC0DBE">
        <w:trPr>
          <w:trHeight w:val="3356"/>
        </w:trPr>
        <w:tc>
          <w:tcPr>
            <w:tcW w:w="9576" w:type="dxa"/>
            <w:gridSpan w:val="2"/>
          </w:tcPr>
          <w:p w14:paraId="63191709"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Have any drivers produced a high incidence of vehicle accidents?  Yes  No</w:t>
            </w:r>
          </w:p>
          <w:p w14:paraId="54959BD2"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If yes, list:</w:t>
            </w:r>
          </w:p>
          <w:p w14:paraId="0A87A22E" w14:textId="77777777" w:rsidR="006C7141" w:rsidRPr="006C7141" w:rsidRDefault="006C7141" w:rsidP="006C7141">
            <w:pPr>
              <w:spacing w:after="0" w:line="240" w:lineRule="auto"/>
              <w:rPr>
                <w:rFonts w:eastAsiaTheme="minorHAnsi" w:cs="Arial"/>
                <w:sz w:val="24"/>
                <w:szCs w:val="24"/>
              </w:rPr>
            </w:pPr>
          </w:p>
          <w:p w14:paraId="10657EDA" w14:textId="77777777" w:rsidR="006C7141" w:rsidRPr="006C7141" w:rsidRDefault="006C7141" w:rsidP="006C7141">
            <w:pPr>
              <w:spacing w:after="0" w:line="240" w:lineRule="auto"/>
              <w:rPr>
                <w:rFonts w:eastAsiaTheme="minorHAnsi" w:cs="Arial"/>
                <w:sz w:val="24"/>
                <w:szCs w:val="24"/>
              </w:rPr>
            </w:pPr>
          </w:p>
          <w:p w14:paraId="20C03741" w14:textId="77777777" w:rsidR="006C7141" w:rsidRPr="006C7141" w:rsidRDefault="006C7141" w:rsidP="006C7141">
            <w:pPr>
              <w:spacing w:after="0" w:line="240" w:lineRule="auto"/>
              <w:rPr>
                <w:rFonts w:eastAsiaTheme="minorHAnsi" w:cs="Arial"/>
                <w:sz w:val="24"/>
                <w:szCs w:val="24"/>
              </w:rPr>
            </w:pPr>
          </w:p>
          <w:p w14:paraId="09148C16" w14:textId="77777777" w:rsidR="006C7141" w:rsidRPr="006C7141" w:rsidRDefault="006C7141" w:rsidP="006C7141">
            <w:pPr>
              <w:spacing w:after="0" w:line="240" w:lineRule="auto"/>
              <w:rPr>
                <w:rFonts w:eastAsiaTheme="minorHAnsi" w:cs="Arial"/>
                <w:sz w:val="24"/>
                <w:szCs w:val="24"/>
              </w:rPr>
            </w:pPr>
          </w:p>
          <w:p w14:paraId="744EE8CD" w14:textId="77777777" w:rsidR="006C7141" w:rsidRPr="006C7141" w:rsidRDefault="006C7141" w:rsidP="006C7141">
            <w:pPr>
              <w:spacing w:after="0" w:line="240" w:lineRule="auto"/>
              <w:rPr>
                <w:rFonts w:eastAsiaTheme="minorHAnsi" w:cs="Arial"/>
                <w:sz w:val="24"/>
                <w:szCs w:val="24"/>
              </w:rPr>
            </w:pPr>
          </w:p>
          <w:p w14:paraId="12460540" w14:textId="77777777" w:rsidR="006C7141" w:rsidRPr="006C7141" w:rsidRDefault="006C7141" w:rsidP="006C7141">
            <w:pPr>
              <w:spacing w:after="0" w:line="240" w:lineRule="auto"/>
              <w:rPr>
                <w:rFonts w:eastAsiaTheme="minorHAnsi" w:cs="Arial"/>
                <w:sz w:val="24"/>
                <w:szCs w:val="24"/>
              </w:rPr>
            </w:pPr>
          </w:p>
          <w:p w14:paraId="234416A2" w14:textId="77777777" w:rsidR="006C7141" w:rsidRPr="006C7141" w:rsidRDefault="006C7141" w:rsidP="006C7141">
            <w:pPr>
              <w:spacing w:after="0" w:line="240" w:lineRule="auto"/>
              <w:rPr>
                <w:rFonts w:eastAsiaTheme="minorHAnsi" w:cs="Arial"/>
                <w:sz w:val="24"/>
                <w:szCs w:val="24"/>
              </w:rPr>
            </w:pPr>
          </w:p>
          <w:p w14:paraId="0625090A" w14:textId="77777777" w:rsidR="006C7141" w:rsidRPr="006C7141" w:rsidRDefault="006C7141" w:rsidP="006C7141">
            <w:pPr>
              <w:spacing w:after="0" w:line="240" w:lineRule="auto"/>
              <w:rPr>
                <w:rFonts w:eastAsiaTheme="minorHAnsi" w:cs="Arial"/>
                <w:sz w:val="24"/>
                <w:szCs w:val="24"/>
              </w:rPr>
            </w:pPr>
          </w:p>
          <w:p w14:paraId="55D88359" w14:textId="77777777" w:rsidR="006C7141" w:rsidRPr="006C7141" w:rsidRDefault="006C7141" w:rsidP="006C7141">
            <w:pPr>
              <w:spacing w:after="0" w:line="240" w:lineRule="auto"/>
              <w:rPr>
                <w:rFonts w:eastAsiaTheme="minorHAnsi" w:cs="Arial"/>
                <w:sz w:val="24"/>
                <w:szCs w:val="24"/>
              </w:rPr>
            </w:pPr>
          </w:p>
          <w:p w14:paraId="6E33C871" w14:textId="77777777" w:rsidR="006C7141" w:rsidRPr="006C7141" w:rsidRDefault="006C7141" w:rsidP="006C7141">
            <w:pPr>
              <w:spacing w:after="0" w:line="240" w:lineRule="auto"/>
              <w:rPr>
                <w:rFonts w:eastAsiaTheme="minorHAnsi" w:cs="Arial"/>
                <w:sz w:val="24"/>
                <w:szCs w:val="24"/>
              </w:rPr>
            </w:pPr>
          </w:p>
          <w:p w14:paraId="539D9275" w14:textId="77777777" w:rsidR="006C7141" w:rsidRPr="006C7141" w:rsidRDefault="006C7141" w:rsidP="006C7141">
            <w:pPr>
              <w:spacing w:after="0" w:line="240" w:lineRule="auto"/>
              <w:rPr>
                <w:rFonts w:eastAsiaTheme="minorHAnsi" w:cs="Arial"/>
                <w:sz w:val="24"/>
                <w:szCs w:val="24"/>
              </w:rPr>
            </w:pPr>
          </w:p>
        </w:tc>
      </w:tr>
      <w:tr w:rsidR="006C7141" w:rsidRPr="006C7141" w14:paraId="3D92D58A" w14:textId="77777777" w:rsidTr="00CC0DBE">
        <w:trPr>
          <w:trHeight w:val="1754"/>
        </w:trPr>
        <w:tc>
          <w:tcPr>
            <w:tcW w:w="9576" w:type="dxa"/>
            <w:gridSpan w:val="2"/>
          </w:tcPr>
          <w:p w14:paraId="6222B2C7"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Is there any record of failure to report vehicle accidents in a timely manner?</w:t>
            </w:r>
          </w:p>
          <w:p w14:paraId="683154C8"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If yes, what corrective action is needed?</w:t>
            </w:r>
          </w:p>
          <w:p w14:paraId="478E6A5A" w14:textId="77777777" w:rsidR="006C7141" w:rsidRPr="006C7141" w:rsidRDefault="006C7141" w:rsidP="006C7141">
            <w:pPr>
              <w:tabs>
                <w:tab w:val="left" w:pos="2065"/>
              </w:tabs>
              <w:spacing w:after="0" w:line="240" w:lineRule="auto"/>
              <w:rPr>
                <w:rFonts w:eastAsiaTheme="minorHAnsi" w:cs="Arial"/>
                <w:sz w:val="24"/>
                <w:szCs w:val="24"/>
              </w:rPr>
            </w:pPr>
          </w:p>
        </w:tc>
      </w:tr>
      <w:tr w:rsidR="006C7141" w:rsidRPr="006C7141" w14:paraId="183429D1" w14:textId="77777777" w:rsidTr="00CC0DBE">
        <w:trPr>
          <w:trHeight w:val="1745"/>
        </w:trPr>
        <w:tc>
          <w:tcPr>
            <w:tcW w:w="9576" w:type="dxa"/>
            <w:gridSpan w:val="2"/>
          </w:tcPr>
          <w:p w14:paraId="4516D69D"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t>The following content was added/modified/removed from the written program:</w:t>
            </w:r>
          </w:p>
        </w:tc>
      </w:tr>
      <w:tr w:rsidR="006C7141" w:rsidRPr="006C7141" w14:paraId="1ED48ECA" w14:textId="77777777" w:rsidTr="00CC0DBE">
        <w:trPr>
          <w:trHeight w:val="3131"/>
        </w:trPr>
        <w:tc>
          <w:tcPr>
            <w:tcW w:w="9576" w:type="dxa"/>
            <w:gridSpan w:val="2"/>
          </w:tcPr>
          <w:p w14:paraId="2434F62B" w14:textId="77777777" w:rsidR="006C7141" w:rsidRPr="006C7141" w:rsidRDefault="006C7141" w:rsidP="006C7141">
            <w:pPr>
              <w:spacing w:after="0" w:line="240" w:lineRule="auto"/>
              <w:rPr>
                <w:rFonts w:eastAsiaTheme="minorHAnsi" w:cs="Arial"/>
                <w:sz w:val="24"/>
                <w:szCs w:val="24"/>
              </w:rPr>
            </w:pPr>
            <w:r w:rsidRPr="006C7141">
              <w:rPr>
                <w:rFonts w:eastAsiaTheme="minorHAnsi" w:cs="Arial"/>
              </w:rPr>
              <w:lastRenderedPageBreak/>
              <w:t>Comments:</w:t>
            </w:r>
          </w:p>
        </w:tc>
      </w:tr>
    </w:tbl>
    <w:p w14:paraId="5B769394" w14:textId="77777777" w:rsidR="006C7141" w:rsidRPr="006C7141" w:rsidRDefault="006C7141" w:rsidP="006C7141">
      <w:pPr>
        <w:spacing w:after="0" w:line="240" w:lineRule="auto"/>
        <w:rPr>
          <w:rFonts w:eastAsiaTheme="minorHAnsi" w:cs="Arial"/>
          <w:b/>
        </w:rPr>
      </w:pPr>
      <w:r w:rsidRPr="006C7141">
        <w:rPr>
          <w:rFonts w:eastAsiaTheme="minorHAnsi" w:cs="Arial"/>
          <w:b/>
        </w:rPr>
        <w:br w:type="page"/>
      </w:r>
    </w:p>
    <w:p w14:paraId="6F087772"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lastRenderedPageBreak/>
        <w:t>Appendix B – Training Record/Certification Document</w:t>
      </w:r>
    </w:p>
    <w:p w14:paraId="32DB32B9" w14:textId="77777777" w:rsidR="006C7141" w:rsidRPr="006C7141" w:rsidRDefault="006C7141" w:rsidP="006C7141">
      <w:pPr>
        <w:spacing w:after="0" w:line="240" w:lineRule="auto"/>
        <w:rPr>
          <w:rFonts w:eastAsiaTheme="minorHAnsi" w:cs="Arial"/>
        </w:rPr>
      </w:pPr>
    </w:p>
    <w:p w14:paraId="1E35A2AC"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The following individuals received training on the </w:t>
      </w:r>
      <w:r w:rsidRPr="006C7141">
        <w:rPr>
          <w:rFonts w:ascii="Calibri" w:eastAsia="Calibri" w:hAnsi="Calibri" w:cs="Calibri"/>
          <w:color w:val="FF0000"/>
          <w:highlight w:val="yellow"/>
        </w:rPr>
        <w:t>&lt;COMPANY NAME&gt;</w:t>
      </w:r>
      <w:r w:rsidRPr="006C7141">
        <w:rPr>
          <w:rFonts w:eastAsiaTheme="minorHAnsi" w:cs="Arial"/>
          <w:color w:val="C00000"/>
        </w:rPr>
        <w:t xml:space="preserve"> </w:t>
      </w:r>
      <w:r w:rsidRPr="006C7141">
        <w:rPr>
          <w:rFonts w:eastAsiaTheme="minorHAnsi" w:cs="Arial"/>
        </w:rPr>
        <w:t>Fleet Safety Program.</w:t>
      </w:r>
    </w:p>
    <w:p w14:paraId="0AAE748F" w14:textId="77777777" w:rsidR="006C7141" w:rsidRPr="006C7141" w:rsidRDefault="006C7141" w:rsidP="006C7141">
      <w:pPr>
        <w:autoSpaceDE w:val="0"/>
        <w:autoSpaceDN w:val="0"/>
        <w:adjustRightInd w:val="0"/>
        <w:spacing w:after="0" w:line="240" w:lineRule="auto"/>
        <w:rPr>
          <w:rFonts w:eastAsiaTheme="minorHAnsi" w:cs="Arial"/>
        </w:rPr>
      </w:pPr>
    </w:p>
    <w:tbl>
      <w:tblPr>
        <w:tblStyle w:val="TableGrid4"/>
        <w:tblW w:w="106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62"/>
        <w:gridCol w:w="5220"/>
      </w:tblGrid>
      <w:tr w:rsidR="006C7141" w:rsidRPr="006C7141" w14:paraId="139B579C" w14:textId="77777777" w:rsidTr="00CC0DBE">
        <w:trPr>
          <w:trHeight w:val="566"/>
        </w:trPr>
        <w:tc>
          <w:tcPr>
            <w:tcW w:w="5462" w:type="dxa"/>
            <w:shd w:val="pct15" w:color="auto" w:fill="auto"/>
            <w:vAlign w:val="center"/>
          </w:tcPr>
          <w:p w14:paraId="61BA3DC8" w14:textId="77777777" w:rsidR="006C7141" w:rsidRPr="006C7141" w:rsidRDefault="006C7141" w:rsidP="006C7141">
            <w:pPr>
              <w:autoSpaceDE w:val="0"/>
              <w:autoSpaceDN w:val="0"/>
              <w:adjustRightInd w:val="0"/>
              <w:spacing w:after="0" w:line="240" w:lineRule="auto"/>
              <w:jc w:val="center"/>
              <w:rPr>
                <w:rFonts w:eastAsiaTheme="minorHAnsi" w:cs="Arial"/>
                <w:b/>
                <w:sz w:val="24"/>
                <w:szCs w:val="24"/>
              </w:rPr>
            </w:pPr>
            <w:r w:rsidRPr="006C7141">
              <w:rPr>
                <w:rFonts w:eastAsiaTheme="minorHAnsi" w:cs="Arial"/>
                <w:b/>
              </w:rPr>
              <w:t>Print Name</w:t>
            </w:r>
          </w:p>
        </w:tc>
        <w:tc>
          <w:tcPr>
            <w:tcW w:w="5220" w:type="dxa"/>
            <w:shd w:val="pct15" w:color="auto" w:fill="auto"/>
            <w:vAlign w:val="center"/>
          </w:tcPr>
          <w:p w14:paraId="40E10576" w14:textId="77777777" w:rsidR="006C7141" w:rsidRPr="006C7141" w:rsidRDefault="006C7141" w:rsidP="006C7141">
            <w:pPr>
              <w:autoSpaceDE w:val="0"/>
              <w:autoSpaceDN w:val="0"/>
              <w:adjustRightInd w:val="0"/>
              <w:spacing w:after="0" w:line="240" w:lineRule="auto"/>
              <w:jc w:val="center"/>
              <w:rPr>
                <w:rFonts w:eastAsiaTheme="minorHAnsi" w:cs="Arial"/>
                <w:b/>
                <w:sz w:val="24"/>
                <w:szCs w:val="24"/>
              </w:rPr>
            </w:pPr>
            <w:r w:rsidRPr="006C7141">
              <w:rPr>
                <w:rFonts w:eastAsiaTheme="minorHAnsi" w:cs="Arial"/>
                <w:b/>
              </w:rPr>
              <w:t>Sign Name</w:t>
            </w:r>
          </w:p>
        </w:tc>
      </w:tr>
      <w:tr w:rsidR="006C7141" w:rsidRPr="006C7141" w14:paraId="26219E76" w14:textId="77777777" w:rsidTr="00CC0DBE">
        <w:trPr>
          <w:trHeight w:val="432"/>
        </w:trPr>
        <w:tc>
          <w:tcPr>
            <w:tcW w:w="5462" w:type="dxa"/>
            <w:vAlign w:val="center"/>
          </w:tcPr>
          <w:p w14:paraId="497CCA0C"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5360080C"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2FA5D6BF" w14:textId="77777777" w:rsidTr="00CC0DBE">
        <w:trPr>
          <w:trHeight w:val="432"/>
        </w:trPr>
        <w:tc>
          <w:tcPr>
            <w:tcW w:w="5462" w:type="dxa"/>
            <w:vAlign w:val="center"/>
          </w:tcPr>
          <w:p w14:paraId="72C8D022"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1CE59C31"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0851DD27" w14:textId="77777777" w:rsidTr="00CC0DBE">
        <w:trPr>
          <w:trHeight w:val="432"/>
        </w:trPr>
        <w:tc>
          <w:tcPr>
            <w:tcW w:w="5462" w:type="dxa"/>
            <w:vAlign w:val="center"/>
          </w:tcPr>
          <w:p w14:paraId="082C3A27"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23BF98B3"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31D9DF0D" w14:textId="77777777" w:rsidTr="00CC0DBE">
        <w:trPr>
          <w:trHeight w:val="432"/>
        </w:trPr>
        <w:tc>
          <w:tcPr>
            <w:tcW w:w="5462" w:type="dxa"/>
            <w:vAlign w:val="center"/>
          </w:tcPr>
          <w:p w14:paraId="479DD7A4"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0D668A72"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4FC37204" w14:textId="77777777" w:rsidTr="00CC0DBE">
        <w:trPr>
          <w:trHeight w:val="432"/>
        </w:trPr>
        <w:tc>
          <w:tcPr>
            <w:tcW w:w="5462" w:type="dxa"/>
            <w:vAlign w:val="center"/>
          </w:tcPr>
          <w:p w14:paraId="0E4ED2F0"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00FEF32B"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5C516C52" w14:textId="77777777" w:rsidTr="00CC0DBE">
        <w:trPr>
          <w:trHeight w:val="432"/>
        </w:trPr>
        <w:tc>
          <w:tcPr>
            <w:tcW w:w="5462" w:type="dxa"/>
            <w:vAlign w:val="center"/>
          </w:tcPr>
          <w:p w14:paraId="17F9E28B"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68749A54"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4441EA58" w14:textId="77777777" w:rsidTr="00CC0DBE">
        <w:trPr>
          <w:trHeight w:val="432"/>
        </w:trPr>
        <w:tc>
          <w:tcPr>
            <w:tcW w:w="5462" w:type="dxa"/>
            <w:vAlign w:val="center"/>
          </w:tcPr>
          <w:p w14:paraId="3AB55D88"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5AD1F8C8"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5EBE67AC" w14:textId="77777777" w:rsidTr="00CC0DBE">
        <w:trPr>
          <w:trHeight w:val="432"/>
        </w:trPr>
        <w:tc>
          <w:tcPr>
            <w:tcW w:w="5462" w:type="dxa"/>
            <w:vAlign w:val="center"/>
          </w:tcPr>
          <w:p w14:paraId="2FC81C12"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2AE999CF"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769B9E56" w14:textId="77777777" w:rsidTr="00CC0DBE">
        <w:trPr>
          <w:trHeight w:val="432"/>
        </w:trPr>
        <w:tc>
          <w:tcPr>
            <w:tcW w:w="5462" w:type="dxa"/>
            <w:vAlign w:val="center"/>
          </w:tcPr>
          <w:p w14:paraId="499C2AA5"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071CCAC5"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178C637B" w14:textId="77777777" w:rsidTr="00CC0DBE">
        <w:trPr>
          <w:trHeight w:val="432"/>
        </w:trPr>
        <w:tc>
          <w:tcPr>
            <w:tcW w:w="5462" w:type="dxa"/>
            <w:vAlign w:val="center"/>
          </w:tcPr>
          <w:p w14:paraId="4B1640FA"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2FC79ADA"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3487D1DB" w14:textId="77777777" w:rsidTr="00CC0DBE">
        <w:trPr>
          <w:trHeight w:val="432"/>
        </w:trPr>
        <w:tc>
          <w:tcPr>
            <w:tcW w:w="5462" w:type="dxa"/>
            <w:vAlign w:val="center"/>
          </w:tcPr>
          <w:p w14:paraId="7FD127B1"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15ECB27B"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20C70FD0" w14:textId="77777777" w:rsidTr="00CC0DBE">
        <w:trPr>
          <w:trHeight w:val="432"/>
        </w:trPr>
        <w:tc>
          <w:tcPr>
            <w:tcW w:w="5462" w:type="dxa"/>
            <w:vAlign w:val="center"/>
          </w:tcPr>
          <w:p w14:paraId="598A88BD"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32AC8DC2"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6A6D53FC" w14:textId="77777777" w:rsidTr="00CC0DBE">
        <w:trPr>
          <w:trHeight w:val="432"/>
        </w:trPr>
        <w:tc>
          <w:tcPr>
            <w:tcW w:w="5462" w:type="dxa"/>
            <w:vAlign w:val="center"/>
          </w:tcPr>
          <w:p w14:paraId="0FB66B38"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643BEFD9"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206910E7" w14:textId="77777777" w:rsidTr="00CC0DBE">
        <w:trPr>
          <w:trHeight w:val="432"/>
        </w:trPr>
        <w:tc>
          <w:tcPr>
            <w:tcW w:w="5462" w:type="dxa"/>
            <w:vAlign w:val="center"/>
          </w:tcPr>
          <w:p w14:paraId="7F3BE9EC"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3889FAD8"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5DA0B90F" w14:textId="77777777" w:rsidTr="00CC0DBE">
        <w:trPr>
          <w:trHeight w:val="432"/>
        </w:trPr>
        <w:tc>
          <w:tcPr>
            <w:tcW w:w="5462" w:type="dxa"/>
            <w:vAlign w:val="center"/>
          </w:tcPr>
          <w:p w14:paraId="79BA3EFD"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790F5E47"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3E3501A6" w14:textId="77777777" w:rsidTr="00CC0DBE">
        <w:trPr>
          <w:trHeight w:val="432"/>
        </w:trPr>
        <w:tc>
          <w:tcPr>
            <w:tcW w:w="5462" w:type="dxa"/>
            <w:vAlign w:val="center"/>
          </w:tcPr>
          <w:p w14:paraId="79E86A9C"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644ECDAB"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3A359226" w14:textId="77777777" w:rsidTr="00CC0DBE">
        <w:trPr>
          <w:trHeight w:val="432"/>
        </w:trPr>
        <w:tc>
          <w:tcPr>
            <w:tcW w:w="5462" w:type="dxa"/>
            <w:vAlign w:val="center"/>
          </w:tcPr>
          <w:p w14:paraId="128CFFB2"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463A0098"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r w:rsidR="006C7141" w:rsidRPr="006C7141" w14:paraId="4217C08B" w14:textId="77777777" w:rsidTr="00CC0DBE">
        <w:trPr>
          <w:trHeight w:val="432"/>
        </w:trPr>
        <w:tc>
          <w:tcPr>
            <w:tcW w:w="5462" w:type="dxa"/>
            <w:vAlign w:val="center"/>
          </w:tcPr>
          <w:p w14:paraId="343487DC"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c>
          <w:tcPr>
            <w:tcW w:w="5220" w:type="dxa"/>
            <w:vAlign w:val="center"/>
          </w:tcPr>
          <w:p w14:paraId="5E4CC468" w14:textId="77777777" w:rsidR="006C7141" w:rsidRPr="006C7141" w:rsidRDefault="006C7141" w:rsidP="006C7141">
            <w:pPr>
              <w:autoSpaceDE w:val="0"/>
              <w:autoSpaceDN w:val="0"/>
              <w:adjustRightInd w:val="0"/>
              <w:spacing w:after="0" w:line="240" w:lineRule="auto"/>
              <w:jc w:val="center"/>
              <w:rPr>
                <w:rFonts w:eastAsiaTheme="minorHAnsi" w:cs="Arial"/>
                <w:sz w:val="24"/>
                <w:szCs w:val="24"/>
              </w:rPr>
            </w:pPr>
          </w:p>
        </w:tc>
      </w:tr>
    </w:tbl>
    <w:p w14:paraId="24426A84" w14:textId="77777777" w:rsidR="006C7141" w:rsidRPr="006C7141" w:rsidRDefault="006C7141" w:rsidP="006C7141">
      <w:pPr>
        <w:autoSpaceDE w:val="0"/>
        <w:autoSpaceDN w:val="0"/>
        <w:adjustRightInd w:val="0"/>
        <w:spacing w:after="0" w:line="240" w:lineRule="auto"/>
        <w:rPr>
          <w:rFonts w:eastAsiaTheme="minorHAnsi" w:cs="Arial"/>
        </w:rPr>
      </w:pPr>
    </w:p>
    <w:p w14:paraId="22FD1183" w14:textId="77777777" w:rsidR="006C7141" w:rsidRPr="006C7141" w:rsidRDefault="006C7141" w:rsidP="006C7141">
      <w:pPr>
        <w:autoSpaceDE w:val="0"/>
        <w:autoSpaceDN w:val="0"/>
        <w:adjustRightInd w:val="0"/>
        <w:spacing w:after="0" w:line="240" w:lineRule="auto"/>
        <w:rPr>
          <w:rFonts w:eastAsiaTheme="minorHAnsi" w:cs="Arial"/>
        </w:rPr>
      </w:pPr>
    </w:p>
    <w:p w14:paraId="619593F9" w14:textId="77777777" w:rsidR="006C7141" w:rsidRPr="006C7141" w:rsidRDefault="006C7141" w:rsidP="006C7141">
      <w:pPr>
        <w:autoSpaceDE w:val="0"/>
        <w:autoSpaceDN w:val="0"/>
        <w:adjustRightInd w:val="0"/>
        <w:spacing w:after="0" w:line="240" w:lineRule="auto"/>
        <w:rPr>
          <w:rFonts w:eastAsiaTheme="minorHAnsi" w:cs="Arial"/>
        </w:rPr>
      </w:pPr>
    </w:p>
    <w:tbl>
      <w:tblPr>
        <w:tblStyle w:val="TableGrid4"/>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6C7141" w:rsidRPr="006C7141" w14:paraId="1FF7EE65" w14:textId="77777777" w:rsidTr="00CC0DBE">
        <w:trPr>
          <w:trHeight w:val="432"/>
        </w:trPr>
        <w:tc>
          <w:tcPr>
            <w:tcW w:w="3600" w:type="dxa"/>
            <w:vAlign w:val="center"/>
          </w:tcPr>
          <w:p w14:paraId="425A98F0" w14:textId="77777777" w:rsidR="006C7141" w:rsidRPr="006C7141" w:rsidRDefault="006C7141" w:rsidP="006C7141">
            <w:pPr>
              <w:autoSpaceDE w:val="0"/>
              <w:autoSpaceDN w:val="0"/>
              <w:adjustRightInd w:val="0"/>
              <w:spacing w:after="0" w:line="240" w:lineRule="auto"/>
              <w:rPr>
                <w:rFonts w:eastAsiaTheme="minorHAnsi" w:cs="Arial"/>
                <w:sz w:val="24"/>
                <w:szCs w:val="24"/>
              </w:rPr>
            </w:pPr>
            <w:r w:rsidRPr="006C7141">
              <w:rPr>
                <w:rFonts w:eastAsiaTheme="minorHAnsi" w:cs="Arial"/>
              </w:rPr>
              <w:t>Print Instructor’s Name</w:t>
            </w:r>
          </w:p>
        </w:tc>
        <w:tc>
          <w:tcPr>
            <w:tcW w:w="7308" w:type="dxa"/>
            <w:vAlign w:val="center"/>
          </w:tcPr>
          <w:p w14:paraId="28AA1517" w14:textId="77777777" w:rsidR="006C7141" w:rsidRPr="006C7141" w:rsidRDefault="006C7141" w:rsidP="006C7141">
            <w:pPr>
              <w:autoSpaceDE w:val="0"/>
              <w:autoSpaceDN w:val="0"/>
              <w:adjustRightInd w:val="0"/>
              <w:spacing w:after="0" w:line="240" w:lineRule="auto"/>
              <w:rPr>
                <w:rFonts w:eastAsiaTheme="minorHAnsi" w:cs="Arial"/>
                <w:sz w:val="24"/>
                <w:szCs w:val="24"/>
              </w:rPr>
            </w:pPr>
          </w:p>
        </w:tc>
      </w:tr>
      <w:tr w:rsidR="006C7141" w:rsidRPr="006C7141" w14:paraId="344EF0D2" w14:textId="77777777" w:rsidTr="00CC0DBE">
        <w:trPr>
          <w:trHeight w:val="432"/>
        </w:trPr>
        <w:tc>
          <w:tcPr>
            <w:tcW w:w="3600" w:type="dxa"/>
            <w:vAlign w:val="center"/>
          </w:tcPr>
          <w:p w14:paraId="058166C5" w14:textId="77777777" w:rsidR="006C7141" w:rsidRPr="006C7141" w:rsidRDefault="006C7141" w:rsidP="006C7141">
            <w:pPr>
              <w:autoSpaceDE w:val="0"/>
              <w:autoSpaceDN w:val="0"/>
              <w:adjustRightInd w:val="0"/>
              <w:spacing w:after="0" w:line="240" w:lineRule="auto"/>
              <w:rPr>
                <w:rFonts w:eastAsiaTheme="minorHAnsi" w:cs="Arial"/>
                <w:sz w:val="24"/>
                <w:szCs w:val="24"/>
              </w:rPr>
            </w:pPr>
            <w:r w:rsidRPr="006C7141">
              <w:rPr>
                <w:rFonts w:eastAsiaTheme="minorHAnsi" w:cs="Arial"/>
              </w:rPr>
              <w:t>Instructor’s Signature</w:t>
            </w:r>
          </w:p>
        </w:tc>
        <w:tc>
          <w:tcPr>
            <w:tcW w:w="7308" w:type="dxa"/>
            <w:vAlign w:val="center"/>
          </w:tcPr>
          <w:p w14:paraId="50505162" w14:textId="77777777" w:rsidR="006C7141" w:rsidRPr="006C7141" w:rsidRDefault="006C7141" w:rsidP="006C7141">
            <w:pPr>
              <w:autoSpaceDE w:val="0"/>
              <w:autoSpaceDN w:val="0"/>
              <w:adjustRightInd w:val="0"/>
              <w:spacing w:after="0" w:line="240" w:lineRule="auto"/>
              <w:rPr>
                <w:rFonts w:eastAsiaTheme="minorHAnsi" w:cs="Arial"/>
                <w:sz w:val="24"/>
                <w:szCs w:val="24"/>
              </w:rPr>
            </w:pPr>
          </w:p>
        </w:tc>
      </w:tr>
      <w:tr w:rsidR="006C7141" w:rsidRPr="006C7141" w14:paraId="0007D49B" w14:textId="77777777" w:rsidTr="00CC0DBE">
        <w:trPr>
          <w:trHeight w:val="432"/>
        </w:trPr>
        <w:tc>
          <w:tcPr>
            <w:tcW w:w="3600" w:type="dxa"/>
            <w:vAlign w:val="center"/>
          </w:tcPr>
          <w:p w14:paraId="5379886C" w14:textId="77777777" w:rsidR="006C7141" w:rsidRPr="006C7141" w:rsidRDefault="006C7141" w:rsidP="006C7141">
            <w:pPr>
              <w:autoSpaceDE w:val="0"/>
              <w:autoSpaceDN w:val="0"/>
              <w:adjustRightInd w:val="0"/>
              <w:spacing w:after="0" w:line="240" w:lineRule="auto"/>
              <w:rPr>
                <w:rFonts w:eastAsiaTheme="minorHAnsi" w:cs="Arial"/>
                <w:sz w:val="24"/>
                <w:szCs w:val="24"/>
              </w:rPr>
            </w:pPr>
            <w:r w:rsidRPr="006C7141">
              <w:rPr>
                <w:rFonts w:eastAsiaTheme="minorHAnsi" w:cs="Arial"/>
              </w:rPr>
              <w:t>Instructor’s Title</w:t>
            </w:r>
          </w:p>
        </w:tc>
        <w:tc>
          <w:tcPr>
            <w:tcW w:w="7308" w:type="dxa"/>
            <w:vAlign w:val="center"/>
          </w:tcPr>
          <w:p w14:paraId="787372CB" w14:textId="77777777" w:rsidR="006C7141" w:rsidRPr="006C7141" w:rsidRDefault="006C7141" w:rsidP="006C7141">
            <w:pPr>
              <w:autoSpaceDE w:val="0"/>
              <w:autoSpaceDN w:val="0"/>
              <w:adjustRightInd w:val="0"/>
              <w:spacing w:after="0" w:line="240" w:lineRule="auto"/>
              <w:rPr>
                <w:rFonts w:eastAsiaTheme="minorHAnsi" w:cs="Arial"/>
                <w:sz w:val="24"/>
                <w:szCs w:val="24"/>
              </w:rPr>
            </w:pPr>
          </w:p>
        </w:tc>
      </w:tr>
      <w:tr w:rsidR="006C7141" w:rsidRPr="006C7141" w14:paraId="63AC1539" w14:textId="77777777" w:rsidTr="00CC0DBE">
        <w:trPr>
          <w:trHeight w:val="432"/>
        </w:trPr>
        <w:tc>
          <w:tcPr>
            <w:tcW w:w="3600" w:type="dxa"/>
            <w:vAlign w:val="center"/>
          </w:tcPr>
          <w:p w14:paraId="4773DF5A" w14:textId="77777777" w:rsidR="006C7141" w:rsidRPr="006C7141" w:rsidRDefault="006C7141" w:rsidP="006C7141">
            <w:pPr>
              <w:autoSpaceDE w:val="0"/>
              <w:autoSpaceDN w:val="0"/>
              <w:adjustRightInd w:val="0"/>
              <w:spacing w:after="0" w:line="240" w:lineRule="auto"/>
              <w:rPr>
                <w:rFonts w:eastAsiaTheme="minorHAnsi" w:cs="Arial"/>
                <w:sz w:val="24"/>
                <w:szCs w:val="24"/>
              </w:rPr>
            </w:pPr>
            <w:r w:rsidRPr="006C7141">
              <w:rPr>
                <w:rFonts w:eastAsiaTheme="minorHAnsi" w:cs="Arial"/>
              </w:rPr>
              <w:t>Date of Training</w:t>
            </w:r>
          </w:p>
        </w:tc>
        <w:tc>
          <w:tcPr>
            <w:tcW w:w="7308" w:type="dxa"/>
            <w:vAlign w:val="center"/>
          </w:tcPr>
          <w:p w14:paraId="434C5D82" w14:textId="77777777" w:rsidR="006C7141" w:rsidRPr="006C7141" w:rsidRDefault="006C7141" w:rsidP="006C7141">
            <w:pPr>
              <w:autoSpaceDE w:val="0"/>
              <w:autoSpaceDN w:val="0"/>
              <w:adjustRightInd w:val="0"/>
              <w:spacing w:after="0" w:line="240" w:lineRule="auto"/>
              <w:rPr>
                <w:rFonts w:eastAsiaTheme="minorHAnsi" w:cs="Arial"/>
                <w:sz w:val="24"/>
                <w:szCs w:val="24"/>
              </w:rPr>
            </w:pPr>
          </w:p>
        </w:tc>
      </w:tr>
    </w:tbl>
    <w:p w14:paraId="127444C6" w14:textId="77777777" w:rsidR="006C7141" w:rsidRPr="006C7141" w:rsidRDefault="006C7141" w:rsidP="006C7141">
      <w:pPr>
        <w:pBdr>
          <w:bottom w:val="single" w:sz="12" w:space="1" w:color="auto"/>
        </w:pBdr>
        <w:spacing w:before="120" w:after="120" w:line="240" w:lineRule="auto"/>
        <w:rPr>
          <w:rFonts w:eastAsiaTheme="minorHAnsi" w:cs="Arial"/>
          <w:b/>
          <w:sz w:val="28"/>
          <w:szCs w:val="28"/>
        </w:rPr>
      </w:pPr>
      <w:r w:rsidRPr="006C7141">
        <w:rPr>
          <w:rFonts w:eastAsiaTheme="minorHAnsi" w:cs="Arial"/>
          <w:b/>
          <w:sz w:val="28"/>
          <w:szCs w:val="28"/>
        </w:rPr>
        <w:lastRenderedPageBreak/>
        <w:t>Appendix C – Qualified Driver List</w:t>
      </w:r>
    </w:p>
    <w:p w14:paraId="117F0C4A" w14:textId="77777777" w:rsidR="006C7141" w:rsidRPr="006C7141" w:rsidRDefault="006C7141" w:rsidP="006C7141">
      <w:pPr>
        <w:spacing w:before="120" w:after="120" w:line="240" w:lineRule="auto"/>
        <w:rPr>
          <w:rFonts w:eastAsiaTheme="minorHAnsi" w:cs="Arial"/>
          <w:b/>
          <w:sz w:val="28"/>
          <w:szCs w:val="28"/>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1170"/>
        <w:gridCol w:w="1170"/>
        <w:gridCol w:w="1584"/>
        <w:gridCol w:w="1260"/>
        <w:gridCol w:w="1260"/>
        <w:gridCol w:w="1170"/>
      </w:tblGrid>
      <w:tr w:rsidR="006C7141" w:rsidRPr="006C7141" w14:paraId="7AA54967" w14:textId="77777777" w:rsidTr="00CC0DBE">
        <w:tc>
          <w:tcPr>
            <w:tcW w:w="2160" w:type="dxa"/>
            <w:shd w:val="pct15" w:color="auto" w:fill="auto"/>
          </w:tcPr>
          <w:p w14:paraId="52073ABD" w14:textId="77777777" w:rsidR="006C7141" w:rsidRPr="006C7141" w:rsidRDefault="006C7141" w:rsidP="006C7141">
            <w:pPr>
              <w:spacing w:before="120" w:after="120" w:line="240" w:lineRule="auto"/>
              <w:rPr>
                <w:rFonts w:eastAsiaTheme="minorHAnsi" w:cs="Arial"/>
                <w:b/>
                <w:sz w:val="24"/>
                <w:szCs w:val="24"/>
              </w:rPr>
            </w:pPr>
            <w:r w:rsidRPr="006C7141">
              <w:rPr>
                <w:rFonts w:eastAsiaTheme="minorHAnsi" w:cs="Arial"/>
                <w:b/>
              </w:rPr>
              <w:t>Driver Name</w:t>
            </w:r>
          </w:p>
        </w:tc>
        <w:tc>
          <w:tcPr>
            <w:tcW w:w="1170" w:type="dxa"/>
            <w:shd w:val="pct15" w:color="auto" w:fill="auto"/>
          </w:tcPr>
          <w:p w14:paraId="7A6545EA" w14:textId="77777777" w:rsidR="006C7141" w:rsidRPr="006C7141" w:rsidRDefault="006C7141" w:rsidP="006C7141">
            <w:pPr>
              <w:spacing w:before="120" w:after="120" w:line="240" w:lineRule="auto"/>
              <w:jc w:val="center"/>
              <w:rPr>
                <w:rFonts w:eastAsiaTheme="minorHAnsi" w:cs="Arial"/>
                <w:b/>
                <w:sz w:val="24"/>
                <w:szCs w:val="24"/>
              </w:rPr>
            </w:pPr>
            <w:r w:rsidRPr="006C7141">
              <w:rPr>
                <w:rFonts w:eastAsiaTheme="minorHAnsi" w:cs="Arial"/>
                <w:b/>
              </w:rPr>
              <w:t>DL #</w:t>
            </w:r>
          </w:p>
        </w:tc>
        <w:tc>
          <w:tcPr>
            <w:tcW w:w="1170" w:type="dxa"/>
            <w:shd w:val="pct15" w:color="auto" w:fill="auto"/>
          </w:tcPr>
          <w:p w14:paraId="1A38195F" w14:textId="77777777" w:rsidR="006C7141" w:rsidRPr="006C7141" w:rsidRDefault="006C7141" w:rsidP="006C7141">
            <w:pPr>
              <w:spacing w:before="120" w:after="120" w:line="240" w:lineRule="auto"/>
              <w:jc w:val="center"/>
              <w:rPr>
                <w:rFonts w:eastAsiaTheme="minorHAnsi" w:cs="Arial"/>
                <w:b/>
                <w:sz w:val="24"/>
                <w:szCs w:val="24"/>
              </w:rPr>
            </w:pPr>
            <w:r w:rsidRPr="006C7141">
              <w:rPr>
                <w:rFonts w:eastAsiaTheme="minorHAnsi" w:cs="Arial"/>
                <w:b/>
              </w:rPr>
              <w:t>DL Type</w:t>
            </w:r>
          </w:p>
        </w:tc>
        <w:tc>
          <w:tcPr>
            <w:tcW w:w="1584" w:type="dxa"/>
            <w:shd w:val="pct15" w:color="auto" w:fill="auto"/>
          </w:tcPr>
          <w:p w14:paraId="7532129F" w14:textId="77777777" w:rsidR="006C7141" w:rsidRPr="006C7141" w:rsidRDefault="006C7141" w:rsidP="006C7141">
            <w:pPr>
              <w:spacing w:before="120" w:after="120" w:line="240" w:lineRule="auto"/>
              <w:jc w:val="center"/>
              <w:rPr>
                <w:rFonts w:eastAsiaTheme="minorHAnsi" w:cs="Arial"/>
                <w:b/>
                <w:sz w:val="24"/>
                <w:szCs w:val="24"/>
              </w:rPr>
            </w:pPr>
            <w:r w:rsidRPr="006C7141">
              <w:rPr>
                <w:rFonts w:eastAsiaTheme="minorHAnsi" w:cs="Arial"/>
                <w:b/>
              </w:rPr>
              <w:t>Endorsements</w:t>
            </w:r>
          </w:p>
        </w:tc>
        <w:tc>
          <w:tcPr>
            <w:tcW w:w="1260" w:type="dxa"/>
            <w:shd w:val="pct15" w:color="auto" w:fill="auto"/>
          </w:tcPr>
          <w:p w14:paraId="1D01580C" w14:textId="77777777" w:rsidR="006C7141" w:rsidRPr="006C7141" w:rsidRDefault="006C7141" w:rsidP="006C7141">
            <w:pPr>
              <w:spacing w:before="120" w:after="120" w:line="240" w:lineRule="auto"/>
              <w:jc w:val="center"/>
              <w:rPr>
                <w:rFonts w:eastAsiaTheme="minorHAnsi" w:cs="Arial"/>
                <w:b/>
                <w:sz w:val="24"/>
                <w:szCs w:val="24"/>
              </w:rPr>
            </w:pPr>
            <w:r w:rsidRPr="006C7141">
              <w:rPr>
                <w:rFonts w:eastAsiaTheme="minorHAnsi" w:cs="Arial"/>
                <w:b/>
              </w:rPr>
              <w:t>Hire Date</w:t>
            </w:r>
          </w:p>
        </w:tc>
        <w:tc>
          <w:tcPr>
            <w:tcW w:w="1260" w:type="dxa"/>
            <w:shd w:val="pct15" w:color="auto" w:fill="auto"/>
          </w:tcPr>
          <w:p w14:paraId="579B889E" w14:textId="77777777" w:rsidR="006C7141" w:rsidRPr="006C7141" w:rsidRDefault="006C7141" w:rsidP="006C7141">
            <w:pPr>
              <w:spacing w:before="120" w:after="120" w:line="240" w:lineRule="auto"/>
              <w:jc w:val="center"/>
              <w:rPr>
                <w:rFonts w:eastAsiaTheme="minorHAnsi" w:cs="Arial"/>
                <w:b/>
                <w:sz w:val="24"/>
                <w:szCs w:val="24"/>
              </w:rPr>
            </w:pPr>
            <w:r w:rsidRPr="006C7141">
              <w:rPr>
                <w:rFonts w:eastAsiaTheme="minorHAnsi" w:cs="Arial"/>
                <w:b/>
              </w:rPr>
              <w:t>Date Last MVR</w:t>
            </w:r>
          </w:p>
        </w:tc>
        <w:tc>
          <w:tcPr>
            <w:tcW w:w="1170" w:type="dxa"/>
            <w:shd w:val="pct15" w:color="auto" w:fill="auto"/>
          </w:tcPr>
          <w:p w14:paraId="04D50173" w14:textId="77777777" w:rsidR="006C7141" w:rsidRPr="006C7141" w:rsidRDefault="006C7141" w:rsidP="006C7141">
            <w:pPr>
              <w:spacing w:before="120" w:after="120" w:line="240" w:lineRule="auto"/>
              <w:jc w:val="center"/>
              <w:rPr>
                <w:rFonts w:eastAsiaTheme="minorHAnsi" w:cs="Arial"/>
                <w:b/>
                <w:sz w:val="24"/>
                <w:szCs w:val="24"/>
              </w:rPr>
            </w:pPr>
            <w:r w:rsidRPr="006C7141">
              <w:rPr>
                <w:rFonts w:eastAsiaTheme="minorHAnsi" w:cs="Arial"/>
                <w:b/>
              </w:rPr>
              <w:t>Date of Driver Training</w:t>
            </w:r>
          </w:p>
        </w:tc>
      </w:tr>
      <w:tr w:rsidR="006C7141" w:rsidRPr="006C7141" w14:paraId="596723B9" w14:textId="77777777" w:rsidTr="00CC0DBE">
        <w:tc>
          <w:tcPr>
            <w:tcW w:w="2160" w:type="dxa"/>
          </w:tcPr>
          <w:p w14:paraId="31FDF033"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5F4B110"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4739992A"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07B5BEE5"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62691A7A"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75299881"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57CC7310"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67DDD8A9" w14:textId="77777777" w:rsidTr="00CC0DBE">
        <w:tc>
          <w:tcPr>
            <w:tcW w:w="2160" w:type="dxa"/>
          </w:tcPr>
          <w:p w14:paraId="64D25429"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3F38E92"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1B16389"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6D445935"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721F294E"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30809AA2"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50B91816"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4CC20F55" w14:textId="77777777" w:rsidTr="00CC0DBE">
        <w:tc>
          <w:tcPr>
            <w:tcW w:w="2160" w:type="dxa"/>
          </w:tcPr>
          <w:p w14:paraId="44CDAEF9"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1BE6FA9"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1CE5AC6"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047D1023"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4CE0B6A7"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63CBF763"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2DE7F30"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73A6E3F1" w14:textId="77777777" w:rsidTr="00CC0DBE">
        <w:tc>
          <w:tcPr>
            <w:tcW w:w="2160" w:type="dxa"/>
          </w:tcPr>
          <w:p w14:paraId="4BD300E0"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8D578C6"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3087373F"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4E5F3458"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3567E03F"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6D12A747"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FA83930"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60B44DEB" w14:textId="77777777" w:rsidTr="00CC0DBE">
        <w:tc>
          <w:tcPr>
            <w:tcW w:w="2160" w:type="dxa"/>
          </w:tcPr>
          <w:p w14:paraId="648377FB"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29EB386"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3D59DF44"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3BD70766"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4343A9C6"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15D4E2FB"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31466B1"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2F8DF2D9" w14:textId="77777777" w:rsidTr="00CC0DBE">
        <w:tc>
          <w:tcPr>
            <w:tcW w:w="2160" w:type="dxa"/>
          </w:tcPr>
          <w:p w14:paraId="001E245D"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1F65BE28"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1D3CCB1E"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404903CF"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4C23E1BB"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1797B25B"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31A2045B"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755CEEB8" w14:textId="77777777" w:rsidTr="00CC0DBE">
        <w:tc>
          <w:tcPr>
            <w:tcW w:w="2160" w:type="dxa"/>
          </w:tcPr>
          <w:p w14:paraId="73AA35DC"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3E1409D"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5378C570"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5B3B43EF"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0BAA1765"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175042EE"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D2451A4"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5578C6EE" w14:textId="77777777" w:rsidTr="00CC0DBE">
        <w:tc>
          <w:tcPr>
            <w:tcW w:w="2160" w:type="dxa"/>
          </w:tcPr>
          <w:p w14:paraId="093F09A6"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5261E212"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102AB24C"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5106B459"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094190A7"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335713BC"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E9CEE90"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1C9EF3AC" w14:textId="77777777" w:rsidTr="00CC0DBE">
        <w:tc>
          <w:tcPr>
            <w:tcW w:w="2160" w:type="dxa"/>
          </w:tcPr>
          <w:p w14:paraId="15747048"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F042923"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4DAAF948"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332A29A1"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738BE398"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58A743D1"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3E17DAC"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6E81DE74" w14:textId="77777777" w:rsidTr="00CC0DBE">
        <w:tc>
          <w:tcPr>
            <w:tcW w:w="2160" w:type="dxa"/>
          </w:tcPr>
          <w:p w14:paraId="18F6CC34"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4F049BA4"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ED3B79E"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1B382ED3"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55690308"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38A63474"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5B372B38"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2FED89B4" w14:textId="77777777" w:rsidTr="00CC0DBE">
        <w:tc>
          <w:tcPr>
            <w:tcW w:w="2160" w:type="dxa"/>
          </w:tcPr>
          <w:p w14:paraId="0740038D"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3DD4F1FE"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D5478D6"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1CAC823C"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210CFF21"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0AA46BD5"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0C991DC"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0922138C" w14:textId="77777777" w:rsidTr="00CC0DBE">
        <w:tc>
          <w:tcPr>
            <w:tcW w:w="2160" w:type="dxa"/>
          </w:tcPr>
          <w:p w14:paraId="46C87DA1"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14886F05"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5117CB03"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18D414C6"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1B2DABE0"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42276FD7"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DFA5F2C"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5717A2BA" w14:textId="77777777" w:rsidTr="00CC0DBE">
        <w:tc>
          <w:tcPr>
            <w:tcW w:w="2160" w:type="dxa"/>
          </w:tcPr>
          <w:p w14:paraId="7B549F5F"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8730495"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F83B8BE"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2B535187"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366B6F4D"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5299ACD8"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C88CC6F"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04097856" w14:textId="77777777" w:rsidTr="00CC0DBE">
        <w:tc>
          <w:tcPr>
            <w:tcW w:w="2160" w:type="dxa"/>
          </w:tcPr>
          <w:p w14:paraId="40CAA2B2"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38D05A6F"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C2A3103"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69A70E03"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48D185B2"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2902DA21"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D76DD02"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0067AA26" w14:textId="77777777" w:rsidTr="00CC0DBE">
        <w:tc>
          <w:tcPr>
            <w:tcW w:w="2160" w:type="dxa"/>
          </w:tcPr>
          <w:p w14:paraId="7A5A3037"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0F897ED"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0BE9594F"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1213E912"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20E101F3"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731499C5"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85C1A3E"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56F2A27F" w14:textId="77777777" w:rsidTr="00CC0DBE">
        <w:tc>
          <w:tcPr>
            <w:tcW w:w="2160" w:type="dxa"/>
          </w:tcPr>
          <w:p w14:paraId="23F71D64"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5A2F57E6"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54C0139"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2FD7CC69"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04C9B6C8"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4975D9F1"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4936D0BC"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74F4AC72" w14:textId="77777777" w:rsidTr="00CC0DBE">
        <w:tc>
          <w:tcPr>
            <w:tcW w:w="2160" w:type="dxa"/>
          </w:tcPr>
          <w:p w14:paraId="3550D90D"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79A3854F"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113E33BE"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1A53C63C"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1AE8A6D8"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6A55650A"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9120FCA"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630DFFA9" w14:textId="77777777" w:rsidTr="00CC0DBE">
        <w:tc>
          <w:tcPr>
            <w:tcW w:w="2160" w:type="dxa"/>
          </w:tcPr>
          <w:p w14:paraId="6988791D"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339B365C"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648145AE"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4E5B1162"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16B6A908"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787F55DE"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480E2E2B" w14:textId="77777777" w:rsidR="006C7141" w:rsidRPr="006C7141" w:rsidRDefault="006C7141" w:rsidP="006C7141">
            <w:pPr>
              <w:spacing w:before="120" w:after="120" w:line="240" w:lineRule="auto"/>
              <w:rPr>
                <w:rFonts w:eastAsiaTheme="minorHAnsi" w:cs="Arial"/>
                <w:sz w:val="24"/>
                <w:szCs w:val="24"/>
              </w:rPr>
            </w:pPr>
          </w:p>
        </w:tc>
      </w:tr>
      <w:tr w:rsidR="006C7141" w:rsidRPr="006C7141" w14:paraId="7FCB008E" w14:textId="77777777" w:rsidTr="00CC0DBE">
        <w:tc>
          <w:tcPr>
            <w:tcW w:w="2160" w:type="dxa"/>
          </w:tcPr>
          <w:p w14:paraId="2B15E0A5"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0157E327"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23B1EE0A" w14:textId="77777777" w:rsidR="006C7141" w:rsidRPr="006C7141" w:rsidRDefault="006C7141" w:rsidP="006C7141">
            <w:pPr>
              <w:spacing w:before="120" w:after="120" w:line="240" w:lineRule="auto"/>
              <w:rPr>
                <w:rFonts w:eastAsiaTheme="minorHAnsi" w:cs="Arial"/>
                <w:sz w:val="24"/>
                <w:szCs w:val="24"/>
              </w:rPr>
            </w:pPr>
          </w:p>
        </w:tc>
        <w:tc>
          <w:tcPr>
            <w:tcW w:w="1584" w:type="dxa"/>
          </w:tcPr>
          <w:p w14:paraId="7C05C92D"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0503BCFF" w14:textId="77777777" w:rsidR="006C7141" w:rsidRPr="006C7141" w:rsidRDefault="006C7141" w:rsidP="006C7141">
            <w:pPr>
              <w:spacing w:before="120" w:after="120" w:line="240" w:lineRule="auto"/>
              <w:rPr>
                <w:rFonts w:eastAsiaTheme="minorHAnsi" w:cs="Arial"/>
                <w:sz w:val="24"/>
                <w:szCs w:val="24"/>
              </w:rPr>
            </w:pPr>
          </w:p>
        </w:tc>
        <w:tc>
          <w:tcPr>
            <w:tcW w:w="1260" w:type="dxa"/>
          </w:tcPr>
          <w:p w14:paraId="7B76453F" w14:textId="77777777" w:rsidR="006C7141" w:rsidRPr="006C7141" w:rsidRDefault="006C7141" w:rsidP="006C7141">
            <w:pPr>
              <w:spacing w:before="120" w:after="120" w:line="240" w:lineRule="auto"/>
              <w:rPr>
                <w:rFonts w:eastAsiaTheme="minorHAnsi" w:cs="Arial"/>
                <w:sz w:val="24"/>
                <w:szCs w:val="24"/>
              </w:rPr>
            </w:pPr>
          </w:p>
        </w:tc>
        <w:tc>
          <w:tcPr>
            <w:tcW w:w="1170" w:type="dxa"/>
          </w:tcPr>
          <w:p w14:paraId="034B6E16" w14:textId="77777777" w:rsidR="006C7141" w:rsidRPr="006C7141" w:rsidRDefault="006C7141" w:rsidP="006C7141">
            <w:pPr>
              <w:spacing w:before="120" w:after="120" w:line="240" w:lineRule="auto"/>
              <w:rPr>
                <w:rFonts w:eastAsiaTheme="minorHAnsi" w:cs="Arial"/>
                <w:sz w:val="24"/>
                <w:szCs w:val="24"/>
              </w:rPr>
            </w:pPr>
          </w:p>
        </w:tc>
      </w:tr>
    </w:tbl>
    <w:p w14:paraId="29E13B21" w14:textId="77777777" w:rsidR="006C7141" w:rsidRPr="006C7141" w:rsidRDefault="006C7141" w:rsidP="006C7141">
      <w:pPr>
        <w:spacing w:before="120" w:after="120" w:line="240" w:lineRule="auto"/>
        <w:jc w:val="center"/>
        <w:rPr>
          <w:rFonts w:eastAsiaTheme="minorHAnsi" w:cs="Arial"/>
          <w:b/>
          <w:highlight w:val="yellow"/>
        </w:rPr>
        <w:sectPr w:rsidR="006C7141" w:rsidRPr="006C7141" w:rsidSect="00517C04">
          <w:headerReference w:type="default" r:id="rId11"/>
          <w:pgSz w:w="12240" w:h="15840"/>
          <w:pgMar w:top="720" w:right="720" w:bottom="720" w:left="720" w:header="1800" w:footer="432" w:gutter="0"/>
          <w:cols w:space="720"/>
          <w:docGrid w:linePitch="360"/>
        </w:sectPr>
      </w:pPr>
    </w:p>
    <w:p w14:paraId="40A62EFD" w14:textId="77777777" w:rsidR="006C7141" w:rsidRPr="006C7141" w:rsidRDefault="006C7141" w:rsidP="006C7141">
      <w:pPr>
        <w:pBdr>
          <w:bottom w:val="single" w:sz="12" w:space="1" w:color="auto"/>
        </w:pBdr>
        <w:spacing w:before="120" w:after="120" w:line="240" w:lineRule="auto"/>
        <w:rPr>
          <w:rFonts w:eastAsiaTheme="minorHAnsi" w:cs="Arial"/>
          <w:b/>
          <w:sz w:val="28"/>
          <w:szCs w:val="28"/>
        </w:rPr>
      </w:pPr>
      <w:r w:rsidRPr="006C7141">
        <w:rPr>
          <w:rFonts w:eastAsiaTheme="minorHAnsi" w:cs="Arial"/>
          <w:b/>
          <w:sz w:val="28"/>
          <w:szCs w:val="28"/>
        </w:rPr>
        <w:lastRenderedPageBreak/>
        <w:t>Appendix D – Vehicle Accident Report</w:t>
      </w:r>
    </w:p>
    <w:p w14:paraId="42657D1F" w14:textId="77777777" w:rsidR="006C7141" w:rsidRPr="006C7141" w:rsidRDefault="006C7141" w:rsidP="006C7141">
      <w:pPr>
        <w:spacing w:after="0" w:line="240" w:lineRule="auto"/>
        <w:rPr>
          <w:rFonts w:eastAsiaTheme="minorHAnsi" w:cs="Arial"/>
        </w:rPr>
      </w:pPr>
    </w:p>
    <w:p w14:paraId="5B0481B4" w14:textId="77777777" w:rsidR="006C7141" w:rsidRPr="006C7141" w:rsidRDefault="006C7141" w:rsidP="006C7141">
      <w:pPr>
        <w:spacing w:after="0" w:line="240" w:lineRule="auto"/>
        <w:rPr>
          <w:rFonts w:ascii="Times New Roman" w:eastAsiaTheme="minorHAnsi" w:hAnsi="Times New Roman" w:cs="Times New Roman"/>
          <w:sz w:val="24"/>
          <w:szCs w:val="24"/>
        </w:rPr>
      </w:pPr>
      <w:r w:rsidRPr="006C7141">
        <w:rPr>
          <w:rFonts w:ascii="Times New Roman" w:eastAsiaTheme="minorHAnsi" w:hAnsi="Times New Roman" w:cs="Times New Roman"/>
          <w:noProof/>
          <w:sz w:val="24"/>
          <w:szCs w:val="24"/>
        </w:rPr>
        <w:drawing>
          <wp:inline distT="0" distB="0" distL="0" distR="0" wp14:anchorId="5191CCD0" wp14:editId="616B3555">
            <wp:extent cx="6581774" cy="5114925"/>
            <wp:effectExtent l="0" t="0" r="0" b="0"/>
            <wp:docPr id="263468448" name="Picture 263468448" descr="Several forms of accident claim&#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581774" cy="5114925"/>
                    </a:xfrm>
                    <a:prstGeom prst="rect">
                      <a:avLst/>
                    </a:prstGeom>
                  </pic:spPr>
                </pic:pic>
              </a:graphicData>
            </a:graphic>
          </wp:inline>
        </w:drawing>
      </w:r>
      <w:r w:rsidRPr="006C7141">
        <w:rPr>
          <w:rFonts w:ascii="Times New Roman" w:eastAsiaTheme="minorHAnsi" w:hAnsi="Times New Roman" w:cs="Times New Roman"/>
          <w:noProof/>
          <w:sz w:val="24"/>
          <w:szCs w:val="24"/>
        </w:rPr>
        <w:drawing>
          <wp:inline distT="0" distB="0" distL="0" distR="0" wp14:anchorId="68E9DBB0" wp14:editId="6E9DD8A9">
            <wp:extent cx="1981200" cy="2895600"/>
            <wp:effectExtent l="0" t="0" r="0" b="0"/>
            <wp:docPr id="630339805" name="Picture 630339805" descr="A white background with black dot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81200" cy="2895600"/>
                    </a:xfrm>
                    <a:prstGeom prst="rect">
                      <a:avLst/>
                    </a:prstGeom>
                  </pic:spPr>
                </pic:pic>
              </a:graphicData>
            </a:graphic>
          </wp:inline>
        </w:drawing>
      </w:r>
      <w:r w:rsidRPr="006C7141">
        <w:rPr>
          <w:rFonts w:ascii="Times New Roman" w:eastAsiaTheme="minorHAnsi" w:hAnsi="Times New Roman" w:cs="Times New Roman"/>
          <w:sz w:val="24"/>
          <w:szCs w:val="24"/>
        </w:rPr>
        <w:br/>
      </w:r>
    </w:p>
    <w:p w14:paraId="56F0B579" w14:textId="77777777" w:rsidR="006C7141" w:rsidRPr="006C7141" w:rsidRDefault="006C7141" w:rsidP="006C7141">
      <w:pPr>
        <w:spacing w:after="0" w:line="240" w:lineRule="auto"/>
        <w:jc w:val="center"/>
        <w:rPr>
          <w:rFonts w:ascii="Times New Roman" w:eastAsiaTheme="minorHAnsi" w:hAnsi="Times New Roman" w:cs="Times New Roman"/>
          <w:noProof/>
          <w:sz w:val="24"/>
          <w:szCs w:val="24"/>
        </w:rPr>
        <w:sectPr w:rsidR="006C7141" w:rsidRPr="006C7141" w:rsidSect="006C7141">
          <w:footerReference w:type="first" r:id="rId14"/>
          <w:pgSz w:w="12240" w:h="15840"/>
          <w:pgMar w:top="480" w:right="480" w:bottom="480" w:left="720" w:header="720" w:footer="720" w:gutter="0"/>
          <w:cols w:space="720"/>
          <w:docGrid w:linePitch="360"/>
        </w:sectPr>
      </w:pPr>
    </w:p>
    <w:p w14:paraId="6B6ED00D" w14:textId="77777777" w:rsidR="006C7141" w:rsidRPr="006C7141" w:rsidRDefault="006C7141" w:rsidP="006C7141">
      <w:pPr>
        <w:spacing w:after="0" w:line="240" w:lineRule="auto"/>
        <w:rPr>
          <w:rFonts w:ascii="Times New Roman" w:eastAsiaTheme="minorHAnsi" w:hAnsi="Times New Roman" w:cs="Times New Roman"/>
          <w:sz w:val="24"/>
          <w:szCs w:val="24"/>
        </w:rPr>
      </w:pPr>
    </w:p>
    <w:p w14:paraId="15306E8C" w14:textId="77777777" w:rsidR="006C7141" w:rsidRPr="006C7141" w:rsidRDefault="006C7141" w:rsidP="006C7141">
      <w:pPr>
        <w:pBdr>
          <w:bottom w:val="single" w:sz="12" w:space="1" w:color="auto"/>
        </w:pBdr>
        <w:spacing w:after="0" w:line="240" w:lineRule="auto"/>
        <w:rPr>
          <w:rFonts w:ascii="Times New Roman" w:eastAsiaTheme="minorHAnsi" w:hAnsi="Times New Roman" w:cs="Times New Roman"/>
          <w:sz w:val="24"/>
          <w:szCs w:val="24"/>
        </w:rPr>
      </w:pPr>
      <w:r w:rsidRPr="006C7141">
        <w:rPr>
          <w:rFonts w:ascii="Times New Roman" w:eastAsiaTheme="minorHAnsi" w:hAnsi="Times New Roman" w:cs="Times New Roman"/>
          <w:noProof/>
          <w:sz w:val="24"/>
          <w:szCs w:val="24"/>
        </w:rPr>
        <w:drawing>
          <wp:inline distT="0" distB="0" distL="0" distR="0" wp14:anchorId="388DB08C" wp14:editId="2EBACD17">
            <wp:extent cx="5943600" cy="4581524"/>
            <wp:effectExtent l="0" t="0" r="0" b="0"/>
            <wp:docPr id="428858608" name="Picture 428858608" descr="A close-up of a accident repor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4581524"/>
                    </a:xfrm>
                    <a:prstGeom prst="rect">
                      <a:avLst/>
                    </a:prstGeom>
                  </pic:spPr>
                </pic:pic>
              </a:graphicData>
            </a:graphic>
          </wp:inline>
        </w:drawing>
      </w:r>
      <w:r w:rsidRPr="006C7141">
        <w:rPr>
          <w:rFonts w:ascii="Times New Roman" w:eastAsiaTheme="minorHAnsi" w:hAnsi="Times New Roman" w:cs="Times New Roman"/>
          <w:sz w:val="24"/>
          <w:szCs w:val="24"/>
        </w:rPr>
        <w:br/>
      </w:r>
    </w:p>
    <w:p w14:paraId="7E0DB305" w14:textId="77777777" w:rsidR="006C7141" w:rsidRPr="006C7141" w:rsidRDefault="006C7141" w:rsidP="006C7141">
      <w:pPr>
        <w:pBdr>
          <w:bottom w:val="single" w:sz="12" w:space="1" w:color="auto"/>
        </w:pBdr>
        <w:spacing w:after="0" w:line="240" w:lineRule="auto"/>
        <w:rPr>
          <w:rFonts w:ascii="Times New Roman" w:eastAsiaTheme="minorHAnsi" w:hAnsi="Times New Roman" w:cs="Times New Roman"/>
          <w:sz w:val="24"/>
          <w:szCs w:val="24"/>
        </w:rPr>
      </w:pPr>
    </w:p>
    <w:p w14:paraId="6E99AF90" w14:textId="77777777" w:rsidR="006C7141" w:rsidRPr="006C7141" w:rsidRDefault="006C7141" w:rsidP="006C7141">
      <w:pPr>
        <w:pBdr>
          <w:bottom w:val="single" w:sz="12" w:space="1" w:color="auto"/>
        </w:pBdr>
        <w:spacing w:after="0" w:line="240" w:lineRule="auto"/>
        <w:rPr>
          <w:rFonts w:ascii="Times New Roman" w:eastAsiaTheme="minorHAnsi" w:hAnsi="Times New Roman" w:cs="Times New Roman"/>
          <w:sz w:val="24"/>
          <w:szCs w:val="24"/>
        </w:rPr>
      </w:pPr>
      <w:r w:rsidRPr="006C7141">
        <w:rPr>
          <w:rFonts w:ascii="Times New Roman" w:eastAsiaTheme="minorHAnsi" w:hAnsi="Times New Roman" w:cs="Times New Roman"/>
          <w:noProof/>
          <w:sz w:val="24"/>
          <w:szCs w:val="24"/>
        </w:rPr>
        <w:drawing>
          <wp:inline distT="0" distB="0" distL="0" distR="0" wp14:anchorId="4F5ACA37" wp14:editId="690C782B">
            <wp:extent cx="3905250" cy="2486025"/>
            <wp:effectExtent l="0" t="0" r="0" b="0"/>
            <wp:docPr id="1249305740" name="Picture 1249305740" descr="A form with text and number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0" cy="2486025"/>
                    </a:xfrm>
                    <a:prstGeom prst="rect">
                      <a:avLst/>
                    </a:prstGeom>
                  </pic:spPr>
                </pic:pic>
              </a:graphicData>
            </a:graphic>
          </wp:inline>
        </w:drawing>
      </w:r>
      <w:r w:rsidRPr="006C7141">
        <w:rPr>
          <w:rFonts w:ascii="Times New Roman" w:eastAsiaTheme="minorHAnsi" w:hAnsi="Times New Roman" w:cs="Times New Roman"/>
          <w:sz w:val="24"/>
          <w:szCs w:val="24"/>
        </w:rPr>
        <w:br/>
      </w:r>
    </w:p>
    <w:p w14:paraId="18F1251F" w14:textId="77777777" w:rsidR="006C7141" w:rsidRPr="006C7141" w:rsidRDefault="006C7141" w:rsidP="006C7141">
      <w:pPr>
        <w:pBdr>
          <w:bottom w:val="single" w:sz="12" w:space="1" w:color="auto"/>
        </w:pBdr>
        <w:spacing w:after="0" w:line="240" w:lineRule="auto"/>
        <w:rPr>
          <w:rFonts w:ascii="Times New Roman" w:eastAsiaTheme="minorHAnsi" w:hAnsi="Times New Roman" w:cs="Times New Roman"/>
          <w:sz w:val="24"/>
          <w:szCs w:val="24"/>
        </w:rPr>
      </w:pPr>
    </w:p>
    <w:p w14:paraId="7629C8D6" w14:textId="77777777" w:rsidR="006C7141" w:rsidRPr="006C7141" w:rsidRDefault="006C7141" w:rsidP="006C7141">
      <w:pPr>
        <w:pBdr>
          <w:bottom w:val="single" w:sz="12" w:space="1" w:color="auto"/>
        </w:pBdr>
        <w:spacing w:after="0" w:line="240" w:lineRule="auto"/>
        <w:rPr>
          <w:rFonts w:eastAsia="Times New Roman" w:cs="Arial"/>
          <w:b/>
          <w:sz w:val="28"/>
          <w:szCs w:val="28"/>
        </w:rPr>
      </w:pPr>
      <w:r w:rsidRPr="006C7141">
        <w:rPr>
          <w:rFonts w:eastAsia="Times New Roman" w:cs="Arial"/>
          <w:b/>
          <w:sz w:val="28"/>
          <w:szCs w:val="28"/>
        </w:rPr>
        <w:t>Appendix E –Vehicle Self Inspection Report</w:t>
      </w:r>
    </w:p>
    <w:p w14:paraId="3C0AAAE2" w14:textId="77777777" w:rsidR="006C7141" w:rsidRPr="006C7141" w:rsidRDefault="006C7141" w:rsidP="006C7141">
      <w:pPr>
        <w:spacing w:after="0" w:line="240" w:lineRule="auto"/>
        <w:rPr>
          <w:rFonts w:eastAsia="Times New Roman" w:cs="Arial"/>
          <w:b/>
          <w:sz w:val="20"/>
          <w:szCs w:val="20"/>
        </w:rPr>
      </w:pPr>
    </w:p>
    <w:p w14:paraId="004A84BC" w14:textId="77777777" w:rsidR="006C7141" w:rsidRPr="006C7141" w:rsidRDefault="006C7141" w:rsidP="006C7141">
      <w:pPr>
        <w:spacing w:after="0" w:line="240" w:lineRule="auto"/>
        <w:jc w:val="center"/>
        <w:rPr>
          <w:rFonts w:eastAsiaTheme="minorHAnsi" w:cs="Arial"/>
          <w:b/>
          <w:i/>
        </w:rPr>
      </w:pPr>
      <w:r w:rsidRPr="006C7141">
        <w:rPr>
          <w:rFonts w:eastAsiaTheme="minorHAnsi" w:cs="Arial"/>
          <w:b/>
          <w:i/>
        </w:rPr>
        <w:t>If an item is defective, check the box and give details in the remarks section.</w:t>
      </w:r>
    </w:p>
    <w:p w14:paraId="45D2D19A" w14:textId="77777777" w:rsidR="006C7141" w:rsidRPr="006C7141" w:rsidRDefault="006C7141" w:rsidP="006C7141">
      <w:pPr>
        <w:spacing w:after="0" w:line="240" w:lineRule="auto"/>
        <w:jc w:val="center"/>
        <w:rPr>
          <w:rFonts w:eastAsiaTheme="minorHAnsi"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560"/>
        <w:gridCol w:w="1575"/>
        <w:gridCol w:w="1138"/>
        <w:gridCol w:w="641"/>
        <w:gridCol w:w="192"/>
        <w:gridCol w:w="530"/>
        <w:gridCol w:w="767"/>
        <w:gridCol w:w="521"/>
        <w:gridCol w:w="308"/>
        <w:gridCol w:w="715"/>
        <w:gridCol w:w="1605"/>
      </w:tblGrid>
      <w:tr w:rsidR="006C7141" w:rsidRPr="006C7141" w14:paraId="5F72DFC1" w14:textId="77777777" w:rsidTr="00CC0DBE">
        <w:trPr>
          <w:cantSplit/>
          <w:trHeight w:hRule="exact" w:val="600"/>
        </w:trPr>
        <w:tc>
          <w:tcPr>
            <w:tcW w:w="9060" w:type="dxa"/>
            <w:gridSpan w:val="11"/>
            <w:tcBorders>
              <w:top w:val="single" w:sz="4" w:space="0" w:color="000000"/>
              <w:left w:val="single" w:sz="4" w:space="0" w:color="000000"/>
              <w:bottom w:val="single" w:sz="4" w:space="0" w:color="000000"/>
              <w:right w:val="single" w:sz="4" w:space="0" w:color="000000"/>
            </w:tcBorders>
            <w:hideMark/>
          </w:tcPr>
          <w:p w14:paraId="43BFC85B"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Inspection Completed By:</w:t>
            </w:r>
          </w:p>
        </w:tc>
        <w:tc>
          <w:tcPr>
            <w:tcW w:w="1812" w:type="dxa"/>
            <w:tcBorders>
              <w:top w:val="single" w:sz="4" w:space="0" w:color="000000"/>
              <w:left w:val="single" w:sz="4" w:space="0" w:color="000000"/>
              <w:bottom w:val="single" w:sz="4" w:space="0" w:color="000000"/>
              <w:right w:val="single" w:sz="4" w:space="0" w:color="000000"/>
            </w:tcBorders>
            <w:hideMark/>
          </w:tcPr>
          <w:p w14:paraId="2F7610E5"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Date:</w:t>
            </w:r>
          </w:p>
        </w:tc>
      </w:tr>
      <w:tr w:rsidR="006C7141" w:rsidRPr="006C7141" w14:paraId="61311977" w14:textId="77777777" w:rsidTr="00CC0DBE">
        <w:trPr>
          <w:cantSplit/>
          <w:trHeight w:hRule="exact" w:val="600"/>
        </w:trPr>
        <w:tc>
          <w:tcPr>
            <w:tcW w:w="3468" w:type="dxa"/>
            <w:gridSpan w:val="3"/>
            <w:tcBorders>
              <w:top w:val="single" w:sz="4" w:space="0" w:color="000000"/>
              <w:left w:val="single" w:sz="4" w:space="0" w:color="000000"/>
              <w:bottom w:val="single" w:sz="4" w:space="0" w:color="000000"/>
              <w:right w:val="single" w:sz="4" w:space="0" w:color="000000"/>
            </w:tcBorders>
            <w:hideMark/>
          </w:tcPr>
          <w:p w14:paraId="54FEE2A7"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Vehicle Make:</w:t>
            </w:r>
          </w:p>
        </w:tc>
        <w:tc>
          <w:tcPr>
            <w:tcW w:w="2160" w:type="dxa"/>
            <w:gridSpan w:val="3"/>
            <w:tcBorders>
              <w:top w:val="single" w:sz="4" w:space="0" w:color="000000"/>
              <w:left w:val="single" w:sz="4" w:space="0" w:color="000000"/>
              <w:bottom w:val="single" w:sz="4" w:space="0" w:color="000000"/>
              <w:right w:val="single" w:sz="4" w:space="0" w:color="000000"/>
            </w:tcBorders>
            <w:hideMark/>
          </w:tcPr>
          <w:p w14:paraId="5149FDF4"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Model:</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1EA058F4"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Year:</w:t>
            </w:r>
          </w:p>
        </w:tc>
        <w:tc>
          <w:tcPr>
            <w:tcW w:w="2724" w:type="dxa"/>
            <w:gridSpan w:val="2"/>
            <w:tcBorders>
              <w:top w:val="single" w:sz="4" w:space="0" w:color="000000"/>
              <w:left w:val="single" w:sz="4" w:space="0" w:color="000000"/>
              <w:bottom w:val="single" w:sz="4" w:space="0" w:color="000000"/>
              <w:right w:val="single" w:sz="4" w:space="0" w:color="000000"/>
            </w:tcBorders>
            <w:hideMark/>
          </w:tcPr>
          <w:p w14:paraId="08813DEB"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No.:</w:t>
            </w:r>
          </w:p>
        </w:tc>
      </w:tr>
      <w:tr w:rsidR="006C7141" w:rsidRPr="006C7141" w14:paraId="12DAA60D" w14:textId="77777777" w:rsidTr="00CC0DBE">
        <w:trPr>
          <w:cantSplit/>
          <w:trHeight w:hRule="exact" w:val="600"/>
        </w:trPr>
        <w:tc>
          <w:tcPr>
            <w:tcW w:w="5436" w:type="dxa"/>
            <w:gridSpan w:val="5"/>
            <w:tcBorders>
              <w:top w:val="single" w:sz="4" w:space="0" w:color="000000"/>
              <w:left w:val="single" w:sz="4" w:space="0" w:color="000000"/>
              <w:bottom w:val="single" w:sz="4" w:space="0" w:color="000000"/>
              <w:right w:val="single" w:sz="4" w:space="0" w:color="000000"/>
            </w:tcBorders>
            <w:hideMark/>
          </w:tcPr>
          <w:p w14:paraId="33AAD3CE"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Beginning Mileage:</w:t>
            </w:r>
          </w:p>
        </w:tc>
        <w:tc>
          <w:tcPr>
            <w:tcW w:w="5436" w:type="dxa"/>
            <w:gridSpan w:val="7"/>
            <w:tcBorders>
              <w:top w:val="single" w:sz="4" w:space="0" w:color="000000"/>
              <w:left w:val="single" w:sz="4" w:space="0" w:color="000000"/>
              <w:bottom w:val="single" w:sz="4" w:space="0" w:color="000000"/>
              <w:right w:val="single" w:sz="4" w:space="0" w:color="000000"/>
            </w:tcBorders>
            <w:hideMark/>
          </w:tcPr>
          <w:p w14:paraId="3B8C5D0E"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Ending Mileage:</w:t>
            </w:r>
          </w:p>
        </w:tc>
      </w:tr>
      <w:tr w:rsidR="006C7141" w:rsidRPr="006C7141" w14:paraId="337E7D4D" w14:textId="77777777" w:rsidTr="00CC0DBE">
        <w:trPr>
          <w:cantSplit/>
          <w:trHeight w:hRule="exact" w:val="460"/>
        </w:trPr>
        <w:tc>
          <w:tcPr>
            <w:tcW w:w="948" w:type="dxa"/>
            <w:tcBorders>
              <w:top w:val="single" w:sz="4" w:space="0" w:color="000000"/>
              <w:left w:val="single" w:sz="4" w:space="0" w:color="000000"/>
              <w:bottom w:val="single" w:sz="4" w:space="0" w:color="000000"/>
              <w:right w:val="single" w:sz="4" w:space="0" w:color="000000"/>
            </w:tcBorders>
            <w:vAlign w:val="center"/>
            <w:hideMark/>
          </w:tcPr>
          <w:p w14:paraId="6920EA88" w14:textId="77777777" w:rsidR="006C7141" w:rsidRPr="006C7141" w:rsidRDefault="006C7141" w:rsidP="006C7141">
            <w:pPr>
              <w:spacing w:after="0" w:line="220" w:lineRule="exact"/>
              <w:jc w:val="center"/>
              <w:rPr>
                <w:rFonts w:ascii="Arial" w:eastAsia="Calibri" w:hAnsi="Arial" w:cs="Times New Roman"/>
                <w:b/>
                <w:sz w:val="18"/>
              </w:rPr>
            </w:pPr>
            <w:r w:rsidRPr="006C7141">
              <w:rPr>
                <w:rFonts w:ascii="Arial" w:eastAsia="Calibri" w:hAnsi="Arial" w:cs="Times New Roman"/>
                <w:b/>
                <w:sz w:val="18"/>
              </w:rPr>
              <w:t>Not OK</w:t>
            </w:r>
          </w:p>
        </w:tc>
        <w:tc>
          <w:tcPr>
            <w:tcW w:w="600" w:type="dxa"/>
            <w:tcBorders>
              <w:top w:val="single" w:sz="4" w:space="0" w:color="000000"/>
              <w:left w:val="single" w:sz="4" w:space="0" w:color="000000"/>
              <w:bottom w:val="single" w:sz="4" w:space="0" w:color="000000"/>
              <w:right w:val="single" w:sz="4" w:space="0" w:color="000000"/>
            </w:tcBorders>
            <w:vAlign w:val="center"/>
            <w:hideMark/>
          </w:tcPr>
          <w:p w14:paraId="2ED24AE2" w14:textId="77777777" w:rsidR="006C7141" w:rsidRPr="006C7141" w:rsidRDefault="006C7141" w:rsidP="006C7141">
            <w:pPr>
              <w:spacing w:after="0" w:line="220" w:lineRule="exact"/>
              <w:jc w:val="center"/>
              <w:rPr>
                <w:rFonts w:ascii="Arial" w:eastAsia="Calibri" w:hAnsi="Arial" w:cs="Times New Roman"/>
                <w:b/>
                <w:sz w:val="18"/>
              </w:rPr>
            </w:pPr>
            <w:r w:rsidRPr="006C7141">
              <w:rPr>
                <w:rFonts w:ascii="Arial" w:eastAsia="Calibri" w:hAnsi="Arial" w:cs="Times New Roman"/>
                <w:b/>
                <w:sz w:val="18"/>
              </w:rPr>
              <w:t>OK</w:t>
            </w: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548F9405" w14:textId="77777777" w:rsidR="006C7141" w:rsidRPr="006C7141" w:rsidRDefault="006C7141" w:rsidP="006C7141">
            <w:pPr>
              <w:spacing w:after="0" w:line="220" w:lineRule="exact"/>
              <w:jc w:val="center"/>
              <w:rPr>
                <w:rFonts w:ascii="Arial" w:eastAsia="Calibri" w:hAnsi="Arial" w:cs="Times New Roman"/>
                <w:b/>
                <w:sz w:val="18"/>
              </w:rPr>
            </w:pPr>
            <w:r w:rsidRPr="006C7141">
              <w:rPr>
                <w:rFonts w:ascii="Arial" w:eastAsia="Calibri" w:hAnsi="Arial" w:cs="Times New Roman"/>
                <w:b/>
                <w:sz w:val="18"/>
              </w:rPr>
              <w:t>Before Starting Engine</w:t>
            </w:r>
          </w:p>
        </w:tc>
        <w:tc>
          <w:tcPr>
            <w:tcW w:w="900" w:type="dxa"/>
            <w:tcBorders>
              <w:top w:val="single" w:sz="4" w:space="0" w:color="000000"/>
              <w:left w:val="single" w:sz="12" w:space="0" w:color="000000"/>
              <w:bottom w:val="single" w:sz="4" w:space="0" w:color="000000"/>
              <w:right w:val="single" w:sz="4" w:space="0" w:color="000000"/>
            </w:tcBorders>
            <w:vAlign w:val="center"/>
            <w:hideMark/>
          </w:tcPr>
          <w:p w14:paraId="232E6E71" w14:textId="77777777" w:rsidR="006C7141" w:rsidRPr="006C7141" w:rsidRDefault="006C7141" w:rsidP="006C7141">
            <w:pPr>
              <w:spacing w:after="0" w:line="220" w:lineRule="exact"/>
              <w:jc w:val="center"/>
              <w:rPr>
                <w:rFonts w:ascii="Arial" w:eastAsia="Calibri" w:hAnsi="Arial" w:cs="Times New Roman"/>
                <w:b/>
                <w:sz w:val="18"/>
              </w:rPr>
            </w:pPr>
            <w:r w:rsidRPr="006C7141">
              <w:rPr>
                <w:rFonts w:ascii="Arial" w:eastAsia="Calibri" w:hAnsi="Arial" w:cs="Times New Roman"/>
                <w:b/>
                <w:sz w:val="18"/>
              </w:rPr>
              <w:t>Not OK</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474FAABC" w14:textId="77777777" w:rsidR="006C7141" w:rsidRPr="006C7141" w:rsidRDefault="006C7141" w:rsidP="006C7141">
            <w:pPr>
              <w:spacing w:after="0" w:line="220" w:lineRule="exact"/>
              <w:jc w:val="center"/>
              <w:rPr>
                <w:rFonts w:ascii="Arial" w:eastAsia="Calibri" w:hAnsi="Arial" w:cs="Times New Roman"/>
                <w:b/>
                <w:sz w:val="18"/>
              </w:rPr>
            </w:pPr>
            <w:r w:rsidRPr="006C7141">
              <w:rPr>
                <w:rFonts w:ascii="Arial" w:eastAsia="Calibri" w:hAnsi="Arial" w:cs="Times New Roman"/>
                <w:b/>
                <w:sz w:val="18"/>
              </w:rPr>
              <w:t>OK</w:t>
            </w: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5655C54A" w14:textId="77777777" w:rsidR="006C7141" w:rsidRPr="006C7141" w:rsidRDefault="006C7141" w:rsidP="006C7141">
            <w:pPr>
              <w:spacing w:after="0" w:line="220" w:lineRule="exact"/>
              <w:jc w:val="center"/>
              <w:rPr>
                <w:rFonts w:ascii="Arial" w:eastAsia="Calibri" w:hAnsi="Arial" w:cs="Times New Roman"/>
                <w:b/>
                <w:sz w:val="18"/>
              </w:rPr>
            </w:pPr>
            <w:r w:rsidRPr="006C7141">
              <w:rPr>
                <w:rFonts w:ascii="Arial" w:eastAsia="Calibri" w:hAnsi="Arial" w:cs="Times New Roman"/>
                <w:b/>
                <w:sz w:val="18"/>
              </w:rPr>
              <w:t>After Starting Engine</w:t>
            </w:r>
          </w:p>
        </w:tc>
      </w:tr>
      <w:tr w:rsidR="006C7141" w:rsidRPr="006C7141" w14:paraId="51AE866A"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1699CF83"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25BA9495"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01E2D041"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Body</w:t>
            </w:r>
          </w:p>
        </w:tc>
        <w:tc>
          <w:tcPr>
            <w:tcW w:w="900" w:type="dxa"/>
            <w:tcBorders>
              <w:top w:val="single" w:sz="4" w:space="0" w:color="000000"/>
              <w:left w:val="single" w:sz="12" w:space="0" w:color="000000"/>
              <w:bottom w:val="single" w:sz="4" w:space="0" w:color="000000"/>
              <w:right w:val="single" w:sz="4" w:space="0" w:color="000000"/>
            </w:tcBorders>
            <w:vAlign w:val="center"/>
          </w:tcPr>
          <w:p w14:paraId="755C02F6"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5EA7DCB"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6FE8D133"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Brakes</w:t>
            </w:r>
          </w:p>
        </w:tc>
      </w:tr>
      <w:tr w:rsidR="006C7141" w:rsidRPr="006C7141" w14:paraId="767BD75B"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2F677823"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2F789236"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3F8DDDA3"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Brake/head/tail/clearance lights</w:t>
            </w:r>
          </w:p>
        </w:tc>
        <w:tc>
          <w:tcPr>
            <w:tcW w:w="900" w:type="dxa"/>
            <w:tcBorders>
              <w:top w:val="single" w:sz="4" w:space="0" w:color="000000"/>
              <w:left w:val="single" w:sz="12" w:space="0" w:color="000000"/>
              <w:bottom w:val="single" w:sz="4" w:space="0" w:color="000000"/>
              <w:right w:val="single" w:sz="4" w:space="0" w:color="000000"/>
            </w:tcBorders>
            <w:vAlign w:val="center"/>
          </w:tcPr>
          <w:p w14:paraId="407C7CA6"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2C6BC42"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1D30DC30"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Parking brake</w:t>
            </w:r>
          </w:p>
        </w:tc>
      </w:tr>
      <w:tr w:rsidR="006C7141" w:rsidRPr="006C7141" w14:paraId="501D5050"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801BE90"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5F86192"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64C3EDE9"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Direction signals/emergency flashers (4-way)</w:t>
            </w:r>
          </w:p>
        </w:tc>
        <w:tc>
          <w:tcPr>
            <w:tcW w:w="900" w:type="dxa"/>
            <w:tcBorders>
              <w:top w:val="single" w:sz="4" w:space="0" w:color="000000"/>
              <w:left w:val="single" w:sz="12" w:space="0" w:color="000000"/>
              <w:bottom w:val="single" w:sz="4" w:space="0" w:color="000000"/>
              <w:right w:val="single" w:sz="4" w:space="0" w:color="000000"/>
            </w:tcBorders>
            <w:vAlign w:val="center"/>
          </w:tcPr>
          <w:p w14:paraId="4B8AF59C"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CFD4614"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0B763008"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Engine/drive train</w:t>
            </w:r>
          </w:p>
        </w:tc>
      </w:tr>
      <w:tr w:rsidR="006C7141" w:rsidRPr="006C7141" w14:paraId="1D0ACAAD"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F9EE9C1"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E7A38AD"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11DD1B18"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Mirrors (inside and outside)</w:t>
            </w:r>
          </w:p>
        </w:tc>
        <w:tc>
          <w:tcPr>
            <w:tcW w:w="900" w:type="dxa"/>
            <w:tcBorders>
              <w:top w:val="single" w:sz="4" w:space="0" w:color="000000"/>
              <w:left w:val="single" w:sz="12" w:space="0" w:color="000000"/>
              <w:bottom w:val="single" w:sz="4" w:space="0" w:color="000000"/>
              <w:right w:val="single" w:sz="4" w:space="0" w:color="000000"/>
            </w:tcBorders>
            <w:vAlign w:val="center"/>
          </w:tcPr>
          <w:p w14:paraId="6A651DD1"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435BA4F"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5C394B4E"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Gauges (oil/fuel/temp/air)</w:t>
            </w:r>
          </w:p>
        </w:tc>
      </w:tr>
      <w:tr w:rsidR="006C7141" w:rsidRPr="006C7141" w14:paraId="3C138BDB"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420E126F"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30E60005"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029B958A"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Windows/windshield</w:t>
            </w:r>
          </w:p>
        </w:tc>
        <w:tc>
          <w:tcPr>
            <w:tcW w:w="900" w:type="dxa"/>
            <w:tcBorders>
              <w:top w:val="single" w:sz="4" w:space="0" w:color="000000"/>
              <w:left w:val="single" w:sz="12" w:space="0" w:color="000000"/>
              <w:bottom w:val="single" w:sz="4" w:space="0" w:color="000000"/>
              <w:right w:val="single" w:sz="4" w:space="0" w:color="000000"/>
            </w:tcBorders>
            <w:vAlign w:val="center"/>
          </w:tcPr>
          <w:p w14:paraId="25C47AD1"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DA879CB"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435557BB"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Heater/defroster/air conditioner</w:t>
            </w:r>
          </w:p>
        </w:tc>
      </w:tr>
      <w:tr w:rsidR="006C7141" w:rsidRPr="006C7141" w14:paraId="3D625C31"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54E9321D"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1346F69"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23A2BFB3"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Wheels and tires</w:t>
            </w:r>
          </w:p>
        </w:tc>
        <w:tc>
          <w:tcPr>
            <w:tcW w:w="900" w:type="dxa"/>
            <w:tcBorders>
              <w:top w:val="single" w:sz="4" w:space="0" w:color="000000"/>
              <w:left w:val="single" w:sz="12" w:space="0" w:color="000000"/>
              <w:bottom w:val="single" w:sz="4" w:space="0" w:color="000000"/>
              <w:right w:val="single" w:sz="4" w:space="0" w:color="000000"/>
            </w:tcBorders>
            <w:vAlign w:val="center"/>
          </w:tcPr>
          <w:p w14:paraId="35A1047A"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D359CF9"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0CD408CD"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Speedometer</w:t>
            </w:r>
          </w:p>
        </w:tc>
      </w:tr>
      <w:tr w:rsidR="006C7141" w:rsidRPr="006C7141" w14:paraId="58C149E7"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17794BA"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63915DA3"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5AC22DA7"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ab/>
              <w:t>–Air pressure to manufacturers recommendation</w:t>
            </w:r>
          </w:p>
        </w:tc>
        <w:tc>
          <w:tcPr>
            <w:tcW w:w="900" w:type="dxa"/>
            <w:tcBorders>
              <w:top w:val="single" w:sz="4" w:space="0" w:color="000000"/>
              <w:left w:val="single" w:sz="12" w:space="0" w:color="000000"/>
              <w:bottom w:val="single" w:sz="4" w:space="0" w:color="000000"/>
              <w:right w:val="single" w:sz="4" w:space="0" w:color="000000"/>
            </w:tcBorders>
            <w:vAlign w:val="center"/>
          </w:tcPr>
          <w:p w14:paraId="665E3323"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6DCACE4"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1AE1853E"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Steering</w:t>
            </w:r>
          </w:p>
        </w:tc>
      </w:tr>
      <w:tr w:rsidR="006C7141" w:rsidRPr="006C7141" w14:paraId="59087973"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A3D0D78"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633A734F"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546678D0"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ab/>
              <w:t xml:space="preserve">–Minimum of </w:t>
            </w:r>
            <w:r w:rsidRPr="006C7141">
              <w:rPr>
                <w:rFonts w:ascii="Arial" w:eastAsia="Calibri" w:hAnsi="Arial" w:cs="Times New Roman"/>
                <w:sz w:val="16"/>
                <w:szCs w:val="16"/>
                <w:vertAlign w:val="superscript"/>
              </w:rPr>
              <w:t>3</w:t>
            </w:r>
            <w:r w:rsidRPr="006C7141">
              <w:rPr>
                <w:rFonts w:ascii="Arial" w:eastAsia="Calibri" w:hAnsi="Arial" w:cs="Times New Roman"/>
                <w:spacing w:val="-18"/>
                <w:kern w:val="32"/>
                <w:sz w:val="18"/>
              </w:rPr>
              <w:t>/</w:t>
            </w:r>
            <w:r w:rsidRPr="006C7141">
              <w:rPr>
                <w:rFonts w:ascii="Arial" w:eastAsia="Calibri" w:hAnsi="Arial" w:cs="Times New Roman"/>
                <w:kern w:val="32"/>
                <w:sz w:val="18"/>
                <w:vertAlign w:val="subscript"/>
              </w:rPr>
              <w:t>1</w:t>
            </w:r>
            <w:r w:rsidRPr="006C7141">
              <w:rPr>
                <w:rFonts w:ascii="Arial" w:eastAsia="Calibri" w:hAnsi="Arial" w:cs="Times New Roman"/>
                <w:sz w:val="18"/>
                <w:vertAlign w:val="subscript"/>
              </w:rPr>
              <w:t>6</w:t>
            </w:r>
            <w:r w:rsidRPr="006C7141">
              <w:rPr>
                <w:rFonts w:ascii="Arial" w:eastAsia="Calibri" w:hAnsi="Arial" w:cs="Times New Roman"/>
                <w:sz w:val="18"/>
              </w:rPr>
              <w:t xml:space="preserve"> inch tread depth</w:t>
            </w:r>
          </w:p>
        </w:tc>
        <w:tc>
          <w:tcPr>
            <w:tcW w:w="900" w:type="dxa"/>
            <w:tcBorders>
              <w:top w:val="single" w:sz="4" w:space="0" w:color="000000"/>
              <w:left w:val="single" w:sz="12" w:space="0" w:color="000000"/>
              <w:bottom w:val="single" w:sz="4" w:space="0" w:color="000000"/>
              <w:right w:val="single" w:sz="4" w:space="0" w:color="000000"/>
            </w:tcBorders>
            <w:vAlign w:val="center"/>
          </w:tcPr>
          <w:p w14:paraId="7A35989A"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52C525D"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4060B4E5"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Transmission</w:t>
            </w:r>
          </w:p>
        </w:tc>
      </w:tr>
      <w:tr w:rsidR="006C7141" w:rsidRPr="006C7141" w14:paraId="262A96F4"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35281CD3"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EE6A1A4"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50D40C5C"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ab/>
              <w:t>–No visible sign of the tire deterioration</w:t>
            </w:r>
          </w:p>
        </w:tc>
        <w:tc>
          <w:tcPr>
            <w:tcW w:w="900" w:type="dxa"/>
            <w:tcBorders>
              <w:top w:val="single" w:sz="4" w:space="0" w:color="000000"/>
              <w:left w:val="single" w:sz="12" w:space="0" w:color="000000"/>
              <w:bottom w:val="single" w:sz="4" w:space="0" w:color="000000"/>
              <w:right w:val="single" w:sz="4" w:space="0" w:color="000000"/>
            </w:tcBorders>
            <w:vAlign w:val="center"/>
          </w:tcPr>
          <w:p w14:paraId="71EB01F5"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FB6FA5B"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nil"/>
              <w:right w:val="single" w:sz="4" w:space="0" w:color="000000"/>
            </w:tcBorders>
            <w:vAlign w:val="center"/>
            <w:hideMark/>
          </w:tcPr>
          <w:p w14:paraId="09AF53B2" w14:textId="77777777" w:rsidR="006C7141" w:rsidRPr="006C7141" w:rsidRDefault="006C7141" w:rsidP="006C7141">
            <w:pPr>
              <w:spacing w:after="0" w:line="220" w:lineRule="exact"/>
              <w:rPr>
                <w:rFonts w:ascii="Arial" w:eastAsia="Calibri" w:hAnsi="Arial" w:cs="Times New Roman"/>
                <w:sz w:val="18"/>
              </w:rPr>
            </w:pPr>
            <w:r w:rsidRPr="006C7141">
              <w:rPr>
                <w:rFonts w:ascii="Arial" w:eastAsia="Calibri" w:hAnsi="Arial" w:cs="Times New Roman"/>
                <w:sz w:val="18"/>
              </w:rPr>
              <w:t>Other:</w:t>
            </w:r>
          </w:p>
        </w:tc>
      </w:tr>
      <w:tr w:rsidR="006C7141" w:rsidRPr="006C7141" w14:paraId="4F0CE622"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4AEDC676"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EE38312"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19281A17"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Windshield wipers and washers</w:t>
            </w:r>
          </w:p>
        </w:tc>
        <w:tc>
          <w:tcPr>
            <w:tcW w:w="900" w:type="dxa"/>
            <w:tcBorders>
              <w:top w:val="single" w:sz="4" w:space="0" w:color="000000"/>
              <w:left w:val="single" w:sz="12" w:space="0" w:color="000000"/>
              <w:bottom w:val="nil"/>
              <w:right w:val="single" w:sz="4" w:space="0" w:color="000000"/>
            </w:tcBorders>
            <w:vAlign w:val="center"/>
          </w:tcPr>
          <w:p w14:paraId="327DA1F3"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nil"/>
              <w:right w:val="single" w:sz="4" w:space="0" w:color="000000"/>
            </w:tcBorders>
            <w:vAlign w:val="center"/>
          </w:tcPr>
          <w:p w14:paraId="18BAA698"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nil"/>
              <w:left w:val="single" w:sz="4" w:space="0" w:color="000000"/>
              <w:bottom w:val="nil"/>
              <w:right w:val="single" w:sz="4" w:space="0" w:color="000000"/>
            </w:tcBorders>
            <w:vAlign w:val="center"/>
          </w:tcPr>
          <w:p w14:paraId="4B95DB5A" w14:textId="77777777" w:rsidR="006C7141" w:rsidRPr="006C7141" w:rsidRDefault="006C7141" w:rsidP="006C7141">
            <w:pPr>
              <w:spacing w:after="0" w:line="220" w:lineRule="exact"/>
              <w:rPr>
                <w:rFonts w:ascii="Arial" w:eastAsia="Calibri" w:hAnsi="Arial" w:cs="Times New Roman"/>
                <w:sz w:val="18"/>
              </w:rPr>
            </w:pPr>
          </w:p>
        </w:tc>
      </w:tr>
      <w:tr w:rsidR="006C7141" w:rsidRPr="006C7141" w14:paraId="5ED1B007"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3CE58968"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CD53991" w14:textId="77777777" w:rsidR="006C7141" w:rsidRPr="006C7141" w:rsidRDefault="006C7141" w:rsidP="006C7141">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2B0E40E6"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Horn</w:t>
            </w:r>
          </w:p>
        </w:tc>
        <w:tc>
          <w:tcPr>
            <w:tcW w:w="900" w:type="dxa"/>
            <w:tcBorders>
              <w:top w:val="nil"/>
              <w:left w:val="single" w:sz="12" w:space="0" w:color="000000"/>
              <w:bottom w:val="single" w:sz="4" w:space="0" w:color="000000"/>
              <w:right w:val="single" w:sz="4" w:space="0" w:color="000000"/>
            </w:tcBorders>
            <w:vAlign w:val="center"/>
          </w:tcPr>
          <w:p w14:paraId="5CDC8D7F" w14:textId="77777777" w:rsidR="006C7141" w:rsidRPr="006C7141" w:rsidRDefault="006C7141" w:rsidP="006C7141">
            <w:pPr>
              <w:spacing w:after="0" w:line="220" w:lineRule="exact"/>
              <w:rPr>
                <w:rFonts w:ascii="Arial" w:eastAsia="Calibri" w:hAnsi="Arial" w:cs="Times New Roman"/>
                <w:sz w:val="18"/>
              </w:rPr>
            </w:pPr>
          </w:p>
        </w:tc>
        <w:tc>
          <w:tcPr>
            <w:tcW w:w="540" w:type="dxa"/>
            <w:tcBorders>
              <w:top w:val="nil"/>
              <w:left w:val="single" w:sz="4" w:space="0" w:color="000000"/>
              <w:bottom w:val="single" w:sz="4" w:space="0" w:color="000000"/>
              <w:right w:val="single" w:sz="4" w:space="0" w:color="000000"/>
            </w:tcBorders>
            <w:vAlign w:val="center"/>
          </w:tcPr>
          <w:p w14:paraId="142D2817" w14:textId="77777777" w:rsidR="006C7141" w:rsidRPr="006C7141" w:rsidRDefault="006C7141" w:rsidP="006C7141">
            <w:pPr>
              <w:spacing w:after="0" w:line="220" w:lineRule="exact"/>
              <w:rPr>
                <w:rFonts w:ascii="Arial" w:eastAsia="Calibri" w:hAnsi="Arial" w:cs="Times New Roman"/>
                <w:sz w:val="18"/>
              </w:rPr>
            </w:pPr>
          </w:p>
        </w:tc>
        <w:tc>
          <w:tcPr>
            <w:tcW w:w="3084" w:type="dxa"/>
            <w:gridSpan w:val="3"/>
            <w:tcBorders>
              <w:top w:val="nil"/>
              <w:left w:val="single" w:sz="4" w:space="0" w:color="000000"/>
              <w:bottom w:val="single" w:sz="4" w:space="0" w:color="000000"/>
              <w:right w:val="single" w:sz="4" w:space="0" w:color="000000"/>
            </w:tcBorders>
            <w:vAlign w:val="center"/>
          </w:tcPr>
          <w:p w14:paraId="2367C3DD" w14:textId="77777777" w:rsidR="006C7141" w:rsidRPr="006C7141" w:rsidRDefault="006C7141" w:rsidP="006C7141">
            <w:pPr>
              <w:spacing w:after="0" w:line="220" w:lineRule="exact"/>
              <w:rPr>
                <w:rFonts w:ascii="Arial" w:eastAsia="Calibri" w:hAnsi="Arial" w:cs="Times New Roman"/>
                <w:sz w:val="18"/>
              </w:rPr>
            </w:pPr>
          </w:p>
        </w:tc>
      </w:tr>
      <w:tr w:rsidR="006C7141" w:rsidRPr="006C7141" w14:paraId="43ADBF75"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2D5AE5F8"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3352460"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78C14313"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Seat belts (all seating positions)</w:t>
            </w:r>
          </w:p>
        </w:tc>
        <w:tc>
          <w:tcPr>
            <w:tcW w:w="6204" w:type="dxa"/>
            <w:gridSpan w:val="8"/>
            <w:tcBorders>
              <w:top w:val="single" w:sz="12" w:space="0" w:color="000000"/>
              <w:left w:val="single" w:sz="12" w:space="0" w:color="000000"/>
              <w:bottom w:val="single" w:sz="4" w:space="0" w:color="000000"/>
              <w:right w:val="single" w:sz="4" w:space="0" w:color="000000"/>
            </w:tcBorders>
            <w:vAlign w:val="center"/>
            <w:hideMark/>
          </w:tcPr>
          <w:p w14:paraId="293725B1" w14:textId="77777777" w:rsidR="006C7141" w:rsidRPr="006C7141" w:rsidRDefault="006C7141" w:rsidP="006C7141">
            <w:pPr>
              <w:spacing w:after="0" w:line="220" w:lineRule="exact"/>
              <w:rPr>
                <w:rFonts w:ascii="Arial" w:eastAsia="Calibri" w:hAnsi="Arial" w:cs="Times New Roman"/>
                <w:b/>
                <w:sz w:val="18"/>
              </w:rPr>
            </w:pPr>
            <w:r w:rsidRPr="006C7141">
              <w:rPr>
                <w:rFonts w:ascii="Arial" w:eastAsia="Calibri" w:hAnsi="Arial" w:cs="Times New Roman"/>
                <w:b/>
                <w:sz w:val="18"/>
              </w:rPr>
              <w:t>Remarks:</w:t>
            </w:r>
          </w:p>
        </w:tc>
      </w:tr>
      <w:tr w:rsidR="006C7141" w:rsidRPr="006C7141" w14:paraId="2555BF4E"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7B96C244"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61A7B7F1"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7A488186"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Seats securely fastened to the floor</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4A9DDDE0"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2D8CDE14"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6598E083"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34E9DEE0"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0B1816B0"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Battery</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362B1336"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0231DF4F"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1030687B"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2C24E78A"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1ED35D18"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Belts/hoses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2DA731E5"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1FD348CD"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4E508741"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0261B33E"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792607D8"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Fluid levels/leaks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4307DDC3"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44F5C0AB"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79C947A"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CF8C20C"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0E3902E8"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Muffler and exhaust system</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3C3128C4"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451E7D1F"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22ED3551"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01232C10"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3D5E07CD"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License plate(s)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5B5E20D5"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68522900"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3DB2DDC3"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1F250F8"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1818E661"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Suspension system</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0E4AD821"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0A6AF6C5"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32FBDBFD"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03333D79"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5FCA0626"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Fire extinguisher</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645ACCAD"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0F771CDF"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4489A8F3"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702353C2"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16511F62"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First aid kit</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412DA747"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09E882AC"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679B54D3"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D121D3C"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4AF866EE"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Reflectors/flags/flares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36919406" w14:textId="77777777" w:rsidR="006C7141" w:rsidRPr="006C7141" w:rsidRDefault="006C7141" w:rsidP="006C7141">
            <w:pPr>
              <w:spacing w:after="0" w:line="220" w:lineRule="exact"/>
              <w:rPr>
                <w:rFonts w:ascii="Arial" w:eastAsia="Calibri" w:hAnsi="Arial" w:cs="Times New Roman"/>
                <w:b/>
                <w:sz w:val="18"/>
              </w:rPr>
            </w:pPr>
          </w:p>
        </w:tc>
      </w:tr>
      <w:tr w:rsidR="006C7141" w:rsidRPr="006C7141" w14:paraId="33C72565"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37E9C7D1" w14:textId="77777777" w:rsidR="006C7141" w:rsidRPr="006C7141" w:rsidRDefault="006C7141" w:rsidP="006C7141">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EA373C5" w14:textId="77777777" w:rsidR="006C7141" w:rsidRPr="006C7141" w:rsidRDefault="006C7141" w:rsidP="006C7141">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7F9D140B" w14:textId="77777777" w:rsidR="006C7141" w:rsidRPr="006C7141" w:rsidRDefault="006C7141" w:rsidP="006C7141">
            <w:pPr>
              <w:tabs>
                <w:tab w:val="left" w:pos="318"/>
              </w:tabs>
              <w:spacing w:after="0" w:line="220" w:lineRule="exact"/>
              <w:rPr>
                <w:rFonts w:ascii="Arial" w:eastAsia="Calibri" w:hAnsi="Arial" w:cs="Times New Roman"/>
                <w:sz w:val="18"/>
              </w:rPr>
            </w:pPr>
            <w:r w:rsidRPr="006C7141">
              <w:rPr>
                <w:rFonts w:ascii="Arial" w:eastAsia="Calibri" w:hAnsi="Arial" w:cs="Times New Roman"/>
                <w:sz w:val="18"/>
              </w:rPr>
              <w:t>Other:</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4816F523" w14:textId="77777777" w:rsidR="006C7141" w:rsidRPr="006C7141" w:rsidRDefault="006C7141" w:rsidP="006C7141">
            <w:pPr>
              <w:spacing w:after="0" w:line="220" w:lineRule="exact"/>
              <w:rPr>
                <w:rFonts w:ascii="Arial" w:eastAsia="Calibri" w:hAnsi="Arial" w:cs="Times New Roman"/>
                <w:b/>
                <w:sz w:val="18"/>
              </w:rPr>
            </w:pPr>
          </w:p>
        </w:tc>
      </w:tr>
    </w:tbl>
    <w:p w14:paraId="79F259D2" w14:textId="77777777" w:rsidR="006C7141" w:rsidRPr="006C7141" w:rsidRDefault="006C7141" w:rsidP="006C7141">
      <w:pPr>
        <w:spacing w:before="240" w:after="0" w:line="220" w:lineRule="exact"/>
        <w:rPr>
          <w:rFonts w:ascii="Arial" w:eastAsia="Calibri" w:hAnsi="Arial" w:cs="Arial"/>
          <w:sz w:val="18"/>
        </w:rPr>
      </w:pPr>
      <w:r w:rsidRPr="006C7141">
        <w:rPr>
          <w:rFonts w:ascii="Arial" w:eastAsia="Calibri" w:hAnsi="Arial" w:cs="Times New Roman"/>
          <w:sz w:val="18"/>
        </w:rPr>
        <w:t>Condition of above vehicle is Satisfactory</w:t>
      </w:r>
      <w:r w:rsidRPr="006C7141">
        <w:rPr>
          <w:rFonts w:ascii="Arial" w:eastAsia="Calibri" w:hAnsi="Arial" w:cs="Times New Roman"/>
          <w:sz w:val="18"/>
        </w:rPr>
        <w:fldChar w:fldCharType="begin">
          <w:ffData>
            <w:name w:val="Check2"/>
            <w:enabled/>
            <w:calcOnExit w:val="0"/>
            <w:checkBox>
              <w:sizeAuto/>
              <w:default w:val="0"/>
            </w:checkBox>
          </w:ffData>
        </w:fldChar>
      </w:r>
      <w:r w:rsidRPr="006C7141">
        <w:rPr>
          <w:rFonts w:ascii="Arial" w:eastAsia="Calibri" w:hAnsi="Arial" w:cs="Times New Roman"/>
          <w:sz w:val="18"/>
        </w:rPr>
        <w:instrText xml:space="preserve"> FORMCHECKBOX </w:instrText>
      </w:r>
      <w:r w:rsidRPr="006C7141">
        <w:rPr>
          <w:rFonts w:ascii="Arial" w:eastAsia="Calibri" w:hAnsi="Arial" w:cs="Times New Roman"/>
          <w:sz w:val="18"/>
        </w:rPr>
      </w:r>
      <w:r w:rsidRPr="006C7141">
        <w:rPr>
          <w:rFonts w:ascii="Arial" w:eastAsia="Calibri" w:hAnsi="Arial" w:cs="Times New Roman"/>
          <w:sz w:val="18"/>
        </w:rPr>
        <w:fldChar w:fldCharType="separate"/>
      </w:r>
      <w:r w:rsidRPr="006C7141">
        <w:rPr>
          <w:rFonts w:ascii="Arial" w:eastAsia="Calibri" w:hAnsi="Arial" w:cs="Times New Roman"/>
          <w:sz w:val="18"/>
        </w:rPr>
        <w:fldChar w:fldCharType="end"/>
      </w:r>
      <w:r w:rsidRPr="006C7141">
        <w:rPr>
          <w:rFonts w:ascii="Arial" w:eastAsia="Calibri" w:hAnsi="Arial" w:cs="Times New Roman"/>
          <w:sz w:val="18"/>
        </w:rPr>
        <w:t> </w:t>
      </w:r>
      <w:r w:rsidRPr="006C7141">
        <w:rPr>
          <w:rFonts w:ascii="Arial" w:eastAsia="Calibri" w:hAnsi="Arial" w:cs="Times New Roman"/>
          <w:sz w:val="18"/>
        </w:rPr>
        <w:fldChar w:fldCharType="begin">
          <w:ffData>
            <w:name w:val="Check3"/>
            <w:enabled/>
            <w:calcOnExit w:val="0"/>
            <w:checkBox>
              <w:sizeAuto/>
              <w:default w:val="0"/>
            </w:checkBox>
          </w:ffData>
        </w:fldChar>
      </w:r>
      <w:r w:rsidRPr="006C7141">
        <w:rPr>
          <w:rFonts w:ascii="Arial" w:eastAsia="Calibri" w:hAnsi="Arial" w:cs="Times New Roman"/>
          <w:sz w:val="18"/>
        </w:rPr>
        <w:instrText xml:space="preserve"> FORMCHECKBOX </w:instrText>
      </w:r>
      <w:r w:rsidRPr="006C7141">
        <w:rPr>
          <w:rFonts w:ascii="Arial" w:eastAsia="Calibri" w:hAnsi="Arial" w:cs="Times New Roman"/>
          <w:sz w:val="18"/>
        </w:rPr>
      </w:r>
      <w:r w:rsidRPr="006C7141">
        <w:rPr>
          <w:rFonts w:ascii="Arial" w:eastAsia="Calibri" w:hAnsi="Arial" w:cs="Times New Roman"/>
          <w:sz w:val="18"/>
        </w:rPr>
        <w:fldChar w:fldCharType="separate"/>
      </w:r>
      <w:r w:rsidRPr="006C7141">
        <w:rPr>
          <w:rFonts w:ascii="Arial" w:eastAsia="Calibri" w:hAnsi="Arial" w:cs="Times New Roman"/>
          <w:sz w:val="18"/>
        </w:rPr>
        <w:fldChar w:fldCharType="end"/>
      </w:r>
      <w:r w:rsidRPr="006C7141">
        <w:rPr>
          <w:rFonts w:ascii="Arial" w:eastAsia="Calibri" w:hAnsi="Arial" w:cs="Arial"/>
          <w:sz w:val="18"/>
        </w:rPr>
        <w:t xml:space="preserve"> Unsatisfactory Signature: _____________________________</w:t>
      </w:r>
    </w:p>
    <w:p w14:paraId="6975A945" w14:textId="77777777" w:rsidR="006C7141" w:rsidRDefault="006C7141" w:rsidP="006C7141">
      <w:pPr>
        <w:pBdr>
          <w:bottom w:val="single" w:sz="12" w:space="1" w:color="auto"/>
        </w:pBdr>
        <w:spacing w:before="240" w:after="0" w:line="240" w:lineRule="auto"/>
        <w:rPr>
          <w:rFonts w:eastAsiaTheme="minorHAnsi" w:cs="Arial"/>
          <w:b/>
          <w:bCs/>
          <w:sz w:val="28"/>
          <w:szCs w:val="28"/>
        </w:rPr>
      </w:pPr>
    </w:p>
    <w:p w14:paraId="6A0D4F07" w14:textId="77777777" w:rsidR="00517C04" w:rsidRPr="006C7141" w:rsidRDefault="00517C04" w:rsidP="006C7141">
      <w:pPr>
        <w:pBdr>
          <w:bottom w:val="single" w:sz="12" w:space="1" w:color="auto"/>
        </w:pBdr>
        <w:spacing w:before="240" w:after="0" w:line="240" w:lineRule="auto"/>
        <w:rPr>
          <w:rFonts w:eastAsiaTheme="minorHAnsi" w:cs="Arial"/>
          <w:b/>
          <w:bCs/>
          <w:sz w:val="28"/>
          <w:szCs w:val="28"/>
        </w:rPr>
      </w:pPr>
    </w:p>
    <w:p w14:paraId="61EBBDB1" w14:textId="77777777" w:rsidR="006C7141" w:rsidRPr="006C7141" w:rsidRDefault="006C7141" w:rsidP="006C7141">
      <w:pPr>
        <w:pBdr>
          <w:bottom w:val="single" w:sz="12" w:space="1" w:color="auto"/>
        </w:pBdr>
        <w:spacing w:before="240" w:after="0" w:line="240" w:lineRule="auto"/>
        <w:rPr>
          <w:b/>
          <w:bCs/>
        </w:rPr>
      </w:pPr>
      <w:r w:rsidRPr="006C7141">
        <w:rPr>
          <w:b/>
          <w:bCs/>
        </w:rPr>
        <w:lastRenderedPageBreak/>
        <w:t>Appendix F – Bus Driver’s Daily Pre-Trip Inspection Report</w:t>
      </w:r>
    </w:p>
    <w:p w14:paraId="2BD91248" w14:textId="77777777" w:rsidR="006C7141" w:rsidRPr="006C7141" w:rsidRDefault="006C7141" w:rsidP="006C7141">
      <w:pPr>
        <w:spacing w:after="0" w:line="240" w:lineRule="auto"/>
        <w:rPr>
          <w:b/>
          <w:bCs/>
        </w:rPr>
      </w:pPr>
    </w:p>
    <w:tbl>
      <w:tblPr>
        <w:tblW w:w="9437" w:type="dxa"/>
        <w:tblLook w:val="04A0" w:firstRow="1" w:lastRow="0" w:firstColumn="1" w:lastColumn="0" w:noHBand="0" w:noVBand="1"/>
      </w:tblPr>
      <w:tblGrid>
        <w:gridCol w:w="984"/>
        <w:gridCol w:w="595"/>
        <w:gridCol w:w="2015"/>
        <w:gridCol w:w="266"/>
        <w:gridCol w:w="266"/>
        <w:gridCol w:w="984"/>
        <w:gridCol w:w="486"/>
        <w:gridCol w:w="3841"/>
      </w:tblGrid>
      <w:tr w:rsidR="006C7141" w:rsidRPr="006C7141" w14:paraId="1266C4CE" w14:textId="77777777" w:rsidTr="00CC0DBE">
        <w:trPr>
          <w:trHeight w:val="405"/>
        </w:trPr>
        <w:tc>
          <w:tcPr>
            <w:tcW w:w="9437" w:type="dxa"/>
            <w:gridSpan w:val="8"/>
            <w:tcBorders>
              <w:top w:val="single" w:sz="4" w:space="0" w:color="auto"/>
              <w:left w:val="single" w:sz="4" w:space="0" w:color="auto"/>
              <w:bottom w:val="single" w:sz="4" w:space="0" w:color="auto"/>
              <w:right w:val="single" w:sz="4" w:space="0" w:color="000000" w:themeColor="text1"/>
            </w:tcBorders>
            <w:noWrap/>
            <w:vAlign w:val="bottom"/>
            <w:hideMark/>
          </w:tcPr>
          <w:p w14:paraId="419F2BF9" w14:textId="77777777" w:rsidR="006C7141" w:rsidRPr="006C7141" w:rsidRDefault="006C7141" w:rsidP="006C7141">
            <w:pPr>
              <w:spacing w:after="0" w:line="240" w:lineRule="auto"/>
              <w:jc w:val="center"/>
              <w:rPr>
                <w:b/>
                <w:bCs/>
                <w:color w:val="000000"/>
              </w:rPr>
            </w:pPr>
            <w:r w:rsidRPr="006C7141">
              <w:rPr>
                <w:b/>
                <w:bCs/>
                <w:color w:val="000000" w:themeColor="text1"/>
              </w:rPr>
              <w:t>Bus Driver's Daily Pre-Trip Inspection Report</w:t>
            </w:r>
          </w:p>
        </w:tc>
      </w:tr>
      <w:tr w:rsidR="006C7141" w:rsidRPr="006C7141" w14:paraId="4ED09D41" w14:textId="77777777" w:rsidTr="00CC0DBE">
        <w:trPr>
          <w:trHeight w:val="735"/>
        </w:trPr>
        <w:tc>
          <w:tcPr>
            <w:tcW w:w="1579" w:type="dxa"/>
            <w:gridSpan w:val="2"/>
            <w:tcBorders>
              <w:top w:val="single" w:sz="4" w:space="0" w:color="auto"/>
              <w:left w:val="single" w:sz="4" w:space="0" w:color="auto"/>
              <w:bottom w:val="single" w:sz="4" w:space="0" w:color="auto"/>
              <w:right w:val="nil"/>
            </w:tcBorders>
            <w:noWrap/>
            <w:hideMark/>
          </w:tcPr>
          <w:p w14:paraId="0B98C20B" w14:textId="77777777" w:rsidR="006C7141" w:rsidRPr="006C7141" w:rsidRDefault="006C7141" w:rsidP="006C7141">
            <w:pPr>
              <w:spacing w:after="0" w:line="240" w:lineRule="auto"/>
              <w:rPr>
                <w:color w:val="000000"/>
              </w:rPr>
            </w:pPr>
            <w:r w:rsidRPr="006C7141">
              <w:rPr>
                <w:color w:val="000000" w:themeColor="text1"/>
              </w:rPr>
              <w:t>Driver's Name</w:t>
            </w:r>
          </w:p>
        </w:tc>
        <w:tc>
          <w:tcPr>
            <w:tcW w:w="2015" w:type="dxa"/>
            <w:tcBorders>
              <w:top w:val="nil"/>
              <w:left w:val="nil"/>
              <w:bottom w:val="single" w:sz="4" w:space="0" w:color="auto"/>
              <w:right w:val="nil"/>
            </w:tcBorders>
            <w:noWrap/>
            <w:vAlign w:val="bottom"/>
            <w:hideMark/>
          </w:tcPr>
          <w:p w14:paraId="7E58E41A"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single" w:sz="4" w:space="0" w:color="auto"/>
              <w:right w:val="nil"/>
            </w:tcBorders>
            <w:noWrap/>
            <w:vAlign w:val="bottom"/>
            <w:hideMark/>
          </w:tcPr>
          <w:p w14:paraId="3333BDEB"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single" w:sz="4" w:space="0" w:color="auto"/>
              <w:right w:val="nil"/>
            </w:tcBorders>
            <w:noWrap/>
            <w:vAlign w:val="bottom"/>
            <w:hideMark/>
          </w:tcPr>
          <w:p w14:paraId="6309BF9A" w14:textId="77777777" w:rsidR="006C7141" w:rsidRPr="006C7141" w:rsidRDefault="006C7141" w:rsidP="006C7141">
            <w:pPr>
              <w:spacing w:after="0" w:line="240" w:lineRule="auto"/>
              <w:rPr>
                <w:color w:val="000000"/>
              </w:rPr>
            </w:pPr>
            <w:r w:rsidRPr="006C7141">
              <w:rPr>
                <w:color w:val="000000" w:themeColor="text1"/>
              </w:rPr>
              <w:t> </w:t>
            </w:r>
          </w:p>
        </w:tc>
        <w:tc>
          <w:tcPr>
            <w:tcW w:w="1470" w:type="dxa"/>
            <w:gridSpan w:val="2"/>
            <w:tcBorders>
              <w:top w:val="single" w:sz="4" w:space="0" w:color="auto"/>
              <w:left w:val="single" w:sz="4" w:space="0" w:color="auto"/>
              <w:bottom w:val="single" w:sz="4" w:space="0" w:color="auto"/>
              <w:right w:val="single" w:sz="4" w:space="0" w:color="000000" w:themeColor="text1"/>
            </w:tcBorders>
            <w:noWrap/>
            <w:hideMark/>
          </w:tcPr>
          <w:p w14:paraId="080871FB" w14:textId="77777777" w:rsidR="006C7141" w:rsidRPr="006C7141" w:rsidRDefault="006C7141" w:rsidP="006C7141">
            <w:pPr>
              <w:spacing w:after="0" w:line="240" w:lineRule="auto"/>
              <w:rPr>
                <w:color w:val="000000"/>
              </w:rPr>
            </w:pPr>
            <w:r w:rsidRPr="006C7141">
              <w:rPr>
                <w:color w:val="000000" w:themeColor="text1"/>
              </w:rPr>
              <w:t>Bus Number</w:t>
            </w:r>
          </w:p>
        </w:tc>
        <w:tc>
          <w:tcPr>
            <w:tcW w:w="3841" w:type="dxa"/>
            <w:tcBorders>
              <w:top w:val="nil"/>
              <w:left w:val="nil"/>
              <w:bottom w:val="single" w:sz="4" w:space="0" w:color="auto"/>
              <w:right w:val="single" w:sz="4" w:space="0" w:color="auto"/>
            </w:tcBorders>
            <w:noWrap/>
            <w:hideMark/>
          </w:tcPr>
          <w:p w14:paraId="47096766" w14:textId="77777777" w:rsidR="006C7141" w:rsidRPr="006C7141" w:rsidRDefault="006C7141" w:rsidP="006C7141">
            <w:pPr>
              <w:spacing w:after="0" w:line="240" w:lineRule="auto"/>
              <w:rPr>
                <w:color w:val="000000"/>
              </w:rPr>
            </w:pPr>
            <w:r w:rsidRPr="006C7141">
              <w:rPr>
                <w:color w:val="000000" w:themeColor="text1"/>
              </w:rPr>
              <w:t>Date</w:t>
            </w:r>
          </w:p>
        </w:tc>
      </w:tr>
      <w:tr w:rsidR="006C7141" w:rsidRPr="006C7141" w14:paraId="08EE3E01"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342DA15A" w14:textId="77777777" w:rsidR="006C7141" w:rsidRPr="006C7141" w:rsidRDefault="006C7141" w:rsidP="006C7141">
            <w:pPr>
              <w:spacing w:after="0" w:line="240" w:lineRule="auto"/>
              <w:jc w:val="center"/>
              <w:rPr>
                <w:b/>
                <w:bCs/>
                <w:color w:val="000000"/>
              </w:rPr>
            </w:pPr>
            <w:r w:rsidRPr="006C7141">
              <w:rPr>
                <w:b/>
                <w:bCs/>
                <w:color w:val="000000" w:themeColor="text1"/>
              </w:rPr>
              <w:t>Not OK</w:t>
            </w:r>
          </w:p>
        </w:tc>
        <w:tc>
          <w:tcPr>
            <w:tcW w:w="595" w:type="dxa"/>
            <w:tcBorders>
              <w:top w:val="nil"/>
              <w:left w:val="nil"/>
              <w:bottom w:val="single" w:sz="4" w:space="0" w:color="auto"/>
              <w:right w:val="single" w:sz="4" w:space="0" w:color="auto"/>
            </w:tcBorders>
            <w:noWrap/>
            <w:vAlign w:val="bottom"/>
            <w:hideMark/>
          </w:tcPr>
          <w:p w14:paraId="5593D242" w14:textId="77777777" w:rsidR="006C7141" w:rsidRPr="006C7141" w:rsidRDefault="006C7141" w:rsidP="006C7141">
            <w:pPr>
              <w:spacing w:after="0" w:line="240" w:lineRule="auto"/>
              <w:jc w:val="center"/>
              <w:rPr>
                <w:b/>
                <w:bCs/>
                <w:color w:val="000000"/>
              </w:rPr>
            </w:pPr>
            <w:r w:rsidRPr="006C7141">
              <w:rPr>
                <w:b/>
                <w:bCs/>
                <w:color w:val="000000" w:themeColor="text1"/>
              </w:rPr>
              <w:t>OK</w:t>
            </w:r>
          </w:p>
        </w:tc>
        <w:tc>
          <w:tcPr>
            <w:tcW w:w="2281" w:type="dxa"/>
            <w:gridSpan w:val="2"/>
            <w:tcBorders>
              <w:top w:val="single" w:sz="4" w:space="0" w:color="auto"/>
              <w:left w:val="single" w:sz="4" w:space="0" w:color="auto"/>
              <w:bottom w:val="single" w:sz="4" w:space="0" w:color="auto"/>
              <w:right w:val="nil"/>
            </w:tcBorders>
            <w:shd w:val="clear" w:color="auto" w:fill="FFF2CC"/>
            <w:noWrap/>
            <w:vAlign w:val="bottom"/>
            <w:hideMark/>
          </w:tcPr>
          <w:p w14:paraId="22F622A4" w14:textId="77777777" w:rsidR="006C7141" w:rsidRPr="006C7141" w:rsidRDefault="006C7141" w:rsidP="006C7141">
            <w:pPr>
              <w:spacing w:after="0" w:line="240" w:lineRule="auto"/>
              <w:rPr>
                <w:b/>
                <w:bCs/>
                <w:color w:val="000000"/>
              </w:rPr>
            </w:pPr>
            <w:r w:rsidRPr="006C7141">
              <w:rPr>
                <w:b/>
                <w:bCs/>
                <w:color w:val="000000" w:themeColor="text1"/>
              </w:rPr>
              <w:t>Exterior Inspection</w:t>
            </w:r>
          </w:p>
        </w:tc>
        <w:tc>
          <w:tcPr>
            <w:tcW w:w="266" w:type="dxa"/>
            <w:tcBorders>
              <w:top w:val="nil"/>
              <w:left w:val="nil"/>
              <w:bottom w:val="single" w:sz="4" w:space="0" w:color="auto"/>
              <w:right w:val="single" w:sz="4" w:space="0" w:color="auto"/>
            </w:tcBorders>
            <w:shd w:val="clear" w:color="auto" w:fill="FFF2CC"/>
            <w:noWrap/>
            <w:vAlign w:val="bottom"/>
            <w:hideMark/>
          </w:tcPr>
          <w:p w14:paraId="579BC04C" w14:textId="77777777" w:rsidR="006C7141" w:rsidRPr="006C7141" w:rsidRDefault="006C7141" w:rsidP="006C7141">
            <w:pPr>
              <w:spacing w:after="0" w:line="240" w:lineRule="auto"/>
              <w:rPr>
                <w:b/>
                <w:bCs/>
                <w:color w:val="000000"/>
              </w:rPr>
            </w:pPr>
            <w:r w:rsidRPr="006C7141">
              <w:rPr>
                <w:b/>
                <w:bCs/>
                <w:color w:val="000000" w:themeColor="text1"/>
              </w:rPr>
              <w:t> </w:t>
            </w:r>
          </w:p>
        </w:tc>
        <w:tc>
          <w:tcPr>
            <w:tcW w:w="984" w:type="dxa"/>
            <w:tcBorders>
              <w:top w:val="nil"/>
              <w:left w:val="nil"/>
              <w:bottom w:val="single" w:sz="4" w:space="0" w:color="auto"/>
              <w:right w:val="single" w:sz="4" w:space="0" w:color="auto"/>
            </w:tcBorders>
            <w:noWrap/>
            <w:vAlign w:val="bottom"/>
            <w:hideMark/>
          </w:tcPr>
          <w:p w14:paraId="0D2D11D5" w14:textId="77777777" w:rsidR="006C7141" w:rsidRPr="006C7141" w:rsidRDefault="006C7141" w:rsidP="006C7141">
            <w:pPr>
              <w:spacing w:after="0" w:line="240" w:lineRule="auto"/>
              <w:jc w:val="center"/>
              <w:rPr>
                <w:b/>
                <w:bCs/>
                <w:color w:val="000000"/>
              </w:rPr>
            </w:pPr>
            <w:r w:rsidRPr="006C7141">
              <w:rPr>
                <w:b/>
                <w:bCs/>
                <w:color w:val="000000" w:themeColor="text1"/>
              </w:rPr>
              <w:t>Not OK</w:t>
            </w:r>
          </w:p>
        </w:tc>
        <w:tc>
          <w:tcPr>
            <w:tcW w:w="486" w:type="dxa"/>
            <w:tcBorders>
              <w:top w:val="nil"/>
              <w:left w:val="nil"/>
              <w:bottom w:val="single" w:sz="4" w:space="0" w:color="auto"/>
              <w:right w:val="single" w:sz="4" w:space="0" w:color="auto"/>
            </w:tcBorders>
            <w:noWrap/>
            <w:vAlign w:val="bottom"/>
            <w:hideMark/>
          </w:tcPr>
          <w:p w14:paraId="1511D347" w14:textId="77777777" w:rsidR="006C7141" w:rsidRPr="006C7141" w:rsidRDefault="006C7141" w:rsidP="006C7141">
            <w:pPr>
              <w:spacing w:after="0" w:line="240" w:lineRule="auto"/>
              <w:jc w:val="center"/>
              <w:rPr>
                <w:b/>
                <w:bCs/>
                <w:color w:val="000000"/>
              </w:rPr>
            </w:pPr>
            <w:r w:rsidRPr="006C7141">
              <w:rPr>
                <w:b/>
                <w:bCs/>
                <w:color w:val="000000" w:themeColor="text1"/>
              </w:rPr>
              <w:t>OK</w:t>
            </w:r>
          </w:p>
        </w:tc>
        <w:tc>
          <w:tcPr>
            <w:tcW w:w="3841" w:type="dxa"/>
            <w:tcBorders>
              <w:top w:val="nil"/>
              <w:left w:val="nil"/>
              <w:bottom w:val="single" w:sz="4" w:space="0" w:color="auto"/>
              <w:right w:val="single" w:sz="4" w:space="0" w:color="auto"/>
            </w:tcBorders>
            <w:shd w:val="clear" w:color="auto" w:fill="FFF2CC"/>
            <w:noWrap/>
            <w:vAlign w:val="bottom"/>
            <w:hideMark/>
          </w:tcPr>
          <w:p w14:paraId="67E2F56D" w14:textId="77777777" w:rsidR="006C7141" w:rsidRPr="006C7141" w:rsidRDefault="006C7141" w:rsidP="006C7141">
            <w:pPr>
              <w:spacing w:after="0" w:line="240" w:lineRule="auto"/>
              <w:rPr>
                <w:b/>
                <w:bCs/>
                <w:color w:val="000000"/>
              </w:rPr>
            </w:pPr>
            <w:r w:rsidRPr="006C7141">
              <w:rPr>
                <w:b/>
                <w:bCs/>
                <w:color w:val="000000" w:themeColor="text1"/>
              </w:rPr>
              <w:t>Engine Compartment</w:t>
            </w:r>
          </w:p>
        </w:tc>
      </w:tr>
      <w:tr w:rsidR="006C7141" w:rsidRPr="006C7141" w14:paraId="53CE49E0"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36CD52F4"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nil"/>
            </w:tcBorders>
            <w:noWrap/>
            <w:vAlign w:val="bottom"/>
            <w:hideMark/>
          </w:tcPr>
          <w:p w14:paraId="7DF42305" w14:textId="77777777" w:rsidR="006C7141" w:rsidRPr="006C7141" w:rsidRDefault="006C7141" w:rsidP="006C7141">
            <w:pPr>
              <w:spacing w:after="0" w:line="240" w:lineRule="auto"/>
              <w:rPr>
                <w:color w:val="000000"/>
              </w:rPr>
            </w:pPr>
            <w:r w:rsidRPr="006C7141">
              <w:rPr>
                <w:color w:val="000000" w:themeColor="text1"/>
              </w:rPr>
              <w:t> </w:t>
            </w:r>
          </w:p>
        </w:tc>
        <w:tc>
          <w:tcPr>
            <w:tcW w:w="2547"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19F0627E" w14:textId="77777777" w:rsidR="006C7141" w:rsidRPr="006C7141" w:rsidRDefault="006C7141" w:rsidP="006C7141">
            <w:pPr>
              <w:spacing w:after="0" w:line="240" w:lineRule="auto"/>
              <w:rPr>
                <w:color w:val="000000"/>
              </w:rPr>
            </w:pPr>
            <w:r w:rsidRPr="006C7141">
              <w:rPr>
                <w:color w:val="000000" w:themeColor="text1"/>
              </w:rPr>
              <w:t>Tires - tread and inflation</w:t>
            </w:r>
          </w:p>
        </w:tc>
        <w:tc>
          <w:tcPr>
            <w:tcW w:w="984" w:type="dxa"/>
            <w:tcBorders>
              <w:top w:val="nil"/>
              <w:left w:val="nil"/>
              <w:bottom w:val="single" w:sz="4" w:space="0" w:color="auto"/>
              <w:right w:val="single" w:sz="4" w:space="0" w:color="auto"/>
            </w:tcBorders>
            <w:noWrap/>
            <w:vAlign w:val="bottom"/>
            <w:hideMark/>
          </w:tcPr>
          <w:p w14:paraId="35FF3000"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19E13AA2"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70930907" w14:textId="77777777" w:rsidR="006C7141" w:rsidRPr="006C7141" w:rsidRDefault="006C7141" w:rsidP="006C7141">
            <w:pPr>
              <w:spacing w:after="0" w:line="240" w:lineRule="auto"/>
              <w:rPr>
                <w:color w:val="000000"/>
              </w:rPr>
            </w:pPr>
            <w:r w:rsidRPr="006C7141">
              <w:rPr>
                <w:color w:val="000000" w:themeColor="text1"/>
              </w:rPr>
              <w:t>Engine oil</w:t>
            </w:r>
          </w:p>
        </w:tc>
      </w:tr>
      <w:tr w:rsidR="006C7141" w:rsidRPr="006C7141" w14:paraId="3E74AF0A"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2BF50BCA"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72D2100F" w14:textId="77777777" w:rsidR="006C7141" w:rsidRPr="006C7141" w:rsidRDefault="006C7141" w:rsidP="006C7141">
            <w:pPr>
              <w:spacing w:after="0" w:line="240" w:lineRule="auto"/>
              <w:rPr>
                <w:color w:val="000000"/>
              </w:rPr>
            </w:pPr>
            <w:r w:rsidRPr="006C7141">
              <w:rPr>
                <w:color w:val="000000" w:themeColor="text1"/>
              </w:rPr>
              <w:t> </w:t>
            </w:r>
          </w:p>
        </w:tc>
        <w:tc>
          <w:tcPr>
            <w:tcW w:w="2015" w:type="dxa"/>
            <w:tcBorders>
              <w:top w:val="nil"/>
              <w:left w:val="nil"/>
              <w:bottom w:val="single" w:sz="4" w:space="0" w:color="auto"/>
              <w:right w:val="nil"/>
            </w:tcBorders>
            <w:noWrap/>
            <w:vAlign w:val="bottom"/>
            <w:hideMark/>
          </w:tcPr>
          <w:p w14:paraId="7FBEFAD1" w14:textId="77777777" w:rsidR="006C7141" w:rsidRPr="006C7141" w:rsidRDefault="006C7141" w:rsidP="006C7141">
            <w:pPr>
              <w:spacing w:after="0" w:line="240" w:lineRule="auto"/>
              <w:rPr>
                <w:color w:val="000000"/>
              </w:rPr>
            </w:pPr>
            <w:r w:rsidRPr="006C7141">
              <w:rPr>
                <w:color w:val="000000" w:themeColor="text1"/>
              </w:rPr>
              <w:t>Lug nuts</w:t>
            </w:r>
          </w:p>
        </w:tc>
        <w:tc>
          <w:tcPr>
            <w:tcW w:w="266" w:type="dxa"/>
            <w:tcBorders>
              <w:top w:val="nil"/>
              <w:left w:val="nil"/>
              <w:bottom w:val="single" w:sz="4" w:space="0" w:color="auto"/>
              <w:right w:val="nil"/>
            </w:tcBorders>
            <w:noWrap/>
            <w:vAlign w:val="bottom"/>
            <w:hideMark/>
          </w:tcPr>
          <w:p w14:paraId="5CA92F5E"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single" w:sz="4" w:space="0" w:color="auto"/>
              <w:right w:val="single" w:sz="4" w:space="0" w:color="auto"/>
            </w:tcBorders>
            <w:noWrap/>
            <w:vAlign w:val="bottom"/>
            <w:hideMark/>
          </w:tcPr>
          <w:p w14:paraId="618B0456"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2D323341"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79E5208C"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661E9630" w14:textId="77777777" w:rsidR="006C7141" w:rsidRPr="006C7141" w:rsidRDefault="006C7141" w:rsidP="006C7141">
            <w:pPr>
              <w:spacing w:after="0" w:line="240" w:lineRule="auto"/>
              <w:rPr>
                <w:color w:val="000000"/>
              </w:rPr>
            </w:pPr>
            <w:r w:rsidRPr="006C7141">
              <w:rPr>
                <w:color w:val="000000" w:themeColor="text1"/>
              </w:rPr>
              <w:t>Coolant</w:t>
            </w:r>
          </w:p>
        </w:tc>
      </w:tr>
      <w:tr w:rsidR="006C7141" w:rsidRPr="006C7141" w14:paraId="3938E17A"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1D6BF949"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52473983" w14:textId="77777777" w:rsidR="006C7141" w:rsidRPr="006C7141" w:rsidRDefault="006C7141" w:rsidP="006C7141">
            <w:pPr>
              <w:spacing w:after="0" w:line="240" w:lineRule="auto"/>
              <w:rPr>
                <w:color w:val="000000"/>
              </w:rPr>
            </w:pPr>
            <w:r w:rsidRPr="006C7141">
              <w:rPr>
                <w:color w:val="000000" w:themeColor="text1"/>
              </w:rPr>
              <w:t> </w:t>
            </w:r>
          </w:p>
        </w:tc>
        <w:tc>
          <w:tcPr>
            <w:tcW w:w="2547"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1176482F" w14:textId="77777777" w:rsidR="006C7141" w:rsidRPr="006C7141" w:rsidRDefault="006C7141" w:rsidP="006C7141">
            <w:pPr>
              <w:spacing w:after="0" w:line="240" w:lineRule="auto"/>
              <w:rPr>
                <w:color w:val="000000"/>
              </w:rPr>
            </w:pPr>
            <w:r w:rsidRPr="006C7141">
              <w:rPr>
                <w:color w:val="000000" w:themeColor="text1"/>
              </w:rPr>
              <w:t>Windows and windshield</w:t>
            </w:r>
          </w:p>
        </w:tc>
        <w:tc>
          <w:tcPr>
            <w:tcW w:w="984" w:type="dxa"/>
            <w:tcBorders>
              <w:top w:val="nil"/>
              <w:left w:val="nil"/>
              <w:bottom w:val="single" w:sz="4" w:space="0" w:color="auto"/>
              <w:right w:val="single" w:sz="4" w:space="0" w:color="auto"/>
            </w:tcBorders>
            <w:noWrap/>
            <w:vAlign w:val="bottom"/>
            <w:hideMark/>
          </w:tcPr>
          <w:p w14:paraId="01BBF4A4"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22A4E895"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2B7B6E08" w14:textId="77777777" w:rsidR="006C7141" w:rsidRPr="006C7141" w:rsidRDefault="006C7141" w:rsidP="006C7141">
            <w:pPr>
              <w:spacing w:after="0" w:line="240" w:lineRule="auto"/>
              <w:rPr>
                <w:color w:val="000000"/>
              </w:rPr>
            </w:pPr>
            <w:r w:rsidRPr="006C7141">
              <w:rPr>
                <w:color w:val="000000" w:themeColor="text1"/>
              </w:rPr>
              <w:t>Windshield washer fluid</w:t>
            </w:r>
          </w:p>
        </w:tc>
      </w:tr>
      <w:tr w:rsidR="006C7141" w:rsidRPr="006C7141" w14:paraId="5CCB73FA"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562EE47A"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60001062"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7D81674D" w14:textId="77777777" w:rsidR="006C7141" w:rsidRPr="006C7141" w:rsidRDefault="006C7141" w:rsidP="006C7141">
            <w:pPr>
              <w:spacing w:after="0" w:line="240" w:lineRule="auto"/>
              <w:rPr>
                <w:color w:val="000000"/>
              </w:rPr>
            </w:pPr>
            <w:r w:rsidRPr="006C7141">
              <w:rPr>
                <w:color w:val="000000" w:themeColor="text1"/>
              </w:rPr>
              <w:t>Light lens covers</w:t>
            </w:r>
          </w:p>
        </w:tc>
        <w:tc>
          <w:tcPr>
            <w:tcW w:w="266" w:type="dxa"/>
            <w:tcBorders>
              <w:top w:val="nil"/>
              <w:left w:val="nil"/>
              <w:bottom w:val="single" w:sz="4" w:space="0" w:color="auto"/>
              <w:right w:val="single" w:sz="4" w:space="0" w:color="auto"/>
            </w:tcBorders>
            <w:noWrap/>
            <w:vAlign w:val="bottom"/>
            <w:hideMark/>
          </w:tcPr>
          <w:p w14:paraId="6864DDCC"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009DB973"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3DE01831"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590CD81B" w14:textId="77777777" w:rsidR="006C7141" w:rsidRPr="006C7141" w:rsidRDefault="006C7141" w:rsidP="006C7141">
            <w:pPr>
              <w:spacing w:after="0" w:line="240" w:lineRule="auto"/>
              <w:rPr>
                <w:color w:val="000000"/>
              </w:rPr>
            </w:pPr>
            <w:r w:rsidRPr="006C7141">
              <w:rPr>
                <w:color w:val="000000" w:themeColor="text1"/>
              </w:rPr>
              <w:t>Belts - condition and tension</w:t>
            </w:r>
          </w:p>
        </w:tc>
      </w:tr>
      <w:tr w:rsidR="006C7141" w:rsidRPr="006C7141" w14:paraId="65CE3993"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042D1471"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5075E5A0"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55F71C44" w14:textId="77777777" w:rsidR="006C7141" w:rsidRPr="006C7141" w:rsidRDefault="006C7141" w:rsidP="006C7141">
            <w:pPr>
              <w:spacing w:after="0" w:line="240" w:lineRule="auto"/>
              <w:rPr>
                <w:color w:val="000000"/>
              </w:rPr>
            </w:pPr>
            <w:r w:rsidRPr="006C7141">
              <w:rPr>
                <w:color w:val="000000" w:themeColor="text1"/>
              </w:rPr>
              <w:t>Mirror condition</w:t>
            </w:r>
          </w:p>
        </w:tc>
        <w:tc>
          <w:tcPr>
            <w:tcW w:w="266" w:type="dxa"/>
            <w:tcBorders>
              <w:top w:val="nil"/>
              <w:left w:val="nil"/>
              <w:bottom w:val="single" w:sz="4" w:space="0" w:color="auto"/>
              <w:right w:val="single" w:sz="4" w:space="0" w:color="auto"/>
            </w:tcBorders>
            <w:noWrap/>
            <w:vAlign w:val="bottom"/>
            <w:hideMark/>
          </w:tcPr>
          <w:p w14:paraId="04044130"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324571CE"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2D2BBB7C"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01C4611D" w14:textId="77777777" w:rsidR="006C7141" w:rsidRPr="006C7141" w:rsidRDefault="006C7141" w:rsidP="006C7141">
            <w:pPr>
              <w:spacing w:after="0" w:line="240" w:lineRule="auto"/>
              <w:rPr>
                <w:color w:val="000000"/>
              </w:rPr>
            </w:pPr>
            <w:r w:rsidRPr="006C7141">
              <w:rPr>
                <w:color w:val="000000" w:themeColor="text1"/>
              </w:rPr>
              <w:t>Hoses - look for cracks/leaks</w:t>
            </w:r>
          </w:p>
        </w:tc>
      </w:tr>
      <w:tr w:rsidR="006C7141" w:rsidRPr="006C7141" w14:paraId="408DBC74"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3383A468"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5C46F8C1"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29C1EF30" w14:textId="77777777" w:rsidR="006C7141" w:rsidRPr="006C7141" w:rsidRDefault="006C7141" w:rsidP="006C7141">
            <w:pPr>
              <w:spacing w:after="0" w:line="240" w:lineRule="auto"/>
              <w:rPr>
                <w:color w:val="000000"/>
              </w:rPr>
            </w:pPr>
            <w:r w:rsidRPr="006C7141">
              <w:rPr>
                <w:color w:val="000000" w:themeColor="text1"/>
              </w:rPr>
              <w:t>Body damage</w:t>
            </w:r>
          </w:p>
        </w:tc>
        <w:tc>
          <w:tcPr>
            <w:tcW w:w="266" w:type="dxa"/>
            <w:tcBorders>
              <w:top w:val="nil"/>
              <w:left w:val="nil"/>
              <w:bottom w:val="single" w:sz="4" w:space="0" w:color="auto"/>
              <w:right w:val="single" w:sz="4" w:space="0" w:color="auto"/>
            </w:tcBorders>
            <w:noWrap/>
            <w:vAlign w:val="bottom"/>
            <w:hideMark/>
          </w:tcPr>
          <w:p w14:paraId="1001CD92"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nil"/>
              <w:right w:val="single" w:sz="4" w:space="0" w:color="auto"/>
            </w:tcBorders>
            <w:noWrap/>
            <w:vAlign w:val="bottom"/>
            <w:hideMark/>
          </w:tcPr>
          <w:p w14:paraId="3038184E"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nil"/>
              <w:right w:val="single" w:sz="4" w:space="0" w:color="auto"/>
            </w:tcBorders>
            <w:noWrap/>
            <w:vAlign w:val="bottom"/>
            <w:hideMark/>
          </w:tcPr>
          <w:p w14:paraId="73094000"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44E92DC5" w14:textId="77777777" w:rsidR="006C7141" w:rsidRPr="006C7141" w:rsidRDefault="006C7141" w:rsidP="006C7141">
            <w:pPr>
              <w:spacing w:after="0" w:line="240" w:lineRule="auto"/>
              <w:rPr>
                <w:color w:val="000000"/>
              </w:rPr>
            </w:pPr>
            <w:r w:rsidRPr="006C7141">
              <w:rPr>
                <w:color w:val="000000" w:themeColor="text1"/>
              </w:rPr>
              <w:t>Wiring condition</w:t>
            </w:r>
          </w:p>
        </w:tc>
      </w:tr>
      <w:tr w:rsidR="006C7141" w:rsidRPr="006C7141" w14:paraId="12C6DFCA"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18837879"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06B174A1" w14:textId="77777777" w:rsidR="006C7141" w:rsidRPr="006C7141" w:rsidRDefault="006C7141" w:rsidP="006C7141">
            <w:pPr>
              <w:spacing w:after="0" w:line="240" w:lineRule="auto"/>
              <w:rPr>
                <w:color w:val="000000"/>
              </w:rPr>
            </w:pPr>
            <w:r w:rsidRPr="006C7141">
              <w:rPr>
                <w:color w:val="000000" w:themeColor="text1"/>
              </w:rPr>
              <w:t> </w:t>
            </w:r>
          </w:p>
        </w:tc>
        <w:tc>
          <w:tcPr>
            <w:tcW w:w="2547" w:type="dxa"/>
            <w:gridSpan w:val="3"/>
            <w:tcBorders>
              <w:top w:val="single" w:sz="4" w:space="0" w:color="auto"/>
              <w:left w:val="single" w:sz="4" w:space="0" w:color="auto"/>
              <w:bottom w:val="single" w:sz="4" w:space="0" w:color="auto"/>
              <w:right w:val="nil"/>
            </w:tcBorders>
            <w:noWrap/>
            <w:vAlign w:val="bottom"/>
            <w:hideMark/>
          </w:tcPr>
          <w:p w14:paraId="60D40094" w14:textId="77777777" w:rsidR="006C7141" w:rsidRPr="006C7141" w:rsidRDefault="006C7141" w:rsidP="006C7141">
            <w:pPr>
              <w:spacing w:after="0" w:line="240" w:lineRule="auto"/>
              <w:rPr>
                <w:color w:val="000000"/>
              </w:rPr>
            </w:pPr>
            <w:r w:rsidRPr="006C7141">
              <w:rPr>
                <w:color w:val="000000" w:themeColor="text1"/>
              </w:rPr>
              <w:t>Loose parts under bus</w:t>
            </w:r>
          </w:p>
        </w:tc>
        <w:tc>
          <w:tcPr>
            <w:tcW w:w="984" w:type="dxa"/>
            <w:tcBorders>
              <w:top w:val="single" w:sz="4" w:space="0" w:color="auto"/>
              <w:left w:val="single" w:sz="4" w:space="0" w:color="auto"/>
              <w:bottom w:val="single" w:sz="4" w:space="0" w:color="auto"/>
              <w:right w:val="nil"/>
            </w:tcBorders>
            <w:shd w:val="clear" w:color="auto" w:fill="FFF2CC"/>
            <w:noWrap/>
            <w:vAlign w:val="bottom"/>
            <w:hideMark/>
          </w:tcPr>
          <w:p w14:paraId="40272188"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single" w:sz="4" w:space="0" w:color="auto"/>
              <w:left w:val="nil"/>
              <w:bottom w:val="single" w:sz="4" w:space="0" w:color="auto"/>
              <w:right w:val="single" w:sz="4" w:space="0" w:color="auto"/>
            </w:tcBorders>
            <w:shd w:val="clear" w:color="auto" w:fill="FFF2CC"/>
            <w:noWrap/>
            <w:vAlign w:val="bottom"/>
            <w:hideMark/>
          </w:tcPr>
          <w:p w14:paraId="383E2A3C"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shd w:val="clear" w:color="auto" w:fill="FFF2CC"/>
            <w:noWrap/>
            <w:vAlign w:val="bottom"/>
            <w:hideMark/>
          </w:tcPr>
          <w:p w14:paraId="43E712BE" w14:textId="77777777" w:rsidR="006C7141" w:rsidRPr="006C7141" w:rsidRDefault="006C7141" w:rsidP="006C7141">
            <w:pPr>
              <w:spacing w:after="0" w:line="240" w:lineRule="auto"/>
              <w:rPr>
                <w:b/>
                <w:bCs/>
                <w:color w:val="000000"/>
              </w:rPr>
            </w:pPr>
            <w:r w:rsidRPr="006C7141">
              <w:rPr>
                <w:b/>
                <w:bCs/>
                <w:color w:val="000000" w:themeColor="text1"/>
              </w:rPr>
              <w:t>From Driver's Seat</w:t>
            </w:r>
          </w:p>
        </w:tc>
      </w:tr>
      <w:tr w:rsidR="006C7141" w:rsidRPr="006C7141" w14:paraId="500AC5EF"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7283F6E9"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4BA44121"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77636BD2" w14:textId="77777777" w:rsidR="006C7141" w:rsidRPr="006C7141" w:rsidRDefault="006C7141" w:rsidP="006C7141">
            <w:pPr>
              <w:spacing w:after="0" w:line="240" w:lineRule="auto"/>
              <w:rPr>
                <w:color w:val="000000"/>
              </w:rPr>
            </w:pPr>
            <w:r w:rsidRPr="006C7141">
              <w:rPr>
                <w:color w:val="000000" w:themeColor="text1"/>
              </w:rPr>
              <w:t>Leaks under bus</w:t>
            </w:r>
          </w:p>
        </w:tc>
        <w:tc>
          <w:tcPr>
            <w:tcW w:w="266" w:type="dxa"/>
            <w:tcBorders>
              <w:top w:val="nil"/>
              <w:left w:val="nil"/>
              <w:bottom w:val="single" w:sz="4" w:space="0" w:color="auto"/>
              <w:right w:val="single" w:sz="4" w:space="0" w:color="auto"/>
            </w:tcBorders>
            <w:noWrap/>
            <w:vAlign w:val="bottom"/>
            <w:hideMark/>
          </w:tcPr>
          <w:p w14:paraId="3C2C5984"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0C72EB1B"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2FB22F98"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61D8AA51" w14:textId="77777777" w:rsidR="006C7141" w:rsidRPr="006C7141" w:rsidRDefault="006C7141" w:rsidP="006C7141">
            <w:pPr>
              <w:spacing w:after="0" w:line="240" w:lineRule="auto"/>
              <w:rPr>
                <w:color w:val="000000"/>
              </w:rPr>
            </w:pPr>
            <w:r w:rsidRPr="006C7141">
              <w:rPr>
                <w:color w:val="000000" w:themeColor="text1"/>
              </w:rPr>
              <w:t>Starts normally</w:t>
            </w:r>
          </w:p>
        </w:tc>
      </w:tr>
      <w:tr w:rsidR="006C7141" w:rsidRPr="006C7141" w14:paraId="0FBF29B8"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485839DD"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7BB0BD88"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4663F9F9" w14:textId="77777777" w:rsidR="006C7141" w:rsidRPr="006C7141" w:rsidRDefault="006C7141" w:rsidP="006C7141">
            <w:pPr>
              <w:spacing w:after="0" w:line="240" w:lineRule="auto"/>
              <w:rPr>
                <w:color w:val="000000"/>
              </w:rPr>
            </w:pPr>
            <w:r w:rsidRPr="006C7141">
              <w:rPr>
                <w:color w:val="000000" w:themeColor="text1"/>
              </w:rPr>
              <w:t>Overall cleanliness</w:t>
            </w:r>
          </w:p>
        </w:tc>
        <w:tc>
          <w:tcPr>
            <w:tcW w:w="266" w:type="dxa"/>
            <w:tcBorders>
              <w:top w:val="nil"/>
              <w:left w:val="nil"/>
              <w:bottom w:val="single" w:sz="4" w:space="0" w:color="auto"/>
              <w:right w:val="single" w:sz="4" w:space="0" w:color="auto"/>
            </w:tcBorders>
            <w:noWrap/>
            <w:vAlign w:val="bottom"/>
            <w:hideMark/>
          </w:tcPr>
          <w:p w14:paraId="0479B122"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4B8D1980"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7F182D85"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5D974857" w14:textId="77777777" w:rsidR="006C7141" w:rsidRPr="006C7141" w:rsidRDefault="006C7141" w:rsidP="006C7141">
            <w:pPr>
              <w:spacing w:after="0" w:line="240" w:lineRule="auto"/>
              <w:rPr>
                <w:color w:val="000000"/>
              </w:rPr>
            </w:pPr>
            <w:r w:rsidRPr="006C7141">
              <w:rPr>
                <w:color w:val="000000" w:themeColor="text1"/>
              </w:rPr>
              <w:t>No unusual noises</w:t>
            </w:r>
          </w:p>
        </w:tc>
      </w:tr>
      <w:tr w:rsidR="006C7141" w:rsidRPr="006C7141" w14:paraId="4215CD71" w14:textId="77777777" w:rsidTr="00CC0DBE">
        <w:trPr>
          <w:trHeight w:val="300"/>
        </w:trPr>
        <w:tc>
          <w:tcPr>
            <w:tcW w:w="984" w:type="dxa"/>
            <w:tcBorders>
              <w:top w:val="nil"/>
              <w:left w:val="single" w:sz="4" w:space="0" w:color="auto"/>
              <w:bottom w:val="nil"/>
              <w:right w:val="single" w:sz="4" w:space="0" w:color="auto"/>
            </w:tcBorders>
            <w:noWrap/>
            <w:vAlign w:val="bottom"/>
            <w:hideMark/>
          </w:tcPr>
          <w:p w14:paraId="33B031D7"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nil"/>
              <w:right w:val="single" w:sz="4" w:space="0" w:color="auto"/>
            </w:tcBorders>
            <w:noWrap/>
            <w:vAlign w:val="bottom"/>
            <w:hideMark/>
          </w:tcPr>
          <w:p w14:paraId="0974CF37"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613E16BE" w14:textId="77777777" w:rsidR="006C7141" w:rsidRPr="006C7141" w:rsidRDefault="006C7141" w:rsidP="006C7141">
            <w:pPr>
              <w:spacing w:after="0" w:line="240" w:lineRule="auto"/>
              <w:rPr>
                <w:color w:val="000000"/>
              </w:rPr>
            </w:pPr>
            <w:r w:rsidRPr="006C7141">
              <w:rPr>
                <w:color w:val="000000" w:themeColor="text1"/>
              </w:rPr>
              <w:t>Wheelchair lift</w:t>
            </w:r>
          </w:p>
        </w:tc>
        <w:tc>
          <w:tcPr>
            <w:tcW w:w="266" w:type="dxa"/>
            <w:tcBorders>
              <w:top w:val="nil"/>
              <w:left w:val="nil"/>
              <w:bottom w:val="single" w:sz="4" w:space="0" w:color="auto"/>
              <w:right w:val="single" w:sz="4" w:space="0" w:color="auto"/>
            </w:tcBorders>
            <w:noWrap/>
            <w:vAlign w:val="bottom"/>
            <w:hideMark/>
          </w:tcPr>
          <w:p w14:paraId="25FB65D8"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387EDBBF"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75C104C7"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08E130B2" w14:textId="77777777" w:rsidR="006C7141" w:rsidRPr="006C7141" w:rsidRDefault="006C7141" w:rsidP="006C7141">
            <w:pPr>
              <w:spacing w:after="0" w:line="240" w:lineRule="auto"/>
              <w:rPr>
                <w:color w:val="000000"/>
              </w:rPr>
            </w:pPr>
            <w:r w:rsidRPr="006C7141">
              <w:rPr>
                <w:color w:val="000000" w:themeColor="text1"/>
              </w:rPr>
              <w:t>Gauges and indicators</w:t>
            </w:r>
          </w:p>
        </w:tc>
      </w:tr>
      <w:tr w:rsidR="006C7141" w:rsidRPr="006C7141" w14:paraId="3426CA4A" w14:textId="77777777" w:rsidTr="00CC0DBE">
        <w:trPr>
          <w:trHeight w:val="300"/>
        </w:trPr>
        <w:tc>
          <w:tcPr>
            <w:tcW w:w="984" w:type="dxa"/>
            <w:tcBorders>
              <w:top w:val="single" w:sz="4" w:space="0" w:color="auto"/>
              <w:left w:val="single" w:sz="4" w:space="0" w:color="auto"/>
              <w:bottom w:val="single" w:sz="4" w:space="0" w:color="auto"/>
              <w:right w:val="nil"/>
            </w:tcBorders>
            <w:shd w:val="clear" w:color="auto" w:fill="FFF2CC"/>
            <w:noWrap/>
            <w:vAlign w:val="bottom"/>
            <w:hideMark/>
          </w:tcPr>
          <w:p w14:paraId="59774B68"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single" w:sz="4" w:space="0" w:color="auto"/>
              <w:left w:val="nil"/>
              <w:bottom w:val="single" w:sz="4" w:space="0" w:color="auto"/>
              <w:right w:val="single" w:sz="4" w:space="0" w:color="auto"/>
            </w:tcBorders>
            <w:shd w:val="clear" w:color="auto" w:fill="FFF2CC"/>
            <w:noWrap/>
            <w:vAlign w:val="bottom"/>
            <w:hideMark/>
          </w:tcPr>
          <w:p w14:paraId="5094A913"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nil"/>
              <w:bottom w:val="single" w:sz="4" w:space="0" w:color="auto"/>
              <w:right w:val="nil"/>
            </w:tcBorders>
            <w:shd w:val="clear" w:color="auto" w:fill="FFF2CC"/>
            <w:noWrap/>
            <w:vAlign w:val="bottom"/>
            <w:hideMark/>
          </w:tcPr>
          <w:p w14:paraId="72272500" w14:textId="77777777" w:rsidR="006C7141" w:rsidRPr="006C7141" w:rsidRDefault="006C7141" w:rsidP="006C7141">
            <w:pPr>
              <w:spacing w:after="0" w:line="240" w:lineRule="auto"/>
              <w:rPr>
                <w:b/>
                <w:bCs/>
                <w:color w:val="000000"/>
              </w:rPr>
            </w:pPr>
            <w:r w:rsidRPr="006C7141">
              <w:rPr>
                <w:b/>
                <w:bCs/>
                <w:color w:val="000000" w:themeColor="text1"/>
              </w:rPr>
              <w:t>Check Lights</w:t>
            </w:r>
          </w:p>
        </w:tc>
        <w:tc>
          <w:tcPr>
            <w:tcW w:w="266" w:type="dxa"/>
            <w:tcBorders>
              <w:top w:val="nil"/>
              <w:left w:val="nil"/>
              <w:bottom w:val="single" w:sz="4" w:space="0" w:color="auto"/>
              <w:right w:val="single" w:sz="4" w:space="0" w:color="auto"/>
            </w:tcBorders>
            <w:shd w:val="clear" w:color="auto" w:fill="FFF2CC"/>
            <w:noWrap/>
            <w:vAlign w:val="bottom"/>
            <w:hideMark/>
          </w:tcPr>
          <w:p w14:paraId="62C36ECE" w14:textId="77777777" w:rsidR="006C7141" w:rsidRPr="006C7141" w:rsidRDefault="006C7141" w:rsidP="006C7141">
            <w:pPr>
              <w:spacing w:after="0" w:line="240" w:lineRule="auto"/>
              <w:rPr>
                <w:b/>
                <w:bCs/>
                <w:color w:val="000000"/>
              </w:rPr>
            </w:pPr>
            <w:r w:rsidRPr="006C7141">
              <w:rPr>
                <w:b/>
                <w:bCs/>
                <w:color w:val="000000" w:themeColor="text1"/>
              </w:rPr>
              <w:t> </w:t>
            </w:r>
          </w:p>
        </w:tc>
        <w:tc>
          <w:tcPr>
            <w:tcW w:w="984" w:type="dxa"/>
            <w:tcBorders>
              <w:top w:val="nil"/>
              <w:left w:val="nil"/>
              <w:bottom w:val="single" w:sz="4" w:space="0" w:color="auto"/>
              <w:right w:val="single" w:sz="4" w:space="0" w:color="auto"/>
            </w:tcBorders>
            <w:noWrap/>
            <w:vAlign w:val="bottom"/>
            <w:hideMark/>
          </w:tcPr>
          <w:p w14:paraId="7E7EADC6"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5CDD7612"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3707752B" w14:textId="77777777" w:rsidR="006C7141" w:rsidRPr="006C7141" w:rsidRDefault="006C7141" w:rsidP="006C7141">
            <w:pPr>
              <w:spacing w:after="0" w:line="240" w:lineRule="auto"/>
              <w:rPr>
                <w:color w:val="000000"/>
              </w:rPr>
            </w:pPr>
            <w:r w:rsidRPr="006C7141">
              <w:rPr>
                <w:color w:val="000000" w:themeColor="text1"/>
              </w:rPr>
              <w:t>Brake pedal height and feel</w:t>
            </w:r>
          </w:p>
        </w:tc>
      </w:tr>
      <w:tr w:rsidR="006C7141" w:rsidRPr="006C7141" w14:paraId="3A70C651"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4F2B404A"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494E34B1" w14:textId="77777777" w:rsidR="006C7141" w:rsidRPr="006C7141" w:rsidRDefault="006C7141" w:rsidP="006C7141">
            <w:pPr>
              <w:spacing w:after="0" w:line="240" w:lineRule="auto"/>
              <w:rPr>
                <w:color w:val="000000"/>
              </w:rPr>
            </w:pPr>
            <w:r w:rsidRPr="006C7141">
              <w:rPr>
                <w:color w:val="000000" w:themeColor="text1"/>
              </w:rPr>
              <w:t> </w:t>
            </w:r>
          </w:p>
        </w:tc>
        <w:tc>
          <w:tcPr>
            <w:tcW w:w="2547"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58485406" w14:textId="77777777" w:rsidR="006C7141" w:rsidRPr="006C7141" w:rsidRDefault="006C7141" w:rsidP="006C7141">
            <w:pPr>
              <w:spacing w:after="0" w:line="240" w:lineRule="auto"/>
              <w:rPr>
                <w:color w:val="000000"/>
              </w:rPr>
            </w:pPr>
            <w:r w:rsidRPr="006C7141">
              <w:rPr>
                <w:color w:val="000000" w:themeColor="text1"/>
              </w:rPr>
              <w:t>Headlights - low and high beams</w:t>
            </w:r>
          </w:p>
        </w:tc>
        <w:tc>
          <w:tcPr>
            <w:tcW w:w="984" w:type="dxa"/>
            <w:tcBorders>
              <w:top w:val="nil"/>
              <w:left w:val="nil"/>
              <w:bottom w:val="single" w:sz="4" w:space="0" w:color="auto"/>
              <w:right w:val="single" w:sz="4" w:space="0" w:color="auto"/>
            </w:tcBorders>
            <w:noWrap/>
            <w:vAlign w:val="bottom"/>
            <w:hideMark/>
          </w:tcPr>
          <w:p w14:paraId="69CC4F55"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5E0C51F5"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19B11B4B" w14:textId="77777777" w:rsidR="006C7141" w:rsidRPr="006C7141" w:rsidRDefault="006C7141" w:rsidP="006C7141">
            <w:pPr>
              <w:spacing w:after="0" w:line="240" w:lineRule="auto"/>
              <w:rPr>
                <w:color w:val="000000"/>
              </w:rPr>
            </w:pPr>
            <w:r w:rsidRPr="006C7141">
              <w:rPr>
                <w:color w:val="000000" w:themeColor="text1"/>
              </w:rPr>
              <w:t>Wipers and washer</w:t>
            </w:r>
          </w:p>
        </w:tc>
      </w:tr>
      <w:tr w:rsidR="006C7141" w:rsidRPr="006C7141" w14:paraId="3EFA4DDA"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1374E280"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06221083"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63E0140E" w14:textId="77777777" w:rsidR="006C7141" w:rsidRPr="006C7141" w:rsidRDefault="006C7141" w:rsidP="006C7141">
            <w:pPr>
              <w:spacing w:after="0" w:line="240" w:lineRule="auto"/>
              <w:rPr>
                <w:color w:val="000000"/>
              </w:rPr>
            </w:pPr>
            <w:r w:rsidRPr="006C7141">
              <w:rPr>
                <w:color w:val="000000" w:themeColor="text1"/>
              </w:rPr>
              <w:t>Turn signals</w:t>
            </w:r>
          </w:p>
        </w:tc>
        <w:tc>
          <w:tcPr>
            <w:tcW w:w="266" w:type="dxa"/>
            <w:tcBorders>
              <w:top w:val="nil"/>
              <w:left w:val="nil"/>
              <w:bottom w:val="single" w:sz="4" w:space="0" w:color="auto"/>
              <w:right w:val="single" w:sz="4" w:space="0" w:color="auto"/>
            </w:tcBorders>
            <w:noWrap/>
            <w:vAlign w:val="bottom"/>
            <w:hideMark/>
          </w:tcPr>
          <w:p w14:paraId="266E4C35"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706E4F0A"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52DB1EE7"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3B3D6FE4" w14:textId="77777777" w:rsidR="006C7141" w:rsidRPr="006C7141" w:rsidRDefault="006C7141" w:rsidP="006C7141">
            <w:pPr>
              <w:spacing w:after="0" w:line="240" w:lineRule="auto"/>
              <w:rPr>
                <w:color w:val="000000"/>
              </w:rPr>
            </w:pPr>
            <w:r w:rsidRPr="006C7141">
              <w:rPr>
                <w:color w:val="000000" w:themeColor="text1"/>
              </w:rPr>
              <w:t>Steering</w:t>
            </w:r>
          </w:p>
        </w:tc>
      </w:tr>
      <w:tr w:rsidR="006C7141" w:rsidRPr="006C7141" w14:paraId="07379591"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23897DBD"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6CA97175" w14:textId="77777777" w:rsidR="006C7141" w:rsidRPr="006C7141" w:rsidRDefault="006C7141" w:rsidP="006C7141">
            <w:pPr>
              <w:spacing w:after="0" w:line="240" w:lineRule="auto"/>
              <w:rPr>
                <w:color w:val="000000"/>
              </w:rPr>
            </w:pPr>
            <w:r w:rsidRPr="006C7141">
              <w:rPr>
                <w:color w:val="000000" w:themeColor="text1"/>
              </w:rPr>
              <w:t> </w:t>
            </w:r>
          </w:p>
        </w:tc>
        <w:tc>
          <w:tcPr>
            <w:tcW w:w="2015" w:type="dxa"/>
            <w:tcBorders>
              <w:top w:val="nil"/>
              <w:left w:val="nil"/>
              <w:bottom w:val="single" w:sz="4" w:space="0" w:color="auto"/>
              <w:right w:val="nil"/>
            </w:tcBorders>
            <w:noWrap/>
            <w:vAlign w:val="bottom"/>
            <w:hideMark/>
          </w:tcPr>
          <w:p w14:paraId="3B727F61" w14:textId="77777777" w:rsidR="006C7141" w:rsidRPr="006C7141" w:rsidRDefault="006C7141" w:rsidP="006C7141">
            <w:pPr>
              <w:spacing w:after="0" w:line="240" w:lineRule="auto"/>
              <w:rPr>
                <w:color w:val="000000"/>
              </w:rPr>
            </w:pPr>
            <w:r w:rsidRPr="006C7141">
              <w:rPr>
                <w:color w:val="000000" w:themeColor="text1"/>
              </w:rPr>
              <w:t>Flashers</w:t>
            </w:r>
          </w:p>
        </w:tc>
        <w:tc>
          <w:tcPr>
            <w:tcW w:w="266" w:type="dxa"/>
            <w:tcBorders>
              <w:top w:val="nil"/>
              <w:left w:val="nil"/>
              <w:bottom w:val="single" w:sz="4" w:space="0" w:color="auto"/>
              <w:right w:val="nil"/>
            </w:tcBorders>
            <w:noWrap/>
            <w:vAlign w:val="bottom"/>
            <w:hideMark/>
          </w:tcPr>
          <w:p w14:paraId="328D790A"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single" w:sz="4" w:space="0" w:color="auto"/>
              <w:right w:val="single" w:sz="4" w:space="0" w:color="auto"/>
            </w:tcBorders>
            <w:noWrap/>
            <w:vAlign w:val="bottom"/>
            <w:hideMark/>
          </w:tcPr>
          <w:p w14:paraId="78695570"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7BFF9D99"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184DF6C9"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02014EC5" w14:textId="77777777" w:rsidR="006C7141" w:rsidRPr="006C7141" w:rsidRDefault="006C7141" w:rsidP="006C7141">
            <w:pPr>
              <w:spacing w:after="0" w:line="240" w:lineRule="auto"/>
              <w:rPr>
                <w:color w:val="000000"/>
              </w:rPr>
            </w:pPr>
            <w:r w:rsidRPr="006C7141">
              <w:rPr>
                <w:color w:val="000000" w:themeColor="text1"/>
              </w:rPr>
              <w:t>Visibility and mirror adjustment</w:t>
            </w:r>
          </w:p>
        </w:tc>
      </w:tr>
      <w:tr w:rsidR="006C7141" w:rsidRPr="006C7141" w14:paraId="51BF039D"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7A717F6A"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6F320EFD"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6E75FCD0" w14:textId="77777777" w:rsidR="006C7141" w:rsidRPr="006C7141" w:rsidRDefault="006C7141" w:rsidP="006C7141">
            <w:pPr>
              <w:spacing w:after="0" w:line="240" w:lineRule="auto"/>
              <w:rPr>
                <w:color w:val="000000"/>
              </w:rPr>
            </w:pPr>
            <w:r w:rsidRPr="006C7141">
              <w:rPr>
                <w:color w:val="000000" w:themeColor="text1"/>
              </w:rPr>
              <w:t>Backup lights</w:t>
            </w:r>
          </w:p>
        </w:tc>
        <w:tc>
          <w:tcPr>
            <w:tcW w:w="266" w:type="dxa"/>
            <w:tcBorders>
              <w:top w:val="nil"/>
              <w:left w:val="nil"/>
              <w:bottom w:val="single" w:sz="4" w:space="0" w:color="auto"/>
              <w:right w:val="single" w:sz="4" w:space="0" w:color="auto"/>
            </w:tcBorders>
            <w:noWrap/>
            <w:vAlign w:val="bottom"/>
            <w:hideMark/>
          </w:tcPr>
          <w:p w14:paraId="3F70AFF9"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611BB966"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7FA46501"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nil"/>
              <w:right w:val="single" w:sz="4" w:space="0" w:color="auto"/>
            </w:tcBorders>
            <w:noWrap/>
            <w:vAlign w:val="bottom"/>
            <w:hideMark/>
          </w:tcPr>
          <w:p w14:paraId="60C3C73B" w14:textId="77777777" w:rsidR="006C7141" w:rsidRPr="006C7141" w:rsidRDefault="006C7141" w:rsidP="006C7141">
            <w:pPr>
              <w:spacing w:after="0" w:line="240" w:lineRule="auto"/>
              <w:rPr>
                <w:color w:val="000000"/>
              </w:rPr>
            </w:pPr>
            <w:r w:rsidRPr="006C7141">
              <w:rPr>
                <w:color w:val="000000" w:themeColor="text1"/>
              </w:rPr>
              <w:t>Heater and defroster blowers</w:t>
            </w:r>
          </w:p>
        </w:tc>
      </w:tr>
      <w:tr w:rsidR="006C7141" w:rsidRPr="006C7141" w14:paraId="7DE874A2"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27FA8E6E"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5236D71E"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1CE78CD7" w14:textId="77777777" w:rsidR="006C7141" w:rsidRPr="006C7141" w:rsidRDefault="006C7141" w:rsidP="006C7141">
            <w:pPr>
              <w:spacing w:after="0" w:line="240" w:lineRule="auto"/>
              <w:rPr>
                <w:color w:val="000000"/>
              </w:rPr>
            </w:pPr>
            <w:r w:rsidRPr="006C7141">
              <w:rPr>
                <w:color w:val="000000" w:themeColor="text1"/>
              </w:rPr>
              <w:t>Brake lights</w:t>
            </w:r>
          </w:p>
        </w:tc>
        <w:tc>
          <w:tcPr>
            <w:tcW w:w="266" w:type="dxa"/>
            <w:tcBorders>
              <w:top w:val="nil"/>
              <w:left w:val="nil"/>
              <w:bottom w:val="single" w:sz="4" w:space="0" w:color="auto"/>
              <w:right w:val="single" w:sz="4" w:space="0" w:color="auto"/>
            </w:tcBorders>
            <w:noWrap/>
            <w:vAlign w:val="bottom"/>
            <w:hideMark/>
          </w:tcPr>
          <w:p w14:paraId="7A12E001"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412886A4"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4AC21A38"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single" w:sz="4" w:space="0" w:color="auto"/>
              <w:left w:val="nil"/>
              <w:bottom w:val="single" w:sz="4" w:space="0" w:color="auto"/>
              <w:right w:val="single" w:sz="4" w:space="0" w:color="auto"/>
            </w:tcBorders>
            <w:noWrap/>
            <w:vAlign w:val="bottom"/>
            <w:hideMark/>
          </w:tcPr>
          <w:p w14:paraId="1374AB9D" w14:textId="77777777" w:rsidR="006C7141" w:rsidRPr="006C7141" w:rsidRDefault="006C7141" w:rsidP="006C7141">
            <w:pPr>
              <w:spacing w:after="0" w:line="240" w:lineRule="auto"/>
              <w:rPr>
                <w:color w:val="000000"/>
              </w:rPr>
            </w:pPr>
            <w:r w:rsidRPr="006C7141">
              <w:rPr>
                <w:color w:val="000000" w:themeColor="text1"/>
              </w:rPr>
              <w:t>Emergency equipment</w:t>
            </w:r>
          </w:p>
        </w:tc>
      </w:tr>
      <w:tr w:rsidR="006C7141" w:rsidRPr="006C7141" w14:paraId="0E454413"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59CF5972"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single" w:sz="4" w:space="0" w:color="auto"/>
            </w:tcBorders>
            <w:noWrap/>
            <w:vAlign w:val="bottom"/>
            <w:hideMark/>
          </w:tcPr>
          <w:p w14:paraId="02A74827" w14:textId="77777777" w:rsidR="006C7141" w:rsidRPr="006C7141" w:rsidRDefault="006C7141" w:rsidP="006C7141">
            <w:pPr>
              <w:spacing w:after="0" w:line="240" w:lineRule="auto"/>
              <w:rPr>
                <w:color w:val="000000"/>
              </w:rPr>
            </w:pPr>
            <w:r w:rsidRPr="006C7141">
              <w:rPr>
                <w:color w:val="000000" w:themeColor="text1"/>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6687BC8F" w14:textId="77777777" w:rsidR="006C7141" w:rsidRPr="006C7141" w:rsidRDefault="006C7141" w:rsidP="006C7141">
            <w:pPr>
              <w:spacing w:after="0" w:line="240" w:lineRule="auto"/>
              <w:rPr>
                <w:color w:val="000000"/>
              </w:rPr>
            </w:pPr>
            <w:r w:rsidRPr="006C7141">
              <w:rPr>
                <w:color w:val="000000" w:themeColor="text1"/>
              </w:rPr>
              <w:t>Side markers</w:t>
            </w:r>
          </w:p>
        </w:tc>
        <w:tc>
          <w:tcPr>
            <w:tcW w:w="266" w:type="dxa"/>
            <w:tcBorders>
              <w:top w:val="nil"/>
              <w:left w:val="nil"/>
              <w:bottom w:val="single" w:sz="4" w:space="0" w:color="auto"/>
              <w:right w:val="single" w:sz="4" w:space="0" w:color="auto"/>
            </w:tcBorders>
            <w:noWrap/>
            <w:vAlign w:val="bottom"/>
            <w:hideMark/>
          </w:tcPr>
          <w:p w14:paraId="0059A33B"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single" w:sz="4" w:space="0" w:color="auto"/>
              <w:right w:val="single" w:sz="4" w:space="0" w:color="auto"/>
            </w:tcBorders>
            <w:noWrap/>
            <w:vAlign w:val="bottom"/>
            <w:hideMark/>
          </w:tcPr>
          <w:p w14:paraId="09D7BA6C"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single" w:sz="4" w:space="0" w:color="auto"/>
              <w:right w:val="single" w:sz="4" w:space="0" w:color="auto"/>
            </w:tcBorders>
            <w:noWrap/>
            <w:vAlign w:val="bottom"/>
            <w:hideMark/>
          </w:tcPr>
          <w:p w14:paraId="34176640"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single" w:sz="4" w:space="0" w:color="auto"/>
              <w:right w:val="single" w:sz="4" w:space="0" w:color="auto"/>
            </w:tcBorders>
            <w:noWrap/>
            <w:vAlign w:val="bottom"/>
            <w:hideMark/>
          </w:tcPr>
          <w:p w14:paraId="00BA8321" w14:textId="77777777" w:rsidR="006C7141" w:rsidRPr="006C7141" w:rsidRDefault="006C7141" w:rsidP="006C7141">
            <w:pPr>
              <w:spacing w:after="0" w:line="240" w:lineRule="auto"/>
              <w:rPr>
                <w:color w:val="000000"/>
              </w:rPr>
            </w:pPr>
            <w:r w:rsidRPr="006C7141">
              <w:rPr>
                <w:color w:val="000000" w:themeColor="text1"/>
              </w:rPr>
              <w:t>Radio - check with dispatch</w:t>
            </w:r>
          </w:p>
        </w:tc>
      </w:tr>
      <w:tr w:rsidR="006C7141" w:rsidRPr="006C7141" w14:paraId="36BF8774" w14:textId="77777777" w:rsidTr="00CC0DBE">
        <w:trPr>
          <w:trHeight w:val="300"/>
        </w:trPr>
        <w:tc>
          <w:tcPr>
            <w:tcW w:w="1579" w:type="dxa"/>
            <w:gridSpan w:val="2"/>
            <w:tcBorders>
              <w:top w:val="single" w:sz="4" w:space="0" w:color="auto"/>
              <w:left w:val="single" w:sz="4" w:space="0" w:color="auto"/>
              <w:bottom w:val="nil"/>
              <w:right w:val="nil"/>
            </w:tcBorders>
            <w:noWrap/>
            <w:vAlign w:val="bottom"/>
            <w:hideMark/>
          </w:tcPr>
          <w:p w14:paraId="125135C8" w14:textId="77777777" w:rsidR="006C7141" w:rsidRPr="006C7141" w:rsidRDefault="006C7141" w:rsidP="006C7141">
            <w:pPr>
              <w:spacing w:after="0" w:line="240" w:lineRule="auto"/>
              <w:rPr>
                <w:color w:val="000000"/>
              </w:rPr>
            </w:pPr>
            <w:r w:rsidRPr="006C7141">
              <w:rPr>
                <w:color w:val="000000" w:themeColor="text1"/>
              </w:rPr>
              <w:t>Comments</w:t>
            </w:r>
          </w:p>
        </w:tc>
        <w:tc>
          <w:tcPr>
            <w:tcW w:w="2015" w:type="dxa"/>
            <w:tcBorders>
              <w:top w:val="nil"/>
              <w:left w:val="nil"/>
              <w:bottom w:val="nil"/>
              <w:right w:val="nil"/>
            </w:tcBorders>
            <w:noWrap/>
            <w:vAlign w:val="bottom"/>
            <w:hideMark/>
          </w:tcPr>
          <w:p w14:paraId="5088E8B6"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nil"/>
              <w:right w:val="nil"/>
            </w:tcBorders>
            <w:noWrap/>
            <w:vAlign w:val="bottom"/>
            <w:hideMark/>
          </w:tcPr>
          <w:p w14:paraId="2F546AA8"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nil"/>
              <w:right w:val="nil"/>
            </w:tcBorders>
            <w:noWrap/>
            <w:vAlign w:val="bottom"/>
            <w:hideMark/>
          </w:tcPr>
          <w:p w14:paraId="548C6F05" w14:textId="77777777" w:rsidR="006C7141" w:rsidRPr="006C7141" w:rsidRDefault="006C7141" w:rsidP="006C7141">
            <w:pPr>
              <w:spacing w:after="0" w:line="240" w:lineRule="auto"/>
              <w:rPr>
                <w:color w:val="000000"/>
              </w:rPr>
            </w:pPr>
            <w:r w:rsidRPr="006C7141">
              <w:rPr>
                <w:color w:val="000000" w:themeColor="text1"/>
              </w:rPr>
              <w:t> </w:t>
            </w:r>
          </w:p>
        </w:tc>
        <w:tc>
          <w:tcPr>
            <w:tcW w:w="984" w:type="dxa"/>
            <w:tcBorders>
              <w:top w:val="nil"/>
              <w:left w:val="nil"/>
              <w:bottom w:val="nil"/>
              <w:right w:val="nil"/>
            </w:tcBorders>
            <w:noWrap/>
            <w:vAlign w:val="bottom"/>
            <w:hideMark/>
          </w:tcPr>
          <w:p w14:paraId="2A8BF14D" w14:textId="77777777" w:rsidR="006C7141" w:rsidRPr="006C7141" w:rsidRDefault="006C7141" w:rsidP="006C7141">
            <w:pPr>
              <w:spacing w:after="0" w:line="240" w:lineRule="auto"/>
              <w:rPr>
                <w:color w:val="000000"/>
              </w:rPr>
            </w:pPr>
            <w:r w:rsidRPr="006C7141">
              <w:rPr>
                <w:color w:val="000000" w:themeColor="text1"/>
              </w:rPr>
              <w:t> </w:t>
            </w:r>
          </w:p>
        </w:tc>
        <w:tc>
          <w:tcPr>
            <w:tcW w:w="486" w:type="dxa"/>
            <w:tcBorders>
              <w:top w:val="nil"/>
              <w:left w:val="nil"/>
              <w:bottom w:val="nil"/>
              <w:right w:val="nil"/>
            </w:tcBorders>
            <w:noWrap/>
            <w:vAlign w:val="bottom"/>
            <w:hideMark/>
          </w:tcPr>
          <w:p w14:paraId="55B4F2AF" w14:textId="77777777" w:rsidR="006C7141" w:rsidRPr="006C7141" w:rsidRDefault="006C7141" w:rsidP="006C7141">
            <w:pPr>
              <w:spacing w:after="0" w:line="240" w:lineRule="auto"/>
              <w:rPr>
                <w:color w:val="000000"/>
              </w:rPr>
            </w:pPr>
            <w:r w:rsidRPr="006C7141">
              <w:rPr>
                <w:color w:val="000000" w:themeColor="text1"/>
              </w:rPr>
              <w:t> </w:t>
            </w:r>
          </w:p>
        </w:tc>
        <w:tc>
          <w:tcPr>
            <w:tcW w:w="3841" w:type="dxa"/>
            <w:tcBorders>
              <w:top w:val="nil"/>
              <w:left w:val="nil"/>
              <w:bottom w:val="nil"/>
              <w:right w:val="single" w:sz="4" w:space="0" w:color="auto"/>
            </w:tcBorders>
            <w:noWrap/>
            <w:vAlign w:val="bottom"/>
            <w:hideMark/>
          </w:tcPr>
          <w:p w14:paraId="19CF0A01" w14:textId="77777777" w:rsidR="006C7141" w:rsidRPr="006C7141" w:rsidRDefault="006C7141" w:rsidP="006C7141">
            <w:pPr>
              <w:spacing w:after="0" w:line="240" w:lineRule="auto"/>
              <w:rPr>
                <w:color w:val="000000"/>
              </w:rPr>
            </w:pPr>
            <w:r w:rsidRPr="006C7141">
              <w:rPr>
                <w:color w:val="000000" w:themeColor="text1"/>
              </w:rPr>
              <w:t> </w:t>
            </w:r>
          </w:p>
        </w:tc>
      </w:tr>
      <w:tr w:rsidR="006C7141" w:rsidRPr="006C7141" w14:paraId="6703928C" w14:textId="77777777" w:rsidTr="00CC0DBE">
        <w:trPr>
          <w:trHeight w:val="300"/>
        </w:trPr>
        <w:tc>
          <w:tcPr>
            <w:tcW w:w="984" w:type="dxa"/>
            <w:tcBorders>
              <w:top w:val="nil"/>
              <w:left w:val="single" w:sz="4" w:space="0" w:color="auto"/>
              <w:bottom w:val="nil"/>
              <w:right w:val="nil"/>
            </w:tcBorders>
            <w:noWrap/>
            <w:vAlign w:val="bottom"/>
            <w:hideMark/>
          </w:tcPr>
          <w:p w14:paraId="6CBC44BB"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nil"/>
              <w:right w:val="nil"/>
            </w:tcBorders>
            <w:noWrap/>
            <w:vAlign w:val="bottom"/>
            <w:hideMark/>
          </w:tcPr>
          <w:p w14:paraId="0DA5A0BD" w14:textId="77777777" w:rsidR="006C7141" w:rsidRPr="006C7141" w:rsidRDefault="006C7141" w:rsidP="006C7141">
            <w:pPr>
              <w:spacing w:after="0" w:line="240" w:lineRule="auto"/>
              <w:rPr>
                <w:color w:val="000000"/>
              </w:rPr>
            </w:pPr>
          </w:p>
        </w:tc>
        <w:tc>
          <w:tcPr>
            <w:tcW w:w="2015" w:type="dxa"/>
            <w:tcBorders>
              <w:top w:val="nil"/>
              <w:left w:val="nil"/>
              <w:bottom w:val="nil"/>
              <w:right w:val="nil"/>
            </w:tcBorders>
            <w:noWrap/>
            <w:vAlign w:val="bottom"/>
            <w:hideMark/>
          </w:tcPr>
          <w:p w14:paraId="26142E3B" w14:textId="77777777" w:rsidR="006C7141" w:rsidRPr="006C7141" w:rsidRDefault="006C7141" w:rsidP="006C7141">
            <w:pPr>
              <w:spacing w:after="0" w:line="240" w:lineRule="auto"/>
            </w:pPr>
          </w:p>
        </w:tc>
        <w:tc>
          <w:tcPr>
            <w:tcW w:w="266" w:type="dxa"/>
            <w:tcBorders>
              <w:top w:val="nil"/>
              <w:left w:val="nil"/>
              <w:bottom w:val="nil"/>
              <w:right w:val="nil"/>
            </w:tcBorders>
            <w:noWrap/>
            <w:vAlign w:val="bottom"/>
            <w:hideMark/>
          </w:tcPr>
          <w:p w14:paraId="6F3E506B" w14:textId="77777777" w:rsidR="006C7141" w:rsidRPr="006C7141" w:rsidRDefault="006C7141" w:rsidP="006C7141">
            <w:pPr>
              <w:spacing w:after="0" w:line="240" w:lineRule="auto"/>
            </w:pPr>
          </w:p>
        </w:tc>
        <w:tc>
          <w:tcPr>
            <w:tcW w:w="266" w:type="dxa"/>
            <w:tcBorders>
              <w:top w:val="nil"/>
              <w:left w:val="nil"/>
              <w:bottom w:val="nil"/>
              <w:right w:val="nil"/>
            </w:tcBorders>
            <w:noWrap/>
            <w:vAlign w:val="bottom"/>
            <w:hideMark/>
          </w:tcPr>
          <w:p w14:paraId="44A0018C" w14:textId="77777777" w:rsidR="006C7141" w:rsidRPr="006C7141" w:rsidRDefault="006C7141" w:rsidP="006C7141">
            <w:pPr>
              <w:spacing w:after="0" w:line="240" w:lineRule="auto"/>
            </w:pPr>
          </w:p>
        </w:tc>
        <w:tc>
          <w:tcPr>
            <w:tcW w:w="984" w:type="dxa"/>
            <w:tcBorders>
              <w:top w:val="nil"/>
              <w:left w:val="nil"/>
              <w:bottom w:val="nil"/>
              <w:right w:val="nil"/>
            </w:tcBorders>
            <w:noWrap/>
            <w:vAlign w:val="bottom"/>
            <w:hideMark/>
          </w:tcPr>
          <w:p w14:paraId="49682842" w14:textId="77777777" w:rsidR="006C7141" w:rsidRPr="006C7141" w:rsidRDefault="006C7141" w:rsidP="006C7141">
            <w:pPr>
              <w:spacing w:after="0" w:line="240" w:lineRule="auto"/>
            </w:pPr>
          </w:p>
        </w:tc>
        <w:tc>
          <w:tcPr>
            <w:tcW w:w="486" w:type="dxa"/>
            <w:tcBorders>
              <w:top w:val="nil"/>
              <w:left w:val="nil"/>
              <w:bottom w:val="nil"/>
              <w:right w:val="nil"/>
            </w:tcBorders>
            <w:noWrap/>
            <w:vAlign w:val="bottom"/>
            <w:hideMark/>
          </w:tcPr>
          <w:p w14:paraId="3BDD41FF" w14:textId="77777777" w:rsidR="006C7141" w:rsidRPr="006C7141" w:rsidRDefault="006C7141" w:rsidP="006C7141">
            <w:pPr>
              <w:spacing w:after="0" w:line="240" w:lineRule="auto"/>
            </w:pPr>
          </w:p>
        </w:tc>
        <w:tc>
          <w:tcPr>
            <w:tcW w:w="3841" w:type="dxa"/>
            <w:tcBorders>
              <w:top w:val="nil"/>
              <w:left w:val="nil"/>
              <w:bottom w:val="nil"/>
              <w:right w:val="single" w:sz="4" w:space="0" w:color="auto"/>
            </w:tcBorders>
            <w:noWrap/>
            <w:vAlign w:val="bottom"/>
            <w:hideMark/>
          </w:tcPr>
          <w:p w14:paraId="32399B32" w14:textId="77777777" w:rsidR="006C7141" w:rsidRPr="006C7141" w:rsidRDefault="006C7141" w:rsidP="006C7141">
            <w:pPr>
              <w:spacing w:after="0" w:line="240" w:lineRule="auto"/>
              <w:rPr>
                <w:color w:val="000000"/>
              </w:rPr>
            </w:pPr>
            <w:r w:rsidRPr="006C7141">
              <w:rPr>
                <w:color w:val="000000" w:themeColor="text1"/>
              </w:rPr>
              <w:t> </w:t>
            </w:r>
          </w:p>
        </w:tc>
      </w:tr>
      <w:tr w:rsidR="006C7141" w:rsidRPr="006C7141" w14:paraId="4624F70B" w14:textId="77777777" w:rsidTr="00CC0DBE">
        <w:trPr>
          <w:trHeight w:val="300"/>
        </w:trPr>
        <w:tc>
          <w:tcPr>
            <w:tcW w:w="984" w:type="dxa"/>
            <w:tcBorders>
              <w:top w:val="nil"/>
              <w:left w:val="single" w:sz="4" w:space="0" w:color="auto"/>
              <w:bottom w:val="nil"/>
              <w:right w:val="nil"/>
            </w:tcBorders>
            <w:noWrap/>
            <w:vAlign w:val="bottom"/>
            <w:hideMark/>
          </w:tcPr>
          <w:p w14:paraId="0F19E658"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nil"/>
              <w:right w:val="nil"/>
            </w:tcBorders>
            <w:noWrap/>
            <w:vAlign w:val="bottom"/>
            <w:hideMark/>
          </w:tcPr>
          <w:p w14:paraId="6FA67D81" w14:textId="77777777" w:rsidR="006C7141" w:rsidRPr="006C7141" w:rsidRDefault="006C7141" w:rsidP="006C7141">
            <w:pPr>
              <w:spacing w:after="0" w:line="240" w:lineRule="auto"/>
              <w:rPr>
                <w:color w:val="000000"/>
              </w:rPr>
            </w:pPr>
          </w:p>
        </w:tc>
        <w:tc>
          <w:tcPr>
            <w:tcW w:w="2015" w:type="dxa"/>
            <w:tcBorders>
              <w:top w:val="nil"/>
              <w:left w:val="nil"/>
              <w:bottom w:val="nil"/>
              <w:right w:val="nil"/>
            </w:tcBorders>
            <w:noWrap/>
            <w:vAlign w:val="bottom"/>
            <w:hideMark/>
          </w:tcPr>
          <w:p w14:paraId="6129BF43" w14:textId="77777777" w:rsidR="006C7141" w:rsidRPr="006C7141" w:rsidRDefault="006C7141" w:rsidP="006C7141">
            <w:pPr>
              <w:spacing w:after="0" w:line="240" w:lineRule="auto"/>
            </w:pPr>
          </w:p>
        </w:tc>
        <w:tc>
          <w:tcPr>
            <w:tcW w:w="266" w:type="dxa"/>
            <w:tcBorders>
              <w:top w:val="nil"/>
              <w:left w:val="nil"/>
              <w:bottom w:val="nil"/>
              <w:right w:val="nil"/>
            </w:tcBorders>
            <w:noWrap/>
            <w:vAlign w:val="bottom"/>
            <w:hideMark/>
          </w:tcPr>
          <w:p w14:paraId="199B61DB" w14:textId="77777777" w:rsidR="006C7141" w:rsidRPr="006C7141" w:rsidRDefault="006C7141" w:rsidP="006C7141">
            <w:pPr>
              <w:spacing w:after="0" w:line="240" w:lineRule="auto"/>
            </w:pPr>
          </w:p>
        </w:tc>
        <w:tc>
          <w:tcPr>
            <w:tcW w:w="266" w:type="dxa"/>
            <w:tcBorders>
              <w:top w:val="nil"/>
              <w:left w:val="nil"/>
              <w:bottom w:val="nil"/>
              <w:right w:val="nil"/>
            </w:tcBorders>
            <w:noWrap/>
            <w:vAlign w:val="bottom"/>
            <w:hideMark/>
          </w:tcPr>
          <w:p w14:paraId="7905D357" w14:textId="77777777" w:rsidR="006C7141" w:rsidRPr="006C7141" w:rsidRDefault="006C7141" w:rsidP="006C7141">
            <w:pPr>
              <w:spacing w:after="0" w:line="240" w:lineRule="auto"/>
            </w:pPr>
          </w:p>
        </w:tc>
        <w:tc>
          <w:tcPr>
            <w:tcW w:w="984" w:type="dxa"/>
            <w:tcBorders>
              <w:top w:val="nil"/>
              <w:left w:val="nil"/>
              <w:bottom w:val="nil"/>
              <w:right w:val="nil"/>
            </w:tcBorders>
            <w:noWrap/>
            <w:vAlign w:val="bottom"/>
            <w:hideMark/>
          </w:tcPr>
          <w:p w14:paraId="6F89A711" w14:textId="77777777" w:rsidR="006C7141" w:rsidRPr="006C7141" w:rsidRDefault="006C7141" w:rsidP="006C7141">
            <w:pPr>
              <w:spacing w:after="0" w:line="240" w:lineRule="auto"/>
            </w:pPr>
          </w:p>
        </w:tc>
        <w:tc>
          <w:tcPr>
            <w:tcW w:w="486" w:type="dxa"/>
            <w:tcBorders>
              <w:top w:val="nil"/>
              <w:left w:val="nil"/>
              <w:bottom w:val="nil"/>
              <w:right w:val="nil"/>
            </w:tcBorders>
            <w:noWrap/>
            <w:vAlign w:val="bottom"/>
            <w:hideMark/>
          </w:tcPr>
          <w:p w14:paraId="0EDB17C3" w14:textId="77777777" w:rsidR="006C7141" w:rsidRPr="006C7141" w:rsidRDefault="006C7141" w:rsidP="006C7141">
            <w:pPr>
              <w:spacing w:after="0" w:line="240" w:lineRule="auto"/>
            </w:pPr>
          </w:p>
        </w:tc>
        <w:tc>
          <w:tcPr>
            <w:tcW w:w="3841" w:type="dxa"/>
            <w:tcBorders>
              <w:top w:val="nil"/>
              <w:left w:val="nil"/>
              <w:bottom w:val="nil"/>
              <w:right w:val="single" w:sz="4" w:space="0" w:color="auto"/>
            </w:tcBorders>
            <w:noWrap/>
            <w:vAlign w:val="bottom"/>
            <w:hideMark/>
          </w:tcPr>
          <w:p w14:paraId="062B4C90" w14:textId="77777777" w:rsidR="006C7141" w:rsidRPr="006C7141" w:rsidRDefault="006C7141" w:rsidP="006C7141">
            <w:pPr>
              <w:spacing w:after="0" w:line="240" w:lineRule="auto"/>
              <w:rPr>
                <w:color w:val="000000"/>
              </w:rPr>
            </w:pPr>
            <w:r w:rsidRPr="006C7141">
              <w:rPr>
                <w:color w:val="000000" w:themeColor="text1"/>
              </w:rPr>
              <w:t> </w:t>
            </w:r>
          </w:p>
        </w:tc>
      </w:tr>
      <w:tr w:rsidR="006C7141" w:rsidRPr="006C7141" w14:paraId="7037C47D" w14:textId="77777777" w:rsidTr="00CC0DBE">
        <w:trPr>
          <w:trHeight w:val="300"/>
        </w:trPr>
        <w:tc>
          <w:tcPr>
            <w:tcW w:w="984" w:type="dxa"/>
            <w:tcBorders>
              <w:top w:val="nil"/>
              <w:left w:val="single" w:sz="4" w:space="0" w:color="auto"/>
              <w:bottom w:val="single" w:sz="4" w:space="0" w:color="auto"/>
              <w:right w:val="nil"/>
            </w:tcBorders>
            <w:noWrap/>
            <w:vAlign w:val="bottom"/>
            <w:hideMark/>
          </w:tcPr>
          <w:p w14:paraId="13264CD2" w14:textId="77777777" w:rsidR="006C7141" w:rsidRPr="006C7141" w:rsidRDefault="006C7141" w:rsidP="006C7141">
            <w:pPr>
              <w:spacing w:after="0" w:line="240" w:lineRule="auto"/>
              <w:rPr>
                <w:color w:val="000000"/>
              </w:rPr>
            </w:pPr>
            <w:r w:rsidRPr="006C7141">
              <w:rPr>
                <w:color w:val="000000" w:themeColor="text1"/>
              </w:rPr>
              <w:t> </w:t>
            </w:r>
          </w:p>
        </w:tc>
        <w:tc>
          <w:tcPr>
            <w:tcW w:w="595" w:type="dxa"/>
            <w:tcBorders>
              <w:top w:val="nil"/>
              <w:left w:val="nil"/>
              <w:bottom w:val="single" w:sz="4" w:space="0" w:color="auto"/>
              <w:right w:val="nil"/>
            </w:tcBorders>
            <w:noWrap/>
            <w:vAlign w:val="bottom"/>
            <w:hideMark/>
          </w:tcPr>
          <w:p w14:paraId="3F5DD660" w14:textId="77777777" w:rsidR="006C7141" w:rsidRPr="006C7141" w:rsidRDefault="006C7141" w:rsidP="006C7141">
            <w:pPr>
              <w:spacing w:after="0" w:line="240" w:lineRule="auto"/>
              <w:rPr>
                <w:color w:val="000000"/>
              </w:rPr>
            </w:pPr>
            <w:r w:rsidRPr="006C7141">
              <w:rPr>
                <w:color w:val="000000" w:themeColor="text1"/>
              </w:rPr>
              <w:t> </w:t>
            </w:r>
          </w:p>
        </w:tc>
        <w:tc>
          <w:tcPr>
            <w:tcW w:w="2015" w:type="dxa"/>
            <w:tcBorders>
              <w:top w:val="nil"/>
              <w:left w:val="nil"/>
              <w:bottom w:val="single" w:sz="4" w:space="0" w:color="auto"/>
              <w:right w:val="nil"/>
            </w:tcBorders>
            <w:noWrap/>
            <w:vAlign w:val="bottom"/>
            <w:hideMark/>
          </w:tcPr>
          <w:p w14:paraId="0DF602A9"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single" w:sz="4" w:space="0" w:color="auto"/>
              <w:right w:val="nil"/>
            </w:tcBorders>
            <w:noWrap/>
            <w:vAlign w:val="bottom"/>
            <w:hideMark/>
          </w:tcPr>
          <w:p w14:paraId="31D0C272" w14:textId="77777777" w:rsidR="006C7141" w:rsidRPr="006C7141" w:rsidRDefault="006C7141" w:rsidP="006C7141">
            <w:pPr>
              <w:spacing w:after="0" w:line="240" w:lineRule="auto"/>
              <w:rPr>
                <w:color w:val="000000"/>
              </w:rPr>
            </w:pPr>
            <w:r w:rsidRPr="006C7141">
              <w:rPr>
                <w:color w:val="000000" w:themeColor="text1"/>
              </w:rPr>
              <w:t> </w:t>
            </w:r>
          </w:p>
        </w:tc>
        <w:tc>
          <w:tcPr>
            <w:tcW w:w="266" w:type="dxa"/>
            <w:tcBorders>
              <w:top w:val="nil"/>
              <w:left w:val="nil"/>
              <w:bottom w:val="single" w:sz="4" w:space="0" w:color="auto"/>
              <w:right w:val="nil"/>
            </w:tcBorders>
            <w:noWrap/>
            <w:vAlign w:val="bottom"/>
            <w:hideMark/>
          </w:tcPr>
          <w:p w14:paraId="30C059F8" w14:textId="77777777" w:rsidR="006C7141" w:rsidRPr="006C7141" w:rsidRDefault="006C7141" w:rsidP="006C7141">
            <w:pPr>
              <w:spacing w:after="0" w:line="240" w:lineRule="auto"/>
              <w:rPr>
                <w:color w:val="000000"/>
              </w:rPr>
            </w:pPr>
          </w:p>
        </w:tc>
        <w:tc>
          <w:tcPr>
            <w:tcW w:w="984" w:type="dxa"/>
            <w:tcBorders>
              <w:top w:val="nil"/>
              <w:left w:val="nil"/>
              <w:bottom w:val="single" w:sz="4" w:space="0" w:color="auto"/>
              <w:right w:val="nil"/>
            </w:tcBorders>
            <w:noWrap/>
            <w:vAlign w:val="bottom"/>
            <w:hideMark/>
          </w:tcPr>
          <w:p w14:paraId="5E484EAB" w14:textId="77777777" w:rsidR="006C7141" w:rsidRPr="006C7141" w:rsidRDefault="006C7141" w:rsidP="006C7141">
            <w:pPr>
              <w:spacing w:after="0" w:line="240" w:lineRule="auto"/>
              <w:rPr>
                <w:color w:val="000000"/>
              </w:rPr>
            </w:pPr>
          </w:p>
        </w:tc>
        <w:tc>
          <w:tcPr>
            <w:tcW w:w="486" w:type="dxa"/>
            <w:tcBorders>
              <w:top w:val="nil"/>
              <w:left w:val="nil"/>
              <w:bottom w:val="single" w:sz="4" w:space="0" w:color="auto"/>
              <w:right w:val="nil"/>
            </w:tcBorders>
            <w:noWrap/>
            <w:vAlign w:val="bottom"/>
            <w:hideMark/>
          </w:tcPr>
          <w:p w14:paraId="16FECC37" w14:textId="77777777" w:rsidR="006C7141" w:rsidRPr="006C7141" w:rsidRDefault="006C7141" w:rsidP="006C7141">
            <w:pPr>
              <w:spacing w:after="0" w:line="240" w:lineRule="auto"/>
              <w:rPr>
                <w:color w:val="000000"/>
              </w:rPr>
            </w:pPr>
          </w:p>
        </w:tc>
        <w:tc>
          <w:tcPr>
            <w:tcW w:w="3841" w:type="dxa"/>
            <w:tcBorders>
              <w:top w:val="nil"/>
              <w:left w:val="nil"/>
              <w:bottom w:val="single" w:sz="4" w:space="0" w:color="auto"/>
              <w:right w:val="single" w:sz="4" w:space="0" w:color="auto"/>
            </w:tcBorders>
            <w:noWrap/>
            <w:vAlign w:val="bottom"/>
            <w:hideMark/>
          </w:tcPr>
          <w:p w14:paraId="47ED2881" w14:textId="77777777" w:rsidR="006C7141" w:rsidRPr="006C7141" w:rsidRDefault="006C7141" w:rsidP="006C7141">
            <w:pPr>
              <w:spacing w:after="0" w:line="240" w:lineRule="auto"/>
              <w:rPr>
                <w:color w:val="000000"/>
              </w:rPr>
            </w:pPr>
          </w:p>
        </w:tc>
      </w:tr>
    </w:tbl>
    <w:p w14:paraId="2679D145" w14:textId="77777777" w:rsidR="006C7141" w:rsidRPr="006C7141" w:rsidRDefault="006C7141" w:rsidP="006C7141">
      <w:pPr>
        <w:spacing w:after="0" w:line="240" w:lineRule="auto"/>
        <w:rPr>
          <w:rFonts w:eastAsiaTheme="minorHAnsi" w:cs="Arial"/>
          <w:b/>
          <w:bCs/>
        </w:rPr>
      </w:pPr>
      <w:r w:rsidRPr="006C7141">
        <w:rPr>
          <w:rFonts w:eastAsiaTheme="minorHAnsi" w:cs="Arial"/>
          <w:b/>
          <w:bCs/>
        </w:rPr>
        <w:br w:type="page"/>
      </w:r>
    </w:p>
    <w:p w14:paraId="2A5E003C" w14:textId="77777777" w:rsidR="006C7141" w:rsidRPr="006C7141" w:rsidRDefault="006C7141" w:rsidP="006C7141">
      <w:pPr>
        <w:pBdr>
          <w:bottom w:val="single" w:sz="12" w:space="1" w:color="auto"/>
        </w:pBdr>
        <w:spacing w:after="0" w:line="240" w:lineRule="auto"/>
        <w:rPr>
          <w:rFonts w:eastAsiaTheme="minorHAnsi" w:cs="Arial"/>
          <w:b/>
          <w:sz w:val="28"/>
          <w:szCs w:val="28"/>
        </w:rPr>
      </w:pPr>
      <w:r w:rsidRPr="006C7141">
        <w:rPr>
          <w:rFonts w:eastAsiaTheme="minorHAnsi" w:cs="Arial"/>
          <w:b/>
          <w:sz w:val="28"/>
          <w:szCs w:val="28"/>
        </w:rPr>
        <w:lastRenderedPageBreak/>
        <w:t xml:space="preserve">Appendix G - Fleet Safety Program Acknowledgement </w:t>
      </w:r>
    </w:p>
    <w:p w14:paraId="733BD22A" w14:textId="77777777" w:rsidR="006C7141" w:rsidRPr="006C7141" w:rsidRDefault="006C7141" w:rsidP="006C7141">
      <w:pPr>
        <w:spacing w:after="0" w:line="240" w:lineRule="auto"/>
        <w:rPr>
          <w:rFonts w:eastAsiaTheme="minorHAnsi" w:cs="Arial"/>
        </w:rPr>
      </w:pPr>
    </w:p>
    <w:p w14:paraId="58FA8354" w14:textId="77777777" w:rsidR="006C7141" w:rsidRPr="006C7141" w:rsidRDefault="006C7141" w:rsidP="006C7141">
      <w:pPr>
        <w:spacing w:after="0" w:line="240" w:lineRule="auto"/>
        <w:rPr>
          <w:rFonts w:eastAsiaTheme="minorHAnsi" w:cs="Arial"/>
        </w:rPr>
      </w:pPr>
    </w:p>
    <w:p w14:paraId="1D8D00EA" w14:textId="77777777" w:rsidR="006C7141" w:rsidRPr="006C7141" w:rsidRDefault="006C7141" w:rsidP="006C7141">
      <w:pPr>
        <w:spacing w:after="240" w:line="240" w:lineRule="auto"/>
        <w:ind w:left="360"/>
        <w:rPr>
          <w:rFonts w:eastAsiaTheme="minorHAnsi" w:cs="Arial"/>
        </w:rPr>
      </w:pPr>
      <w:r w:rsidRPr="006C7141">
        <w:rPr>
          <w:rFonts w:eastAsiaTheme="minorHAnsi" w:cs="Arial"/>
        </w:rPr>
        <w:t xml:space="preserve">I acknowledge that I have received a written copy of the </w:t>
      </w:r>
      <w:r w:rsidRPr="006C7141">
        <w:rPr>
          <w:rFonts w:ascii="Calibri" w:eastAsia="Calibri" w:hAnsi="Calibri" w:cs="Calibri"/>
          <w:color w:val="FF0000"/>
          <w:highlight w:val="yellow"/>
        </w:rPr>
        <w:t>&lt;COMPANY NAME&gt; Fleet</w:t>
      </w:r>
      <w:r w:rsidRPr="006C7141">
        <w:rPr>
          <w:rFonts w:eastAsiaTheme="minorHAnsi" w:cs="Arial"/>
        </w:rPr>
        <w:t xml:space="preserve"> Safety Program, and that I fully understand the content and terms contained herein. I agree to abide by these terms, and I am willing to accept the consequences up to and including termination for failing to follow this program.</w:t>
      </w:r>
    </w:p>
    <w:p w14:paraId="4568CADA" w14:textId="77777777" w:rsidR="006C7141" w:rsidRPr="006C7141" w:rsidRDefault="006C7141" w:rsidP="006C7141">
      <w:pPr>
        <w:spacing w:after="0" w:line="240" w:lineRule="auto"/>
        <w:rPr>
          <w:rFonts w:eastAsiaTheme="minorHAnsi" w:cs="Arial"/>
        </w:rPr>
      </w:pPr>
    </w:p>
    <w:p w14:paraId="603AEFB9" w14:textId="77777777" w:rsidR="006C7141" w:rsidRPr="006C7141" w:rsidRDefault="006C7141" w:rsidP="006C7141">
      <w:pPr>
        <w:spacing w:after="0" w:line="240" w:lineRule="auto"/>
        <w:rPr>
          <w:rFonts w:eastAsiaTheme="minorHAnsi" w:cs="Arial"/>
        </w:rPr>
      </w:pPr>
    </w:p>
    <w:p w14:paraId="500B86F0" w14:textId="77777777" w:rsidR="006C7141" w:rsidRPr="006C7141" w:rsidRDefault="006C7141" w:rsidP="006C7141">
      <w:pPr>
        <w:spacing w:after="0" w:line="240" w:lineRule="auto"/>
        <w:rPr>
          <w:rFonts w:eastAsiaTheme="minorHAnsi" w:cs="Arial"/>
        </w:rPr>
      </w:pPr>
    </w:p>
    <w:p w14:paraId="65449341" w14:textId="77777777" w:rsidR="006C7141" w:rsidRPr="006C7141" w:rsidRDefault="006C7141" w:rsidP="006C7141">
      <w:pPr>
        <w:spacing w:after="0" w:line="240" w:lineRule="auto"/>
        <w:rPr>
          <w:rFonts w:eastAsiaTheme="minorHAnsi" w:cs="Arial"/>
        </w:rPr>
      </w:pPr>
    </w:p>
    <w:p w14:paraId="12D21E4D" w14:textId="77777777" w:rsidR="006C7141" w:rsidRPr="006C7141" w:rsidRDefault="006C7141" w:rsidP="006C7141">
      <w:pPr>
        <w:spacing w:after="0" w:line="240" w:lineRule="auto"/>
        <w:rPr>
          <w:rFonts w:eastAsiaTheme="minorHAnsi" w:cs="Arial"/>
        </w:rPr>
      </w:pPr>
      <w:r w:rsidRPr="006C7141">
        <w:rPr>
          <w:rFonts w:eastAsiaTheme="minorHAnsi" w:cs="Arial"/>
        </w:rPr>
        <w:t>_____________________________________              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6C7141" w:rsidRPr="006C7141" w14:paraId="665EFA0A" w14:textId="77777777" w:rsidTr="00CC0DBE">
        <w:tc>
          <w:tcPr>
            <w:tcW w:w="4788" w:type="dxa"/>
          </w:tcPr>
          <w:p w14:paraId="21E122DA" w14:textId="77777777" w:rsidR="006C7141" w:rsidRPr="006C7141" w:rsidRDefault="006C7141" w:rsidP="006C7141">
            <w:pPr>
              <w:spacing w:after="0" w:line="240" w:lineRule="auto"/>
              <w:rPr>
                <w:rFonts w:eastAsiaTheme="minorHAnsi" w:cs="Arial"/>
                <w:b/>
                <w:sz w:val="24"/>
                <w:szCs w:val="24"/>
              </w:rPr>
            </w:pPr>
            <w:r w:rsidRPr="006C7141">
              <w:rPr>
                <w:rFonts w:eastAsiaTheme="minorHAnsi" w:cs="Arial"/>
                <w:b/>
              </w:rPr>
              <w:t>Employee Signature</w:t>
            </w:r>
          </w:p>
        </w:tc>
        <w:tc>
          <w:tcPr>
            <w:tcW w:w="4788" w:type="dxa"/>
          </w:tcPr>
          <w:p w14:paraId="5502C57C" w14:textId="77777777" w:rsidR="006C7141" w:rsidRPr="006C7141" w:rsidRDefault="006C7141" w:rsidP="006C7141">
            <w:pPr>
              <w:spacing w:after="0" w:line="240" w:lineRule="auto"/>
              <w:rPr>
                <w:rFonts w:eastAsiaTheme="minorHAnsi" w:cs="Arial"/>
                <w:b/>
                <w:sz w:val="24"/>
                <w:szCs w:val="24"/>
              </w:rPr>
            </w:pPr>
            <w:r w:rsidRPr="006C7141">
              <w:rPr>
                <w:rFonts w:eastAsiaTheme="minorHAnsi" w:cs="Arial"/>
                <w:b/>
              </w:rPr>
              <w:t>Date</w:t>
            </w:r>
          </w:p>
        </w:tc>
      </w:tr>
    </w:tbl>
    <w:p w14:paraId="64AB4339" w14:textId="77777777" w:rsidR="006C7141" w:rsidRPr="006C7141" w:rsidRDefault="006C7141" w:rsidP="006C7141">
      <w:pPr>
        <w:spacing w:after="0" w:line="240" w:lineRule="auto"/>
        <w:rPr>
          <w:rFonts w:eastAsiaTheme="minorHAnsi" w:cs="Arial"/>
        </w:rPr>
      </w:pPr>
    </w:p>
    <w:p w14:paraId="193EC9A3" w14:textId="77777777" w:rsidR="006C7141" w:rsidRPr="006C7141" w:rsidRDefault="006C7141" w:rsidP="006C7141">
      <w:pPr>
        <w:spacing w:after="0" w:line="240" w:lineRule="auto"/>
        <w:rPr>
          <w:rFonts w:eastAsiaTheme="minorHAnsi" w:cs="Arial"/>
        </w:rPr>
      </w:pPr>
    </w:p>
    <w:p w14:paraId="18CA2338" w14:textId="77777777" w:rsidR="006C7141" w:rsidRPr="006C7141" w:rsidRDefault="006C7141" w:rsidP="006C7141">
      <w:pPr>
        <w:spacing w:after="0" w:line="240" w:lineRule="auto"/>
        <w:rPr>
          <w:rFonts w:eastAsiaTheme="minorHAnsi" w:cs="Arial"/>
        </w:rPr>
      </w:pPr>
      <w:r w:rsidRPr="006C7141">
        <w:rPr>
          <w:rFonts w:eastAsiaTheme="minorHAnsi" w:cs="Arial"/>
        </w:rPr>
        <w:t>_________________________________________</w:t>
      </w:r>
    </w:p>
    <w:p w14:paraId="1DB5ED3E" w14:textId="77777777" w:rsidR="006C7141" w:rsidRPr="006C7141" w:rsidRDefault="006C7141" w:rsidP="006C7141">
      <w:pPr>
        <w:spacing w:after="0" w:line="240" w:lineRule="auto"/>
        <w:ind w:left="360"/>
        <w:rPr>
          <w:rFonts w:eastAsiaTheme="minorHAnsi" w:cs="Arial"/>
        </w:rPr>
      </w:pPr>
      <w:r w:rsidRPr="006C7141">
        <w:rPr>
          <w:rFonts w:eastAsiaTheme="minorHAnsi" w:cs="Arial"/>
        </w:rPr>
        <w:t>Employee Name (printed)</w:t>
      </w:r>
    </w:p>
    <w:p w14:paraId="675B2B74" w14:textId="77777777" w:rsidR="006C7141" w:rsidRPr="006C7141" w:rsidRDefault="006C7141" w:rsidP="006C7141">
      <w:pPr>
        <w:spacing w:after="0" w:line="240" w:lineRule="auto"/>
        <w:rPr>
          <w:rFonts w:eastAsiaTheme="minorHAnsi" w:cs="Arial"/>
        </w:rPr>
      </w:pPr>
    </w:p>
    <w:p w14:paraId="7E6B8805" w14:textId="77777777" w:rsidR="006C7141" w:rsidRPr="006C7141" w:rsidRDefault="006C7141" w:rsidP="006C7141">
      <w:pPr>
        <w:spacing w:after="0" w:line="240" w:lineRule="auto"/>
        <w:rPr>
          <w:rFonts w:eastAsiaTheme="minorHAnsi" w:cs="Arial"/>
          <w:b/>
          <w:sz w:val="28"/>
          <w:szCs w:val="28"/>
          <w:highlight w:val="yellow"/>
        </w:rPr>
      </w:pPr>
    </w:p>
    <w:p w14:paraId="4C371665" w14:textId="77777777" w:rsidR="006C7141" w:rsidRPr="006C7141" w:rsidRDefault="006C7141" w:rsidP="006C7141">
      <w:pPr>
        <w:spacing w:after="0" w:line="240" w:lineRule="auto"/>
        <w:rPr>
          <w:rFonts w:eastAsiaTheme="minorHAnsi" w:cs="Arial"/>
          <w:b/>
          <w:sz w:val="36"/>
          <w:szCs w:val="28"/>
          <w:highlight w:val="yellow"/>
        </w:rPr>
      </w:pPr>
    </w:p>
    <w:p w14:paraId="7862F5F5" w14:textId="77777777" w:rsidR="006C7141" w:rsidRPr="006C7141" w:rsidRDefault="006C7141" w:rsidP="006C7141">
      <w:pPr>
        <w:pBdr>
          <w:bottom w:val="single" w:sz="12" w:space="1" w:color="auto"/>
        </w:pBdr>
        <w:spacing w:after="0" w:line="240" w:lineRule="auto"/>
        <w:rPr>
          <w:rFonts w:eastAsiaTheme="minorHAnsi" w:cs="Arial"/>
          <w:b/>
          <w:bCs/>
          <w:sz w:val="28"/>
          <w:szCs w:val="28"/>
        </w:rPr>
      </w:pPr>
      <w:r w:rsidRPr="006C7141">
        <w:rPr>
          <w:rFonts w:eastAsiaTheme="minorHAnsi" w:cs="Arial"/>
          <w:b/>
          <w:bCs/>
          <w:sz w:val="28"/>
          <w:szCs w:val="28"/>
        </w:rPr>
        <w:t>Appendix H – Annual Motor Vehicle Report Review</w:t>
      </w:r>
    </w:p>
    <w:p w14:paraId="0782ACF9" w14:textId="77777777" w:rsidR="006C7141" w:rsidRPr="006C7141" w:rsidRDefault="006C7141" w:rsidP="006C7141">
      <w:pPr>
        <w:spacing w:after="0" w:line="240" w:lineRule="auto"/>
        <w:rPr>
          <w:rFonts w:eastAsiaTheme="minorHAnsi" w:cs="Arial"/>
          <w:b/>
          <w:bCs/>
          <w:szCs w:val="24"/>
        </w:rPr>
      </w:pPr>
      <w:r w:rsidRPr="006C7141">
        <w:rPr>
          <w:rFonts w:eastAsiaTheme="minorHAnsi" w:cs="Arial"/>
          <w:bCs/>
          <w:szCs w:val="24"/>
        </w:rPr>
        <w:br/>
      </w:r>
      <w:r w:rsidRPr="006C7141">
        <w:rPr>
          <w:rFonts w:eastAsiaTheme="minorHAnsi" w:cs="Arial"/>
          <w:b/>
          <w:bCs/>
          <w:szCs w:val="24"/>
        </w:rPr>
        <w:t>ANNUAL REVIEW OF DRIVING RECORD</w:t>
      </w:r>
    </w:p>
    <w:p w14:paraId="3B326E66" w14:textId="77777777" w:rsidR="006C7141" w:rsidRPr="006C7141" w:rsidRDefault="006C7141" w:rsidP="006C7141">
      <w:pPr>
        <w:spacing w:after="0" w:line="240" w:lineRule="auto"/>
        <w:rPr>
          <w:rFonts w:eastAsiaTheme="minorHAnsi" w:cs="Arial"/>
          <w:b/>
          <w:bCs/>
          <w:szCs w:val="24"/>
        </w:rPr>
      </w:pPr>
    </w:p>
    <w:p w14:paraId="18C223C3"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I certify that I have carefully reviewed the driving record of _____________________________ to determine whether he or she meets the minimum requirements for safe driving specified in this program or is disqualified to drive a vehicle. </w:t>
      </w:r>
    </w:p>
    <w:p w14:paraId="6AE2A81C" w14:textId="77777777" w:rsidR="006C7141" w:rsidRPr="006C7141" w:rsidRDefault="006C7141" w:rsidP="006C7141">
      <w:pPr>
        <w:spacing w:after="0" w:line="240" w:lineRule="auto"/>
        <w:rPr>
          <w:rFonts w:eastAsiaTheme="minorHAnsi" w:cs="Arial"/>
          <w:bCs/>
          <w:szCs w:val="24"/>
        </w:rPr>
      </w:pPr>
    </w:p>
    <w:p w14:paraId="145823D3" w14:textId="77777777" w:rsidR="006C7141" w:rsidRPr="006C7141" w:rsidRDefault="006C7141" w:rsidP="006C7141">
      <w:pPr>
        <w:spacing w:after="0" w:line="240" w:lineRule="auto"/>
        <w:rPr>
          <w:rFonts w:eastAsiaTheme="minorHAnsi" w:cs="Arial"/>
          <w:bCs/>
          <w:szCs w:val="24"/>
        </w:rPr>
      </w:pPr>
      <w:r w:rsidRPr="006C7141">
        <w:rPr>
          <w:rFonts w:eastAsiaTheme="minorHAnsi" w:cs="Arial"/>
          <w:bCs/>
          <w:szCs w:val="24"/>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14630DA0" w14:textId="77777777" w:rsidR="006C7141" w:rsidRPr="006C7141" w:rsidRDefault="006C7141" w:rsidP="006C7141">
      <w:pPr>
        <w:spacing w:after="0" w:line="240" w:lineRule="auto"/>
        <w:rPr>
          <w:rFonts w:eastAsiaTheme="minorHAnsi" w:cs="Arial"/>
          <w:bCs/>
          <w:szCs w:val="24"/>
        </w:rPr>
      </w:pPr>
    </w:p>
    <w:p w14:paraId="370E80E7" w14:textId="77777777" w:rsidR="006C7141" w:rsidRPr="006C7141" w:rsidRDefault="006C7141" w:rsidP="006C7141">
      <w:pPr>
        <w:spacing w:after="0" w:line="240" w:lineRule="auto"/>
        <w:rPr>
          <w:rFonts w:eastAsiaTheme="minorHAnsi" w:cs="Arial"/>
          <w:bCs/>
          <w:szCs w:val="24"/>
        </w:rPr>
      </w:pPr>
      <w:r w:rsidRPr="006C7141">
        <w:rPr>
          <w:rFonts w:eastAsiaTheme="minorHAnsi" w:cs="Arial"/>
          <w:bCs/>
          <w:szCs w:val="24"/>
        </w:rPr>
        <w:t>A copy of the response from each state agency inquired is attached. This form shall be maintained in the driver’s qualification file.</w:t>
      </w:r>
    </w:p>
    <w:p w14:paraId="4273E639"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Cs w:val="24"/>
        </w:rPr>
      </w:pPr>
    </w:p>
    <w:p w14:paraId="7353FD68"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Cs w:val="24"/>
        </w:rPr>
      </w:pPr>
      <w:r w:rsidRPr="006C7141">
        <w:rPr>
          <w:rFonts w:eastAsiaTheme="minorHAnsi" w:cs="Arial"/>
          <w:bCs/>
          <w:szCs w:val="24"/>
        </w:rPr>
        <w:t>____________________________________       ____________________________________</w:t>
      </w:r>
    </w:p>
    <w:tbl>
      <w:tblPr>
        <w:tblW w:w="0" w:type="auto"/>
        <w:tblLook w:val="04A0" w:firstRow="1" w:lastRow="0" w:firstColumn="1" w:lastColumn="0" w:noHBand="0" w:noVBand="1"/>
      </w:tblPr>
      <w:tblGrid>
        <w:gridCol w:w="4683"/>
        <w:gridCol w:w="4677"/>
      </w:tblGrid>
      <w:tr w:rsidR="006C7141" w:rsidRPr="006C7141" w14:paraId="03EEA5AF" w14:textId="77777777" w:rsidTr="00CC0DBE">
        <w:tc>
          <w:tcPr>
            <w:tcW w:w="4788" w:type="dxa"/>
          </w:tcPr>
          <w:p w14:paraId="782D83C7"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Cs w:val="24"/>
              </w:rPr>
            </w:pPr>
            <w:r w:rsidRPr="006C7141">
              <w:rPr>
                <w:rFonts w:eastAsiaTheme="minorHAnsi" w:cs="Arial"/>
                <w:bCs/>
                <w:szCs w:val="24"/>
              </w:rPr>
              <w:t>Reviewer Name</w:t>
            </w:r>
          </w:p>
        </w:tc>
        <w:tc>
          <w:tcPr>
            <w:tcW w:w="4788" w:type="dxa"/>
          </w:tcPr>
          <w:p w14:paraId="05255305"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Cs w:val="24"/>
              </w:rPr>
            </w:pPr>
            <w:r w:rsidRPr="006C7141">
              <w:rPr>
                <w:rFonts w:eastAsiaTheme="minorHAnsi" w:cs="Arial"/>
                <w:bCs/>
                <w:szCs w:val="24"/>
              </w:rPr>
              <w:t>Review Date</w:t>
            </w:r>
          </w:p>
        </w:tc>
      </w:tr>
    </w:tbl>
    <w:p w14:paraId="7556ED42" w14:textId="77777777" w:rsidR="006C7141" w:rsidRPr="006C7141" w:rsidRDefault="006C7141" w:rsidP="006C7141">
      <w:pPr>
        <w:pBdr>
          <w:bottom w:val="single" w:sz="12" w:space="1" w:color="auto"/>
        </w:pBdr>
        <w:spacing w:after="0" w:line="240" w:lineRule="auto"/>
        <w:rPr>
          <w:rFonts w:eastAsiaTheme="minorHAnsi" w:cs="Arial"/>
          <w:bCs/>
          <w:szCs w:val="24"/>
        </w:rPr>
      </w:pPr>
    </w:p>
    <w:p w14:paraId="22D8F025" w14:textId="77777777" w:rsidR="006C7141" w:rsidRPr="006C7141" w:rsidRDefault="006C7141" w:rsidP="006C7141">
      <w:pPr>
        <w:spacing w:after="0" w:line="240" w:lineRule="auto"/>
        <w:rPr>
          <w:rFonts w:ascii="Arial" w:eastAsiaTheme="minorHAnsi" w:hAnsi="Arial" w:cs="Arial"/>
          <w:b/>
          <w:bCs/>
          <w:sz w:val="28"/>
          <w:szCs w:val="28"/>
          <w:highlight w:val="yellow"/>
        </w:rPr>
      </w:pPr>
    </w:p>
    <w:p w14:paraId="1F52B84C" w14:textId="77777777" w:rsidR="006C7141" w:rsidRPr="006C7141" w:rsidRDefault="006C7141" w:rsidP="006C7141">
      <w:pPr>
        <w:spacing w:after="0" w:line="240" w:lineRule="auto"/>
        <w:rPr>
          <w:rFonts w:ascii="Arial" w:eastAsiaTheme="minorHAnsi" w:hAnsi="Arial" w:cs="Arial"/>
          <w:b/>
          <w:bCs/>
          <w:sz w:val="28"/>
          <w:szCs w:val="28"/>
          <w:highlight w:val="yellow"/>
        </w:rPr>
      </w:pPr>
    </w:p>
    <w:p w14:paraId="4374F168" w14:textId="77777777" w:rsidR="006C7141" w:rsidRPr="006C7141" w:rsidRDefault="006C7141" w:rsidP="006C7141">
      <w:pPr>
        <w:spacing w:after="0" w:line="240" w:lineRule="auto"/>
        <w:rPr>
          <w:rFonts w:eastAsiaTheme="minorHAnsi" w:cs="Arial"/>
          <w:b/>
          <w:szCs w:val="24"/>
        </w:rPr>
      </w:pPr>
    </w:p>
    <w:p w14:paraId="785E0CA7" w14:textId="77777777" w:rsidR="006C7141" w:rsidRPr="006C7141" w:rsidRDefault="006C7141" w:rsidP="006C7141">
      <w:pPr>
        <w:pBdr>
          <w:bottom w:val="single" w:sz="12" w:space="1" w:color="auto"/>
        </w:pBdr>
        <w:spacing w:after="0" w:line="240" w:lineRule="auto"/>
        <w:rPr>
          <w:rFonts w:eastAsiaTheme="minorHAnsi" w:cs="Arial"/>
          <w:b/>
          <w:sz w:val="28"/>
          <w:szCs w:val="24"/>
        </w:rPr>
      </w:pPr>
      <w:r w:rsidRPr="006C7141">
        <w:rPr>
          <w:rFonts w:eastAsiaTheme="minorHAnsi" w:cs="Arial"/>
          <w:b/>
          <w:sz w:val="28"/>
          <w:szCs w:val="24"/>
        </w:rPr>
        <w:t>Appendix I- Controlled Substance and Alcohol Questionnaire</w:t>
      </w:r>
    </w:p>
    <w:p w14:paraId="4B1855C2" w14:textId="77777777" w:rsidR="006C7141" w:rsidRPr="006C7141" w:rsidRDefault="006C7141" w:rsidP="006C7141">
      <w:pPr>
        <w:spacing w:before="120" w:after="120" w:line="240" w:lineRule="auto"/>
        <w:rPr>
          <w:rFonts w:eastAsiaTheme="minorHAnsi" w:cs="Arial"/>
          <w:szCs w:val="24"/>
        </w:rPr>
      </w:pPr>
    </w:p>
    <w:p w14:paraId="7F9ECD50"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Date: _______________</w:t>
      </w:r>
    </w:p>
    <w:p w14:paraId="0A376E1A"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Name (Print) First ______________     Middle _____________     Last ____________________</w:t>
      </w:r>
    </w:p>
    <w:p w14:paraId="0B878EA0"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Home Address _________________________________ Home Phone ___________________</w:t>
      </w:r>
    </w:p>
    <w:p w14:paraId="6A7745EC"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City ___________________ State ____________ Zip _____ Cell Phone __________________</w:t>
      </w:r>
    </w:p>
    <w:p w14:paraId="7CC2589B" w14:textId="77777777" w:rsidR="006C7141" w:rsidRPr="006C7141" w:rsidRDefault="006C7141" w:rsidP="006C7141">
      <w:pPr>
        <w:spacing w:before="120" w:after="0" w:line="240" w:lineRule="auto"/>
        <w:rPr>
          <w:rFonts w:eastAsiaTheme="minorHAnsi" w:cs="Arial"/>
          <w:szCs w:val="24"/>
        </w:rPr>
      </w:pPr>
      <w:r w:rsidRPr="006C7141">
        <w:rPr>
          <w:rFonts w:eastAsiaTheme="minorHAnsi" w:cs="Arial"/>
          <w:szCs w:val="24"/>
        </w:rPr>
        <w:t>Date of Birth ___________________   Social Security Number _______ - _______ - _________</w:t>
      </w:r>
    </w:p>
    <w:p w14:paraId="46CE2566" w14:textId="77777777" w:rsidR="006C7141" w:rsidRPr="006C7141" w:rsidRDefault="006C7141" w:rsidP="006C7141">
      <w:pPr>
        <w:spacing w:before="120" w:after="0" w:line="240" w:lineRule="auto"/>
        <w:rPr>
          <w:rFonts w:eastAsiaTheme="minorHAnsi" w:cs="Arial"/>
          <w:szCs w:val="24"/>
        </w:rPr>
      </w:pPr>
    </w:p>
    <w:p w14:paraId="6D7D93E4" w14:textId="77777777" w:rsidR="006C7141" w:rsidRPr="006C7141" w:rsidRDefault="006C7141" w:rsidP="006C7141">
      <w:pPr>
        <w:spacing w:after="0" w:line="240" w:lineRule="auto"/>
        <w:rPr>
          <w:rFonts w:eastAsiaTheme="minorHAnsi" w:cs="Arial"/>
          <w:szCs w:val="24"/>
        </w:rPr>
      </w:pPr>
    </w:p>
    <w:p w14:paraId="059F89DE" w14:textId="77777777" w:rsidR="006C7141" w:rsidRPr="006C7141" w:rsidRDefault="006C7141" w:rsidP="006C7141">
      <w:pPr>
        <w:spacing w:after="0" w:line="240" w:lineRule="auto"/>
        <w:jc w:val="center"/>
        <w:rPr>
          <w:rFonts w:eastAsiaTheme="minorHAnsi" w:cs="Arial"/>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44"/>
        <w:gridCol w:w="5806"/>
        <w:gridCol w:w="887"/>
        <w:gridCol w:w="903"/>
      </w:tblGrid>
      <w:tr w:rsidR="006C7141" w:rsidRPr="006C7141" w14:paraId="2478AC6B" w14:textId="77777777" w:rsidTr="00CC0DBE">
        <w:tc>
          <w:tcPr>
            <w:tcW w:w="7758" w:type="dxa"/>
            <w:gridSpan w:val="2"/>
          </w:tcPr>
          <w:p w14:paraId="5478BCD3"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Have you ever tested positive, or refused to test, on any pre-employment drug or alcohol test administered by an employer to which you applied for, but did not obtain, safety-sensitive transportation work covered by DOT agency drug and alcohol testing rules during the past two years?</w:t>
            </w:r>
          </w:p>
        </w:tc>
        <w:tc>
          <w:tcPr>
            <w:tcW w:w="900" w:type="dxa"/>
            <w:vAlign w:val="center"/>
          </w:tcPr>
          <w:p w14:paraId="36F0C6D1" w14:textId="77777777" w:rsidR="006C7141" w:rsidRPr="006C7141" w:rsidRDefault="006C7141" w:rsidP="006C7141">
            <w:pPr>
              <w:spacing w:before="120" w:after="120" w:line="240" w:lineRule="auto"/>
              <w:jc w:val="center"/>
              <w:rPr>
                <w:rFonts w:eastAsiaTheme="minorHAnsi" w:cs="Arial"/>
                <w:szCs w:val="24"/>
              </w:rPr>
            </w:pPr>
            <w:r w:rsidRPr="006C7141">
              <w:rPr>
                <w:rFonts w:eastAsiaTheme="minorHAnsi" w:cs="Arial"/>
                <w:szCs w:val="24"/>
              </w:rPr>
              <w:t>Yes</w:t>
            </w:r>
          </w:p>
        </w:tc>
        <w:tc>
          <w:tcPr>
            <w:tcW w:w="918" w:type="dxa"/>
            <w:vAlign w:val="center"/>
          </w:tcPr>
          <w:p w14:paraId="4E080370" w14:textId="77777777" w:rsidR="006C7141" w:rsidRPr="006C7141" w:rsidRDefault="006C7141" w:rsidP="006C7141">
            <w:pPr>
              <w:spacing w:before="120" w:after="120" w:line="240" w:lineRule="auto"/>
              <w:jc w:val="center"/>
              <w:rPr>
                <w:rFonts w:eastAsiaTheme="minorHAnsi" w:cs="Arial"/>
                <w:szCs w:val="24"/>
              </w:rPr>
            </w:pPr>
            <w:r w:rsidRPr="006C7141">
              <w:rPr>
                <w:rFonts w:eastAsiaTheme="minorHAnsi" w:cs="Arial"/>
                <w:szCs w:val="24"/>
              </w:rPr>
              <w:t>No</w:t>
            </w:r>
          </w:p>
        </w:tc>
      </w:tr>
      <w:tr w:rsidR="006C7141" w:rsidRPr="006C7141" w14:paraId="2C391E5C" w14:textId="77777777" w:rsidTr="00CC0DBE">
        <w:tc>
          <w:tcPr>
            <w:tcW w:w="1789" w:type="dxa"/>
          </w:tcPr>
          <w:p w14:paraId="447B3859"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 xml:space="preserve">If Yes - </w:t>
            </w:r>
          </w:p>
        </w:tc>
        <w:tc>
          <w:tcPr>
            <w:tcW w:w="5969" w:type="dxa"/>
          </w:tcPr>
          <w:p w14:paraId="462D8001"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Have you successfully completed the return-to-duty process?</w:t>
            </w:r>
          </w:p>
        </w:tc>
        <w:tc>
          <w:tcPr>
            <w:tcW w:w="900" w:type="dxa"/>
            <w:vAlign w:val="center"/>
          </w:tcPr>
          <w:p w14:paraId="5A947FC0" w14:textId="77777777" w:rsidR="006C7141" w:rsidRPr="006C7141" w:rsidRDefault="006C7141" w:rsidP="006C7141">
            <w:pPr>
              <w:spacing w:before="120" w:after="120" w:line="240" w:lineRule="auto"/>
              <w:jc w:val="center"/>
              <w:rPr>
                <w:rFonts w:eastAsiaTheme="minorHAnsi" w:cs="Arial"/>
                <w:szCs w:val="24"/>
              </w:rPr>
            </w:pPr>
            <w:r w:rsidRPr="006C7141">
              <w:rPr>
                <w:rFonts w:eastAsiaTheme="minorHAnsi" w:cs="Arial"/>
                <w:szCs w:val="24"/>
              </w:rPr>
              <w:t>Yes</w:t>
            </w:r>
          </w:p>
        </w:tc>
        <w:tc>
          <w:tcPr>
            <w:tcW w:w="918" w:type="dxa"/>
            <w:vAlign w:val="center"/>
          </w:tcPr>
          <w:p w14:paraId="0DF5DD58" w14:textId="77777777" w:rsidR="006C7141" w:rsidRPr="006C7141" w:rsidRDefault="006C7141" w:rsidP="006C7141">
            <w:pPr>
              <w:spacing w:before="120" w:after="120" w:line="240" w:lineRule="auto"/>
              <w:jc w:val="center"/>
              <w:rPr>
                <w:rFonts w:eastAsiaTheme="minorHAnsi" w:cs="Arial"/>
                <w:szCs w:val="24"/>
              </w:rPr>
            </w:pPr>
            <w:r w:rsidRPr="006C7141">
              <w:rPr>
                <w:rFonts w:eastAsiaTheme="minorHAnsi" w:cs="Arial"/>
                <w:szCs w:val="24"/>
              </w:rPr>
              <w:t>No</w:t>
            </w:r>
          </w:p>
        </w:tc>
      </w:tr>
      <w:tr w:rsidR="006C7141" w:rsidRPr="006C7141" w14:paraId="6BEF43B4" w14:textId="77777777" w:rsidTr="00CC0DBE">
        <w:tc>
          <w:tcPr>
            <w:tcW w:w="1789" w:type="dxa"/>
          </w:tcPr>
          <w:p w14:paraId="264E7B67"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 xml:space="preserve">If Yes - </w:t>
            </w:r>
          </w:p>
        </w:tc>
        <w:tc>
          <w:tcPr>
            <w:tcW w:w="7787" w:type="dxa"/>
            <w:gridSpan w:val="3"/>
          </w:tcPr>
          <w:p w14:paraId="2BE0D8F0" w14:textId="77777777" w:rsidR="006C7141" w:rsidRPr="006C7141" w:rsidRDefault="006C7141" w:rsidP="006C7141">
            <w:pPr>
              <w:spacing w:before="120" w:after="120" w:line="240" w:lineRule="auto"/>
              <w:rPr>
                <w:rFonts w:eastAsiaTheme="minorHAnsi" w:cs="Arial"/>
                <w:szCs w:val="24"/>
              </w:rPr>
            </w:pPr>
            <w:r w:rsidRPr="006C7141">
              <w:rPr>
                <w:rFonts w:eastAsiaTheme="minorHAnsi" w:cs="Arial"/>
                <w:szCs w:val="24"/>
              </w:rPr>
              <w:t>Documentation MUST BE PROVIDED before any safety-sensitive transportation function is performed.</w:t>
            </w:r>
          </w:p>
        </w:tc>
      </w:tr>
    </w:tbl>
    <w:p w14:paraId="55054C65" w14:textId="77777777" w:rsidR="006C7141" w:rsidRPr="006C7141" w:rsidRDefault="006C7141" w:rsidP="006C7141">
      <w:pPr>
        <w:tabs>
          <w:tab w:val="left" w:pos="2520"/>
        </w:tabs>
        <w:spacing w:after="0" w:line="240" w:lineRule="auto"/>
        <w:rPr>
          <w:rFonts w:eastAsiaTheme="minorHAnsi" w:cs="Arial"/>
          <w:szCs w:val="24"/>
        </w:rPr>
      </w:pPr>
    </w:p>
    <w:p w14:paraId="4750B035" w14:textId="77777777" w:rsidR="006C7141" w:rsidRPr="006C7141" w:rsidRDefault="006C7141" w:rsidP="006C7141">
      <w:pPr>
        <w:tabs>
          <w:tab w:val="left" w:pos="2520"/>
        </w:tabs>
        <w:spacing w:after="0" w:line="240" w:lineRule="auto"/>
        <w:rPr>
          <w:rFonts w:eastAsiaTheme="minorHAnsi" w:cs="Arial"/>
          <w:szCs w:val="24"/>
        </w:rPr>
      </w:pPr>
    </w:p>
    <w:p w14:paraId="7D84C235" w14:textId="77777777" w:rsidR="006C7141" w:rsidRPr="006C7141" w:rsidRDefault="006C7141" w:rsidP="006C7141">
      <w:pPr>
        <w:tabs>
          <w:tab w:val="left" w:pos="2520"/>
        </w:tabs>
        <w:spacing w:after="0" w:line="240" w:lineRule="auto"/>
        <w:rPr>
          <w:rFonts w:eastAsiaTheme="minorHAnsi" w:cs="Arial"/>
          <w:szCs w:val="24"/>
        </w:rPr>
      </w:pPr>
      <w:r w:rsidRPr="006C7141">
        <w:rPr>
          <w:rFonts w:eastAsiaTheme="minorHAnsi" w:cs="Arial"/>
          <w:szCs w:val="24"/>
        </w:rPr>
        <w:t>____________________________________________     ______________________________</w:t>
      </w:r>
    </w:p>
    <w:tbl>
      <w:tblPr>
        <w:tblW w:w="0" w:type="auto"/>
        <w:tblLook w:val="04A0" w:firstRow="1" w:lastRow="0" w:firstColumn="1" w:lastColumn="0" w:noHBand="0" w:noVBand="1"/>
      </w:tblPr>
      <w:tblGrid>
        <w:gridCol w:w="4686"/>
        <w:gridCol w:w="4674"/>
      </w:tblGrid>
      <w:tr w:rsidR="006C7141" w:rsidRPr="006C7141" w14:paraId="0A0C4635" w14:textId="77777777" w:rsidTr="00CC0DBE">
        <w:tc>
          <w:tcPr>
            <w:tcW w:w="4788" w:type="dxa"/>
          </w:tcPr>
          <w:p w14:paraId="691B6D1A" w14:textId="77777777" w:rsidR="006C7141" w:rsidRPr="006C7141" w:rsidRDefault="006C7141" w:rsidP="006C7141">
            <w:pPr>
              <w:tabs>
                <w:tab w:val="left" w:pos="2520"/>
              </w:tabs>
              <w:spacing w:after="0" w:line="240" w:lineRule="auto"/>
              <w:jc w:val="center"/>
              <w:rPr>
                <w:rFonts w:eastAsiaTheme="minorHAnsi" w:cs="Arial"/>
                <w:b/>
                <w:szCs w:val="24"/>
              </w:rPr>
            </w:pPr>
            <w:r w:rsidRPr="006C7141">
              <w:rPr>
                <w:rFonts w:eastAsiaTheme="minorHAnsi" w:cs="Arial"/>
                <w:b/>
                <w:szCs w:val="24"/>
              </w:rPr>
              <w:t>Applicant’s Signature</w:t>
            </w:r>
          </w:p>
        </w:tc>
        <w:tc>
          <w:tcPr>
            <w:tcW w:w="4788" w:type="dxa"/>
          </w:tcPr>
          <w:p w14:paraId="5C357667" w14:textId="77777777" w:rsidR="006C7141" w:rsidRPr="006C7141" w:rsidRDefault="006C7141" w:rsidP="006C7141">
            <w:pPr>
              <w:tabs>
                <w:tab w:val="left" w:pos="2520"/>
              </w:tabs>
              <w:spacing w:after="0" w:line="240" w:lineRule="auto"/>
              <w:jc w:val="center"/>
              <w:rPr>
                <w:rFonts w:eastAsiaTheme="minorHAnsi" w:cs="Arial"/>
                <w:b/>
                <w:szCs w:val="24"/>
              </w:rPr>
            </w:pPr>
            <w:r w:rsidRPr="006C7141">
              <w:rPr>
                <w:rFonts w:eastAsiaTheme="minorHAnsi" w:cs="Arial"/>
                <w:b/>
                <w:szCs w:val="24"/>
              </w:rPr>
              <w:t>Date Signed</w:t>
            </w:r>
          </w:p>
        </w:tc>
      </w:tr>
    </w:tbl>
    <w:p w14:paraId="13EE0B3D" w14:textId="77777777" w:rsidR="006C7141" w:rsidRPr="006C7141" w:rsidRDefault="006C7141" w:rsidP="006C7141">
      <w:pPr>
        <w:pBdr>
          <w:bottom w:val="single" w:sz="12" w:space="1" w:color="auto"/>
        </w:pBdr>
        <w:tabs>
          <w:tab w:val="left" w:pos="2520"/>
        </w:tabs>
        <w:spacing w:after="0" w:line="240" w:lineRule="auto"/>
        <w:rPr>
          <w:rFonts w:eastAsiaTheme="minorHAnsi" w:cs="Arial"/>
          <w:b/>
          <w:szCs w:val="24"/>
        </w:rPr>
      </w:pPr>
    </w:p>
    <w:p w14:paraId="2E31EE8A" w14:textId="77777777" w:rsidR="006C7141" w:rsidRPr="006C7141" w:rsidRDefault="006C7141" w:rsidP="006C7141">
      <w:pPr>
        <w:tabs>
          <w:tab w:val="left" w:pos="2520"/>
        </w:tabs>
        <w:spacing w:after="0" w:line="240" w:lineRule="auto"/>
        <w:rPr>
          <w:rFonts w:eastAsiaTheme="minorHAnsi" w:cs="Arial"/>
          <w:b/>
          <w:szCs w:val="24"/>
        </w:rPr>
      </w:pPr>
    </w:p>
    <w:p w14:paraId="4C98F3A2" w14:textId="77777777" w:rsidR="006C7141" w:rsidRPr="006C7141" w:rsidRDefault="006C7141" w:rsidP="006C7141">
      <w:pPr>
        <w:tabs>
          <w:tab w:val="left" w:pos="2520"/>
        </w:tabs>
        <w:spacing w:after="0" w:line="240" w:lineRule="auto"/>
        <w:rPr>
          <w:rFonts w:eastAsiaTheme="minorHAnsi" w:cs="Arial"/>
          <w:b/>
          <w:szCs w:val="24"/>
        </w:rPr>
      </w:pPr>
      <w:r w:rsidRPr="006C7141">
        <w:rPr>
          <w:rFonts w:eastAsiaTheme="minorHAnsi" w:cs="Arial"/>
          <w:b/>
          <w:szCs w:val="24"/>
        </w:rPr>
        <w:t>To be completed by the employer</w:t>
      </w:r>
    </w:p>
    <w:p w14:paraId="22C75CFA" w14:textId="77777777" w:rsidR="006C7141" w:rsidRPr="006C7141" w:rsidRDefault="006C7141" w:rsidP="006C7141">
      <w:pPr>
        <w:tabs>
          <w:tab w:val="left" w:pos="2520"/>
        </w:tabs>
        <w:spacing w:after="0" w:line="240" w:lineRule="auto"/>
        <w:rPr>
          <w:rFonts w:eastAsiaTheme="minorHAnsi" w:cs="Arial"/>
          <w:szCs w:val="24"/>
        </w:rPr>
      </w:pPr>
    </w:p>
    <w:p w14:paraId="5546B577" w14:textId="77777777" w:rsidR="006C7141" w:rsidRPr="006C7141" w:rsidRDefault="006C7141" w:rsidP="006C7141">
      <w:pPr>
        <w:tabs>
          <w:tab w:val="left" w:pos="5040"/>
        </w:tabs>
        <w:spacing w:after="0" w:line="240" w:lineRule="auto"/>
        <w:rPr>
          <w:rFonts w:eastAsiaTheme="minorHAnsi" w:cs="Arial"/>
          <w:szCs w:val="24"/>
        </w:rPr>
      </w:pPr>
      <w:r w:rsidRPr="006C7141">
        <w:rPr>
          <w:rFonts w:eastAsiaTheme="minorHAnsi" w:cs="Arial"/>
          <w:szCs w:val="24"/>
        </w:rPr>
        <w:t>Application received by:</w:t>
      </w:r>
      <w:r w:rsidRPr="006C7141">
        <w:rPr>
          <w:rFonts w:eastAsiaTheme="minorHAnsi" w:cs="Arial"/>
          <w:szCs w:val="24"/>
        </w:rPr>
        <w:tab/>
        <w:t>Application reviewed for completeness by:</w:t>
      </w:r>
    </w:p>
    <w:p w14:paraId="14AC7D7C" w14:textId="77777777" w:rsidR="006C7141" w:rsidRPr="006C7141" w:rsidRDefault="006C7141" w:rsidP="006C7141">
      <w:pPr>
        <w:tabs>
          <w:tab w:val="left" w:pos="5040"/>
        </w:tabs>
        <w:spacing w:after="0" w:line="240" w:lineRule="auto"/>
        <w:rPr>
          <w:rFonts w:eastAsiaTheme="minorHAnsi" w:cs="Arial"/>
          <w:szCs w:val="24"/>
        </w:rPr>
      </w:pPr>
    </w:p>
    <w:p w14:paraId="3856BD10" w14:textId="77777777" w:rsidR="006C7141" w:rsidRPr="006C7141" w:rsidRDefault="006C7141" w:rsidP="006C7141">
      <w:pPr>
        <w:tabs>
          <w:tab w:val="left" w:pos="5040"/>
        </w:tabs>
        <w:spacing w:after="0" w:line="240" w:lineRule="auto"/>
        <w:rPr>
          <w:rFonts w:eastAsiaTheme="minorHAnsi" w:cs="Arial"/>
          <w:szCs w:val="24"/>
        </w:rPr>
      </w:pPr>
      <w:r w:rsidRPr="006C7141">
        <w:rPr>
          <w:rFonts w:eastAsiaTheme="minorHAnsi" w:cs="Arial"/>
          <w:szCs w:val="24"/>
        </w:rPr>
        <w:t>_________________________________</w:t>
      </w:r>
      <w:r w:rsidRPr="006C7141">
        <w:rPr>
          <w:rFonts w:eastAsiaTheme="minorHAnsi" w:cs="Arial"/>
          <w:szCs w:val="24"/>
        </w:rPr>
        <w:tab/>
        <w:t>_________________________________</w:t>
      </w:r>
    </w:p>
    <w:tbl>
      <w:tblPr>
        <w:tblW w:w="0" w:type="auto"/>
        <w:tblLook w:val="04A0" w:firstRow="1" w:lastRow="0" w:firstColumn="1" w:lastColumn="0" w:noHBand="0" w:noVBand="1"/>
      </w:tblPr>
      <w:tblGrid>
        <w:gridCol w:w="4680"/>
        <w:gridCol w:w="4680"/>
      </w:tblGrid>
      <w:tr w:rsidR="006C7141" w:rsidRPr="006C7141" w14:paraId="3FE9A285" w14:textId="77777777" w:rsidTr="00CC0DBE">
        <w:tc>
          <w:tcPr>
            <w:tcW w:w="4788" w:type="dxa"/>
          </w:tcPr>
          <w:p w14:paraId="729FDF6F" w14:textId="77777777" w:rsidR="006C7141" w:rsidRPr="006C7141" w:rsidRDefault="006C7141" w:rsidP="006C7141">
            <w:pPr>
              <w:tabs>
                <w:tab w:val="left" w:pos="2520"/>
              </w:tabs>
              <w:spacing w:after="0" w:line="240" w:lineRule="auto"/>
              <w:rPr>
                <w:rFonts w:eastAsiaTheme="minorHAnsi" w:cs="Arial"/>
                <w:szCs w:val="24"/>
              </w:rPr>
            </w:pPr>
            <w:r w:rsidRPr="006C7141">
              <w:rPr>
                <w:rFonts w:eastAsiaTheme="minorHAnsi" w:cs="Arial"/>
                <w:szCs w:val="24"/>
              </w:rPr>
              <w:t>Name</w:t>
            </w:r>
          </w:p>
        </w:tc>
        <w:tc>
          <w:tcPr>
            <w:tcW w:w="4788" w:type="dxa"/>
          </w:tcPr>
          <w:p w14:paraId="7A4B903E" w14:textId="77777777" w:rsidR="006C7141" w:rsidRPr="006C7141" w:rsidRDefault="006C7141" w:rsidP="006C7141">
            <w:pPr>
              <w:tabs>
                <w:tab w:val="left" w:pos="2520"/>
              </w:tabs>
              <w:spacing w:after="0" w:line="240" w:lineRule="auto"/>
              <w:rPr>
                <w:rFonts w:eastAsiaTheme="minorHAnsi" w:cs="Arial"/>
                <w:szCs w:val="24"/>
              </w:rPr>
            </w:pPr>
            <w:r w:rsidRPr="006C7141">
              <w:rPr>
                <w:rFonts w:eastAsiaTheme="minorHAnsi" w:cs="Arial"/>
                <w:szCs w:val="24"/>
              </w:rPr>
              <w:t xml:space="preserve">     Name</w:t>
            </w:r>
          </w:p>
        </w:tc>
      </w:tr>
    </w:tbl>
    <w:p w14:paraId="010C95DF" w14:textId="77777777" w:rsidR="006C7141" w:rsidRPr="006C7141" w:rsidRDefault="006C7141" w:rsidP="006C7141">
      <w:pPr>
        <w:tabs>
          <w:tab w:val="left" w:pos="5040"/>
        </w:tabs>
        <w:spacing w:after="0" w:line="240" w:lineRule="auto"/>
        <w:rPr>
          <w:rFonts w:eastAsiaTheme="minorHAnsi" w:cs="Arial"/>
          <w:szCs w:val="24"/>
        </w:rPr>
      </w:pPr>
    </w:p>
    <w:p w14:paraId="5ADE3F69" w14:textId="77777777" w:rsidR="006C7141" w:rsidRPr="006C7141" w:rsidRDefault="006C7141" w:rsidP="006C7141">
      <w:pPr>
        <w:tabs>
          <w:tab w:val="left" w:pos="5040"/>
        </w:tabs>
        <w:spacing w:after="0" w:line="240" w:lineRule="auto"/>
        <w:rPr>
          <w:rFonts w:eastAsiaTheme="minorHAnsi" w:cs="Arial"/>
          <w:szCs w:val="24"/>
        </w:rPr>
      </w:pPr>
      <w:r w:rsidRPr="006C7141">
        <w:rPr>
          <w:rFonts w:eastAsiaTheme="minorHAnsi" w:cs="Arial"/>
          <w:szCs w:val="24"/>
        </w:rPr>
        <w:t>_______________     _______________</w:t>
      </w:r>
      <w:r w:rsidRPr="006C7141">
        <w:rPr>
          <w:rFonts w:eastAsiaTheme="minorHAnsi" w:cs="Arial"/>
          <w:szCs w:val="24"/>
        </w:rPr>
        <w:tab/>
        <w:t>_______________     _______________</w:t>
      </w:r>
    </w:p>
    <w:tbl>
      <w:tblPr>
        <w:tblW w:w="0" w:type="auto"/>
        <w:tblLook w:val="04A0" w:firstRow="1" w:lastRow="0" w:firstColumn="1" w:lastColumn="0" w:noHBand="0" w:noVBand="1"/>
      </w:tblPr>
      <w:tblGrid>
        <w:gridCol w:w="1873"/>
        <w:gridCol w:w="1875"/>
        <w:gridCol w:w="1862"/>
        <w:gridCol w:w="1874"/>
        <w:gridCol w:w="1876"/>
      </w:tblGrid>
      <w:tr w:rsidR="006C7141" w:rsidRPr="006C7141" w14:paraId="321CA2A1" w14:textId="77777777" w:rsidTr="00CC0DBE">
        <w:tc>
          <w:tcPr>
            <w:tcW w:w="1915" w:type="dxa"/>
          </w:tcPr>
          <w:p w14:paraId="1B339037" w14:textId="77777777" w:rsidR="006C7141" w:rsidRPr="006C7141" w:rsidRDefault="006C7141" w:rsidP="006C7141">
            <w:pPr>
              <w:tabs>
                <w:tab w:val="left" w:pos="2520"/>
              </w:tabs>
              <w:spacing w:after="0" w:line="240" w:lineRule="auto"/>
              <w:jc w:val="center"/>
              <w:rPr>
                <w:rFonts w:eastAsiaTheme="minorHAnsi" w:cs="Arial"/>
                <w:szCs w:val="24"/>
              </w:rPr>
            </w:pPr>
            <w:r w:rsidRPr="006C7141">
              <w:rPr>
                <w:rFonts w:eastAsiaTheme="minorHAnsi" w:cs="Arial"/>
                <w:szCs w:val="24"/>
              </w:rPr>
              <w:t>Title</w:t>
            </w:r>
          </w:p>
        </w:tc>
        <w:tc>
          <w:tcPr>
            <w:tcW w:w="1915" w:type="dxa"/>
          </w:tcPr>
          <w:p w14:paraId="24305098" w14:textId="77777777" w:rsidR="006C7141" w:rsidRPr="006C7141" w:rsidRDefault="006C7141" w:rsidP="006C7141">
            <w:pPr>
              <w:tabs>
                <w:tab w:val="left" w:pos="2520"/>
              </w:tabs>
              <w:spacing w:after="0" w:line="240" w:lineRule="auto"/>
              <w:jc w:val="center"/>
              <w:rPr>
                <w:rFonts w:eastAsiaTheme="minorHAnsi" w:cs="Arial"/>
                <w:szCs w:val="24"/>
              </w:rPr>
            </w:pPr>
            <w:r w:rsidRPr="006C7141">
              <w:rPr>
                <w:rFonts w:eastAsiaTheme="minorHAnsi" w:cs="Arial"/>
                <w:szCs w:val="24"/>
              </w:rPr>
              <w:t>Date</w:t>
            </w:r>
          </w:p>
        </w:tc>
        <w:tc>
          <w:tcPr>
            <w:tcW w:w="1915" w:type="dxa"/>
          </w:tcPr>
          <w:p w14:paraId="6C909D0D" w14:textId="77777777" w:rsidR="006C7141" w:rsidRPr="006C7141" w:rsidRDefault="006C7141" w:rsidP="006C7141">
            <w:pPr>
              <w:tabs>
                <w:tab w:val="left" w:pos="2520"/>
              </w:tabs>
              <w:spacing w:after="0" w:line="240" w:lineRule="auto"/>
              <w:rPr>
                <w:rFonts w:eastAsiaTheme="minorHAnsi" w:cs="Arial"/>
                <w:szCs w:val="24"/>
              </w:rPr>
            </w:pPr>
          </w:p>
        </w:tc>
        <w:tc>
          <w:tcPr>
            <w:tcW w:w="1915" w:type="dxa"/>
          </w:tcPr>
          <w:p w14:paraId="02E5E0A8" w14:textId="77777777" w:rsidR="006C7141" w:rsidRPr="006C7141" w:rsidRDefault="006C7141" w:rsidP="006C7141">
            <w:pPr>
              <w:tabs>
                <w:tab w:val="left" w:pos="2520"/>
              </w:tabs>
              <w:spacing w:after="0" w:line="240" w:lineRule="auto"/>
              <w:rPr>
                <w:rFonts w:eastAsiaTheme="minorHAnsi" w:cs="Arial"/>
                <w:szCs w:val="24"/>
              </w:rPr>
            </w:pPr>
            <w:r w:rsidRPr="006C7141">
              <w:rPr>
                <w:rFonts w:eastAsiaTheme="minorHAnsi" w:cs="Arial"/>
                <w:szCs w:val="24"/>
              </w:rPr>
              <w:t>Title</w:t>
            </w:r>
          </w:p>
        </w:tc>
        <w:tc>
          <w:tcPr>
            <w:tcW w:w="1916" w:type="dxa"/>
          </w:tcPr>
          <w:p w14:paraId="47E833EB" w14:textId="77777777" w:rsidR="006C7141" w:rsidRPr="006C7141" w:rsidRDefault="006C7141" w:rsidP="006C7141">
            <w:pPr>
              <w:tabs>
                <w:tab w:val="left" w:pos="2520"/>
              </w:tabs>
              <w:spacing w:after="0" w:line="240" w:lineRule="auto"/>
              <w:rPr>
                <w:rFonts w:eastAsiaTheme="minorHAnsi" w:cs="Arial"/>
                <w:szCs w:val="24"/>
              </w:rPr>
            </w:pPr>
            <w:r w:rsidRPr="006C7141">
              <w:rPr>
                <w:rFonts w:eastAsiaTheme="minorHAnsi" w:cs="Arial"/>
                <w:szCs w:val="24"/>
              </w:rPr>
              <w:t>Date</w:t>
            </w:r>
          </w:p>
        </w:tc>
      </w:tr>
    </w:tbl>
    <w:p w14:paraId="0F97C652" w14:textId="77777777" w:rsidR="006C7141" w:rsidRPr="006C7141" w:rsidRDefault="006C7141" w:rsidP="006C7141">
      <w:pPr>
        <w:spacing w:after="0" w:line="240" w:lineRule="auto"/>
        <w:rPr>
          <w:rFonts w:ascii="Times New Roman" w:eastAsiaTheme="minorHAnsi" w:hAnsi="Times New Roman" w:cs="Arial"/>
          <w:b/>
          <w:szCs w:val="24"/>
        </w:rPr>
      </w:pPr>
    </w:p>
    <w:p w14:paraId="4C9FE45F" w14:textId="77777777" w:rsidR="006C7141" w:rsidRPr="006C7141" w:rsidRDefault="006C7141" w:rsidP="006C7141">
      <w:pPr>
        <w:spacing w:after="0" w:line="240" w:lineRule="auto"/>
        <w:rPr>
          <w:rFonts w:ascii="Times New Roman" w:eastAsiaTheme="minorHAnsi" w:hAnsi="Times New Roman" w:cs="Arial"/>
          <w:b/>
          <w:szCs w:val="24"/>
        </w:rPr>
      </w:pPr>
    </w:p>
    <w:p w14:paraId="2D08ED46" w14:textId="77777777" w:rsidR="006C7141" w:rsidRPr="006C7141" w:rsidRDefault="006C7141" w:rsidP="006C7141">
      <w:pPr>
        <w:spacing w:after="0" w:line="240" w:lineRule="auto"/>
        <w:rPr>
          <w:rFonts w:ascii="Times New Roman" w:eastAsiaTheme="minorHAnsi" w:hAnsi="Times New Roman" w:cs="Arial"/>
          <w:b/>
          <w:szCs w:val="24"/>
        </w:rPr>
      </w:pPr>
    </w:p>
    <w:p w14:paraId="4A836B53" w14:textId="77777777" w:rsidR="006C7141" w:rsidRPr="006C7141" w:rsidRDefault="006C7141" w:rsidP="006C7141">
      <w:pPr>
        <w:spacing w:after="0" w:line="240" w:lineRule="auto"/>
        <w:rPr>
          <w:rFonts w:ascii="Times New Roman" w:eastAsiaTheme="minorHAnsi" w:hAnsi="Times New Roman" w:cs="Arial"/>
          <w:b/>
          <w:color w:val="00B0F0"/>
          <w:szCs w:val="24"/>
        </w:rPr>
      </w:pPr>
    </w:p>
    <w:p w14:paraId="2EB92146" w14:textId="77777777" w:rsidR="006C7141" w:rsidRPr="006C7141" w:rsidRDefault="006C7141" w:rsidP="006C7141">
      <w:pPr>
        <w:spacing w:after="0" w:line="240" w:lineRule="auto"/>
        <w:rPr>
          <w:rFonts w:ascii="Times New Roman" w:eastAsiaTheme="minorHAnsi" w:hAnsi="Times New Roman" w:cs="Arial"/>
          <w:b/>
          <w:color w:val="00B0F0"/>
          <w:szCs w:val="24"/>
        </w:rPr>
      </w:pPr>
    </w:p>
    <w:p w14:paraId="0F3E5745" w14:textId="77777777" w:rsidR="006C7141" w:rsidRPr="006C7141" w:rsidRDefault="006C7141" w:rsidP="006C7141">
      <w:pPr>
        <w:pBdr>
          <w:bottom w:val="single" w:sz="12" w:space="1" w:color="auto"/>
        </w:pBdr>
        <w:spacing w:after="0" w:line="240" w:lineRule="auto"/>
        <w:rPr>
          <w:rFonts w:eastAsiaTheme="minorHAnsi" w:cs="Arial"/>
          <w:b/>
          <w:sz w:val="28"/>
          <w:szCs w:val="24"/>
        </w:rPr>
      </w:pPr>
      <w:r w:rsidRPr="006C7141">
        <w:rPr>
          <w:rFonts w:eastAsiaTheme="minorHAnsi" w:cs="Arial"/>
          <w:b/>
          <w:sz w:val="28"/>
          <w:szCs w:val="24"/>
        </w:rPr>
        <w:t xml:space="preserve">Appendix J – FMCSA Pre-Employment Screening Authorization </w:t>
      </w:r>
    </w:p>
    <w:p w14:paraId="65A6A790" w14:textId="77777777" w:rsidR="006C7141" w:rsidRPr="006C7141" w:rsidRDefault="006C7141" w:rsidP="006C7141">
      <w:pPr>
        <w:spacing w:after="0" w:line="240" w:lineRule="auto"/>
        <w:rPr>
          <w:rFonts w:eastAsiaTheme="minorHAnsi" w:cs="Arial"/>
          <w:szCs w:val="24"/>
        </w:rPr>
      </w:pPr>
    </w:p>
    <w:p w14:paraId="457733AD" w14:textId="77777777" w:rsidR="006C7141" w:rsidRPr="006C7141" w:rsidRDefault="006C7141" w:rsidP="006C7141">
      <w:pPr>
        <w:spacing w:after="240" w:line="240" w:lineRule="auto"/>
        <w:rPr>
          <w:rFonts w:eastAsiaTheme="minorHAnsi" w:cs="Arial"/>
          <w:szCs w:val="24"/>
        </w:rPr>
      </w:pPr>
    </w:p>
    <w:p w14:paraId="09065110" w14:textId="77777777" w:rsidR="006C7141" w:rsidRPr="006C7141" w:rsidRDefault="006C7141" w:rsidP="006C7141">
      <w:pPr>
        <w:spacing w:after="240" w:line="240" w:lineRule="auto"/>
        <w:ind w:left="360"/>
        <w:rPr>
          <w:rFonts w:ascii="Calibri" w:eastAsia="Calibri" w:hAnsi="Calibri" w:cs="Calibri"/>
          <w:color w:val="FF0000"/>
        </w:rPr>
      </w:pPr>
      <w:r w:rsidRPr="006C7141">
        <w:rPr>
          <w:rFonts w:ascii="Calibri" w:eastAsia="Calibri" w:hAnsi="Calibri" w:cs="Calibri"/>
          <w:color w:val="FF0000"/>
          <w:highlight w:val="yellow"/>
        </w:rPr>
        <w:lastRenderedPageBreak/>
        <w:t>&lt;COMPANY NAME&gt;</w:t>
      </w:r>
    </w:p>
    <w:p w14:paraId="526084CA" w14:textId="77777777" w:rsidR="006C7141" w:rsidRPr="006C7141" w:rsidRDefault="006C7141" w:rsidP="006C7141">
      <w:pPr>
        <w:spacing w:after="240" w:line="240" w:lineRule="auto"/>
        <w:ind w:left="360"/>
        <w:rPr>
          <w:rFonts w:ascii="Calibri" w:eastAsia="Calibri" w:hAnsi="Calibri" w:cs="Calibri"/>
          <w:color w:val="FF0000"/>
        </w:rPr>
      </w:pPr>
      <w:r w:rsidRPr="006C7141">
        <w:rPr>
          <w:rFonts w:ascii="Calibri" w:eastAsia="Calibri" w:hAnsi="Calibri" w:cs="Calibri"/>
          <w:color w:val="FF0000"/>
          <w:highlight w:val="yellow"/>
        </w:rPr>
        <w:t>&lt;COMPANY Street Adress&gt;</w:t>
      </w:r>
    </w:p>
    <w:p w14:paraId="5BD31924" w14:textId="77777777" w:rsidR="006C7141" w:rsidRPr="006C7141" w:rsidRDefault="006C7141" w:rsidP="006C7141">
      <w:pPr>
        <w:spacing w:after="240" w:line="240" w:lineRule="auto"/>
        <w:ind w:left="360"/>
        <w:rPr>
          <w:rFonts w:ascii="Calibri" w:eastAsia="Calibri" w:hAnsi="Calibri" w:cs="Calibri"/>
          <w:color w:val="FF0000"/>
        </w:rPr>
      </w:pPr>
      <w:r w:rsidRPr="006C7141">
        <w:rPr>
          <w:rFonts w:ascii="Calibri" w:eastAsia="Calibri" w:hAnsi="Calibri" w:cs="Calibri"/>
          <w:color w:val="FF0000"/>
          <w:highlight w:val="yellow"/>
        </w:rPr>
        <w:t>&lt;COMPANY City&gt;</w:t>
      </w:r>
      <w:r w:rsidRPr="006C7141">
        <w:rPr>
          <w:rFonts w:ascii="Calibri" w:eastAsia="Calibri" w:hAnsi="Calibri" w:cs="Calibri"/>
          <w:color w:val="000000" w:themeColor="text1"/>
        </w:rPr>
        <w:t>, &lt;</w:t>
      </w:r>
      <w:r w:rsidRPr="006C7141">
        <w:rPr>
          <w:rFonts w:ascii="Calibri" w:eastAsia="Calibri" w:hAnsi="Calibri" w:cs="Calibri"/>
          <w:color w:val="FF0000"/>
          <w:highlight w:val="yellow"/>
        </w:rPr>
        <w:t>COMPANY State and zip code&gt;</w:t>
      </w:r>
    </w:p>
    <w:p w14:paraId="4C785929" w14:textId="77777777" w:rsidR="006C7141" w:rsidRPr="006C7141" w:rsidRDefault="006C7141" w:rsidP="006C7141">
      <w:pPr>
        <w:spacing w:after="240" w:line="240" w:lineRule="auto"/>
        <w:ind w:left="360"/>
        <w:rPr>
          <w:rFonts w:ascii="Calibri" w:eastAsia="Calibri" w:hAnsi="Calibri" w:cs="Calibri"/>
          <w:color w:val="000000" w:themeColor="text1"/>
        </w:rPr>
      </w:pPr>
    </w:p>
    <w:p w14:paraId="400166FE"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In accordance with the Federal Privacy Act, the Fair Credit Reporting Act and other applicable federal laws, you are being informed that a Federal Motor Carrier Safety Administration’s Pre-Employment Screening Program (PSP) report will be obtained on you for employment purposes.</w:t>
      </w:r>
    </w:p>
    <w:p w14:paraId="10D8E3BC" w14:textId="77777777" w:rsidR="006C7141" w:rsidRPr="006C7141" w:rsidRDefault="006C7141" w:rsidP="006C7141">
      <w:pPr>
        <w:autoSpaceDE w:val="0"/>
        <w:autoSpaceDN w:val="0"/>
        <w:adjustRightInd w:val="0"/>
        <w:spacing w:after="0" w:line="240" w:lineRule="auto"/>
        <w:rPr>
          <w:rFonts w:eastAsiaTheme="minorHAnsi" w:cs="Arial"/>
          <w:szCs w:val="24"/>
        </w:rPr>
      </w:pPr>
    </w:p>
    <w:p w14:paraId="6BA56562"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I acknowledge the receipt of the above disclosure and authorize the above-named company to obtain a (PSP) report on me for employment purposes. The authorization is ongoing in the event such a report is needed in the future.</w:t>
      </w:r>
    </w:p>
    <w:p w14:paraId="432F4262" w14:textId="77777777" w:rsidR="006C7141" w:rsidRPr="006C7141" w:rsidRDefault="006C7141" w:rsidP="006C7141">
      <w:pPr>
        <w:autoSpaceDE w:val="0"/>
        <w:autoSpaceDN w:val="0"/>
        <w:adjustRightInd w:val="0"/>
        <w:spacing w:after="0" w:line="240" w:lineRule="auto"/>
        <w:rPr>
          <w:rFonts w:eastAsiaTheme="minorHAnsi" w:cs="Arial"/>
          <w:szCs w:val="24"/>
        </w:rPr>
      </w:pPr>
    </w:p>
    <w:p w14:paraId="07128518"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Drivers Name: ________________________________________________________________</w:t>
      </w:r>
    </w:p>
    <w:p w14:paraId="6C8894E0" w14:textId="77777777" w:rsidR="006C7141" w:rsidRPr="006C7141" w:rsidRDefault="006C7141" w:rsidP="006C7141">
      <w:pPr>
        <w:autoSpaceDE w:val="0"/>
        <w:autoSpaceDN w:val="0"/>
        <w:adjustRightInd w:val="0"/>
        <w:spacing w:after="0" w:line="240" w:lineRule="auto"/>
        <w:rPr>
          <w:rFonts w:eastAsiaTheme="minorHAnsi" w:cs="Arial"/>
          <w:szCs w:val="24"/>
        </w:rPr>
      </w:pPr>
    </w:p>
    <w:p w14:paraId="4EC44731"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Driver’s Current License Number: _________________________________________________</w:t>
      </w:r>
    </w:p>
    <w:p w14:paraId="5AEBF957" w14:textId="77777777" w:rsidR="006C7141" w:rsidRPr="006C7141" w:rsidRDefault="006C7141" w:rsidP="006C7141">
      <w:pPr>
        <w:autoSpaceDE w:val="0"/>
        <w:autoSpaceDN w:val="0"/>
        <w:adjustRightInd w:val="0"/>
        <w:spacing w:after="0" w:line="240" w:lineRule="auto"/>
        <w:rPr>
          <w:rFonts w:eastAsiaTheme="minorHAnsi" w:cs="Arial"/>
          <w:szCs w:val="24"/>
        </w:rPr>
      </w:pPr>
    </w:p>
    <w:p w14:paraId="29C976F1"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License State: __________________________ Date of Birth: _________________________</w:t>
      </w:r>
    </w:p>
    <w:p w14:paraId="30E4CA74" w14:textId="77777777" w:rsidR="006C7141" w:rsidRPr="006C7141" w:rsidRDefault="006C7141" w:rsidP="006C7141">
      <w:pPr>
        <w:autoSpaceDE w:val="0"/>
        <w:autoSpaceDN w:val="0"/>
        <w:adjustRightInd w:val="0"/>
        <w:spacing w:after="0" w:line="240" w:lineRule="auto"/>
        <w:rPr>
          <w:rFonts w:eastAsiaTheme="minorHAnsi" w:cs="Arial"/>
          <w:szCs w:val="24"/>
        </w:rPr>
      </w:pPr>
    </w:p>
    <w:p w14:paraId="543781E1" w14:textId="77777777" w:rsidR="006C7141" w:rsidRPr="006C7141" w:rsidRDefault="006C7141" w:rsidP="006C7141">
      <w:pPr>
        <w:autoSpaceDE w:val="0"/>
        <w:autoSpaceDN w:val="0"/>
        <w:adjustRightInd w:val="0"/>
        <w:spacing w:after="0" w:line="240" w:lineRule="auto"/>
        <w:rPr>
          <w:rFonts w:eastAsiaTheme="minorHAnsi" w:cs="Arial"/>
          <w:szCs w:val="24"/>
        </w:rPr>
      </w:pPr>
    </w:p>
    <w:p w14:paraId="707E885A" w14:textId="77777777" w:rsidR="006C7141" w:rsidRPr="006C7141" w:rsidRDefault="006C7141" w:rsidP="006C7141">
      <w:pPr>
        <w:autoSpaceDE w:val="0"/>
        <w:autoSpaceDN w:val="0"/>
        <w:adjustRightInd w:val="0"/>
        <w:spacing w:after="0" w:line="240" w:lineRule="auto"/>
        <w:rPr>
          <w:rFonts w:eastAsiaTheme="minorHAnsi" w:cs="Arial"/>
          <w:szCs w:val="24"/>
        </w:rPr>
      </w:pPr>
    </w:p>
    <w:p w14:paraId="4141C8F3"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Applicant’s Signature: ______________________________ Date: ____________________</w:t>
      </w:r>
    </w:p>
    <w:p w14:paraId="13C6ED9E" w14:textId="77777777" w:rsidR="006C7141" w:rsidRPr="006C7141" w:rsidRDefault="006C7141" w:rsidP="006C7141">
      <w:pPr>
        <w:autoSpaceDE w:val="0"/>
        <w:autoSpaceDN w:val="0"/>
        <w:adjustRightInd w:val="0"/>
        <w:spacing w:after="0" w:line="240" w:lineRule="auto"/>
        <w:rPr>
          <w:rFonts w:eastAsiaTheme="minorHAnsi" w:cs="Arial"/>
          <w:szCs w:val="24"/>
        </w:rPr>
      </w:pPr>
    </w:p>
    <w:p w14:paraId="31438F58" w14:textId="77777777" w:rsidR="006C7141" w:rsidRPr="006C7141" w:rsidRDefault="006C7141" w:rsidP="006C7141">
      <w:pPr>
        <w:pBdr>
          <w:bottom w:val="single" w:sz="12" w:space="1" w:color="auto"/>
        </w:pBdr>
        <w:autoSpaceDE w:val="0"/>
        <w:autoSpaceDN w:val="0"/>
        <w:adjustRightInd w:val="0"/>
        <w:spacing w:after="0" w:line="240" w:lineRule="auto"/>
        <w:rPr>
          <w:rFonts w:eastAsiaTheme="minorHAnsi" w:cs="Arial"/>
          <w:b/>
          <w:sz w:val="28"/>
          <w:szCs w:val="24"/>
        </w:rPr>
      </w:pPr>
    </w:p>
    <w:p w14:paraId="07DEEECD" w14:textId="77777777" w:rsidR="006C7141" w:rsidRPr="006C7141" w:rsidRDefault="006C7141" w:rsidP="006C7141">
      <w:pPr>
        <w:pBdr>
          <w:bottom w:val="single" w:sz="12" w:space="1" w:color="auto"/>
        </w:pBdr>
        <w:autoSpaceDE w:val="0"/>
        <w:autoSpaceDN w:val="0"/>
        <w:adjustRightInd w:val="0"/>
        <w:spacing w:after="0" w:line="240" w:lineRule="auto"/>
        <w:rPr>
          <w:rFonts w:eastAsiaTheme="minorHAnsi" w:cs="Arial"/>
          <w:b/>
          <w:sz w:val="28"/>
          <w:szCs w:val="24"/>
        </w:rPr>
      </w:pPr>
      <w:r w:rsidRPr="006C7141">
        <w:rPr>
          <w:rFonts w:eastAsiaTheme="minorHAnsi" w:cs="Arial"/>
          <w:b/>
          <w:sz w:val="28"/>
          <w:szCs w:val="24"/>
        </w:rPr>
        <w:t>Appendix K – Driver’s Road Test Examination</w:t>
      </w:r>
    </w:p>
    <w:p w14:paraId="0E7BDB0F" w14:textId="77777777" w:rsidR="006C7141" w:rsidRPr="006C7141" w:rsidRDefault="006C7141" w:rsidP="006C7141">
      <w:pPr>
        <w:autoSpaceDE w:val="0"/>
        <w:autoSpaceDN w:val="0"/>
        <w:adjustRightInd w:val="0"/>
        <w:spacing w:after="0" w:line="240" w:lineRule="auto"/>
        <w:rPr>
          <w:rFonts w:eastAsiaTheme="minorHAnsi" w:cs="Arial"/>
          <w:b/>
          <w:szCs w:val="24"/>
        </w:rPr>
      </w:pPr>
    </w:p>
    <w:p w14:paraId="408F84D9" w14:textId="77777777" w:rsidR="006C7141" w:rsidRPr="006C7141" w:rsidRDefault="006C7141" w:rsidP="006C7141">
      <w:pPr>
        <w:autoSpaceDE w:val="0"/>
        <w:autoSpaceDN w:val="0"/>
        <w:adjustRightInd w:val="0"/>
        <w:spacing w:after="0" w:line="240" w:lineRule="auto"/>
        <w:rPr>
          <w:rFonts w:eastAsiaTheme="minorHAnsi" w:cs="Arial"/>
          <w:szCs w:val="24"/>
        </w:rPr>
      </w:pPr>
    </w:p>
    <w:p w14:paraId="5CE84DB9"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Driver’s Name: _________________________________________________________________</w:t>
      </w:r>
    </w:p>
    <w:p w14:paraId="56FAAAB1" w14:textId="77777777" w:rsidR="006C7141" w:rsidRPr="006C7141" w:rsidRDefault="006C7141" w:rsidP="006C7141">
      <w:pPr>
        <w:autoSpaceDE w:val="0"/>
        <w:autoSpaceDN w:val="0"/>
        <w:adjustRightInd w:val="0"/>
        <w:spacing w:after="0" w:line="240" w:lineRule="auto"/>
        <w:rPr>
          <w:rFonts w:eastAsiaTheme="minorHAnsi" w:cs="Arial"/>
          <w:szCs w:val="24"/>
        </w:rPr>
      </w:pPr>
    </w:p>
    <w:p w14:paraId="69732522"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Vehicle Driven: _______________________________________________________________</w:t>
      </w:r>
    </w:p>
    <w:p w14:paraId="01648B95" w14:textId="77777777" w:rsidR="006C7141" w:rsidRPr="006C7141" w:rsidRDefault="006C7141" w:rsidP="006C7141">
      <w:pPr>
        <w:autoSpaceDE w:val="0"/>
        <w:autoSpaceDN w:val="0"/>
        <w:adjustRightInd w:val="0"/>
        <w:spacing w:after="0" w:line="240" w:lineRule="auto"/>
        <w:rPr>
          <w:rFonts w:eastAsiaTheme="minorHAnsi" w:cs="Arial"/>
          <w:szCs w:val="24"/>
        </w:rPr>
      </w:pPr>
    </w:p>
    <w:p w14:paraId="094B7AC5" w14:textId="77777777" w:rsidR="006C7141" w:rsidRPr="006C7141" w:rsidRDefault="006C7141" w:rsidP="006C7141">
      <w:pPr>
        <w:autoSpaceDE w:val="0"/>
        <w:autoSpaceDN w:val="0"/>
        <w:adjustRightInd w:val="0"/>
        <w:spacing w:after="0" w:line="240" w:lineRule="auto"/>
        <w:rPr>
          <w:rFonts w:eastAsiaTheme="minorHAnsi" w:cs="Arial"/>
          <w:szCs w:val="24"/>
        </w:rPr>
      </w:pPr>
    </w:p>
    <w:p w14:paraId="2FB18E6B"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The test shall be given by a person who is competent to evaluate and determine whether the person who takes the test has demonstrated that he or she is capable of operating the vehicle and associated equipment that the intends to assign.</w:t>
      </w:r>
    </w:p>
    <w:p w14:paraId="49B15C59" w14:textId="77777777" w:rsidR="006C7141" w:rsidRPr="006C7141" w:rsidRDefault="006C7141" w:rsidP="006C7141">
      <w:pPr>
        <w:autoSpaceDE w:val="0"/>
        <w:autoSpaceDN w:val="0"/>
        <w:adjustRightInd w:val="0"/>
        <w:spacing w:after="0" w:line="240" w:lineRule="auto"/>
        <w:rPr>
          <w:rFonts w:eastAsiaTheme="minorHAnsi" w:cs="Arial"/>
          <w:szCs w:val="24"/>
        </w:rPr>
      </w:pPr>
    </w:p>
    <w:p w14:paraId="3430B0BD" w14:textId="77777777" w:rsidR="006C7141" w:rsidRPr="006C7141" w:rsidRDefault="006C7141" w:rsidP="006C7141">
      <w:pPr>
        <w:autoSpaceDE w:val="0"/>
        <w:autoSpaceDN w:val="0"/>
        <w:adjustRightInd w:val="0"/>
        <w:spacing w:after="0" w:line="240" w:lineRule="auto"/>
        <w:rPr>
          <w:rFonts w:eastAsiaTheme="minorHAnsi" w:cs="Arial"/>
          <w:b/>
          <w:szCs w:val="24"/>
        </w:rPr>
      </w:pPr>
      <w:r w:rsidRPr="006C7141">
        <w:rPr>
          <w:rFonts w:eastAsiaTheme="minorHAnsi" w:cs="Arial"/>
          <w:b/>
          <w:szCs w:val="24"/>
        </w:rPr>
        <w:t>Rating of Performance</w:t>
      </w:r>
    </w:p>
    <w:p w14:paraId="4AF9221E" w14:textId="77777777" w:rsidR="006C7141" w:rsidRPr="006C7141" w:rsidRDefault="006C7141" w:rsidP="006C7141">
      <w:pPr>
        <w:autoSpaceDE w:val="0"/>
        <w:autoSpaceDN w:val="0"/>
        <w:adjustRightInd w:val="0"/>
        <w:spacing w:after="0" w:line="240" w:lineRule="auto"/>
        <w:rPr>
          <w:rFonts w:eastAsiaTheme="minorHAnsi" w:cs="Arial"/>
          <w:szCs w:val="24"/>
        </w:rPr>
      </w:pPr>
    </w:p>
    <w:p w14:paraId="529EC279"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Pre-trip inspection</w:t>
      </w:r>
    </w:p>
    <w:p w14:paraId="2F97732D"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602A494E"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Coupling and uncoupling of combination units (if equipment includes combination units)</w:t>
      </w:r>
    </w:p>
    <w:p w14:paraId="514B2BDF"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4BDEF17D"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Placing the equipment in operation</w:t>
      </w:r>
    </w:p>
    <w:p w14:paraId="42E31C54"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1DC2AD24"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Use of vehicle’s controls and emergency equipment</w:t>
      </w:r>
    </w:p>
    <w:p w14:paraId="507903C3"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4D9226D5"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Operating the vehicle in traffic and while passing other vehicles</w:t>
      </w:r>
    </w:p>
    <w:p w14:paraId="7AE88ECB"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46BB04A5"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Turning the vehicle</w:t>
      </w:r>
    </w:p>
    <w:p w14:paraId="0FAE145F"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24503F9A"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Braking and slowing the vehicle by means other than braking</w:t>
      </w:r>
    </w:p>
    <w:p w14:paraId="35A4CE8A"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0E944493"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Backing and parking the vehicle</w:t>
      </w:r>
    </w:p>
    <w:p w14:paraId="691776F8"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p>
    <w:p w14:paraId="443BF171" w14:textId="77777777" w:rsidR="006C7141" w:rsidRPr="006C7141" w:rsidRDefault="006C7141" w:rsidP="006C7141">
      <w:pPr>
        <w:autoSpaceDE w:val="0"/>
        <w:autoSpaceDN w:val="0"/>
        <w:adjustRightInd w:val="0"/>
        <w:spacing w:after="0" w:line="240" w:lineRule="auto"/>
        <w:ind w:left="2520" w:hanging="2520"/>
        <w:rPr>
          <w:rFonts w:eastAsiaTheme="minorHAnsi" w:cs="Arial"/>
          <w:szCs w:val="24"/>
        </w:rPr>
      </w:pPr>
      <w:r w:rsidRPr="006C7141">
        <w:rPr>
          <w:rFonts w:eastAsiaTheme="minorHAnsi" w:cs="Arial"/>
          <w:szCs w:val="24"/>
        </w:rPr>
        <w:t xml:space="preserve">__________________ </w:t>
      </w:r>
      <w:r w:rsidRPr="006C7141">
        <w:rPr>
          <w:rFonts w:eastAsiaTheme="minorHAnsi" w:cs="Arial"/>
          <w:szCs w:val="24"/>
        </w:rPr>
        <w:tab/>
        <w:t>Other, explain: ____________________________________________</w:t>
      </w:r>
    </w:p>
    <w:p w14:paraId="4AAA64BA" w14:textId="77777777" w:rsidR="006C7141" w:rsidRPr="006C7141" w:rsidRDefault="006C7141" w:rsidP="006C7141">
      <w:pPr>
        <w:autoSpaceDE w:val="0"/>
        <w:autoSpaceDN w:val="0"/>
        <w:adjustRightInd w:val="0"/>
        <w:spacing w:after="0" w:line="240" w:lineRule="auto"/>
        <w:rPr>
          <w:rFonts w:eastAsiaTheme="minorHAnsi" w:cs="Arial"/>
          <w:szCs w:val="24"/>
        </w:rPr>
      </w:pPr>
    </w:p>
    <w:p w14:paraId="05E703E6"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Type of equipment used in giving the test: _________________________________________</w:t>
      </w:r>
    </w:p>
    <w:p w14:paraId="0A8D373F" w14:textId="77777777" w:rsidR="006C7141" w:rsidRPr="006C7141" w:rsidRDefault="006C7141" w:rsidP="006C7141">
      <w:pPr>
        <w:autoSpaceDE w:val="0"/>
        <w:autoSpaceDN w:val="0"/>
        <w:adjustRightInd w:val="0"/>
        <w:spacing w:after="0" w:line="240" w:lineRule="auto"/>
        <w:rPr>
          <w:rFonts w:eastAsiaTheme="minorHAnsi" w:cs="Arial"/>
          <w:szCs w:val="24"/>
        </w:rPr>
      </w:pPr>
    </w:p>
    <w:p w14:paraId="668D1133" w14:textId="77777777" w:rsidR="006C7141" w:rsidRPr="006C7141" w:rsidRDefault="006C7141" w:rsidP="006C7141">
      <w:pPr>
        <w:autoSpaceDE w:val="0"/>
        <w:autoSpaceDN w:val="0"/>
        <w:adjustRightInd w:val="0"/>
        <w:spacing w:after="240" w:line="240" w:lineRule="auto"/>
        <w:rPr>
          <w:rFonts w:eastAsiaTheme="minorHAnsi" w:cs="Arial"/>
          <w:szCs w:val="24"/>
        </w:rPr>
      </w:pPr>
      <w:r w:rsidRPr="006C7141">
        <w:rPr>
          <w:rFonts w:eastAsiaTheme="minorHAnsi" w:cs="Arial"/>
          <w:szCs w:val="24"/>
        </w:rPr>
        <w:t>Examiner’s Signature: ___________________________________ Date: _________________</w:t>
      </w:r>
    </w:p>
    <w:p w14:paraId="4CD9BCE6"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Remarks:</w:t>
      </w:r>
    </w:p>
    <w:p w14:paraId="5830A88F" w14:textId="77777777" w:rsidR="006C7141" w:rsidRPr="006C7141" w:rsidRDefault="006C7141" w:rsidP="006C7141">
      <w:pPr>
        <w:autoSpaceDE w:val="0"/>
        <w:autoSpaceDN w:val="0"/>
        <w:adjustRightInd w:val="0"/>
        <w:spacing w:after="0" w:line="240" w:lineRule="auto"/>
        <w:rPr>
          <w:rFonts w:eastAsiaTheme="minorHAnsi" w:cs="Arial"/>
          <w:i/>
          <w:szCs w:val="24"/>
        </w:rPr>
      </w:pPr>
    </w:p>
    <w:p w14:paraId="5DBF4A18" w14:textId="77777777" w:rsidR="006C7141" w:rsidRPr="006C7141" w:rsidRDefault="006C7141" w:rsidP="006C7141">
      <w:pPr>
        <w:spacing w:after="0" w:line="240" w:lineRule="auto"/>
        <w:rPr>
          <w:rFonts w:eastAsiaTheme="minorHAnsi" w:cs="Arial"/>
          <w:i/>
          <w:szCs w:val="24"/>
        </w:rPr>
      </w:pPr>
      <w:r w:rsidRPr="006C7141">
        <w:rPr>
          <w:rFonts w:eastAsiaTheme="minorHAnsi" w:cs="Arial"/>
          <w:i/>
          <w:szCs w:val="24"/>
        </w:rPr>
        <w:t>Note: Immediate results of all road tests will be communicated to the Program Administrator within two hours of completion. All road tests whether passed or not will be documented on this form and forwarded to the Program Administrator within three business days</w:t>
      </w:r>
    </w:p>
    <w:p w14:paraId="0E8A53E3" w14:textId="77777777" w:rsidR="006C7141" w:rsidRPr="006C7141" w:rsidRDefault="006C7141" w:rsidP="006C7141">
      <w:pPr>
        <w:spacing w:after="0" w:line="240" w:lineRule="auto"/>
        <w:rPr>
          <w:rFonts w:eastAsiaTheme="minorHAnsi" w:cs="Arial"/>
          <w:i/>
          <w:szCs w:val="24"/>
        </w:rPr>
      </w:pPr>
    </w:p>
    <w:p w14:paraId="6BC0E4C8" w14:textId="77777777" w:rsidR="006C7141" w:rsidRPr="006C7141" w:rsidRDefault="006C7141" w:rsidP="006C7141">
      <w:pPr>
        <w:spacing w:after="0" w:line="240" w:lineRule="auto"/>
        <w:rPr>
          <w:rFonts w:eastAsiaTheme="minorHAnsi" w:cs="Arial"/>
          <w:i/>
          <w:szCs w:val="24"/>
        </w:rPr>
      </w:pPr>
    </w:p>
    <w:p w14:paraId="6215CB22" w14:textId="77777777" w:rsidR="006C7141" w:rsidRPr="006C7141" w:rsidRDefault="006C7141" w:rsidP="006C7141">
      <w:pPr>
        <w:tabs>
          <w:tab w:val="left" w:pos="0"/>
          <w:tab w:val="center" w:pos="6300"/>
        </w:tabs>
        <w:spacing w:after="0" w:line="320" w:lineRule="exact"/>
        <w:rPr>
          <w:rFonts w:eastAsiaTheme="minorHAnsi" w:cs="Arial"/>
          <w:b/>
          <w:bCs/>
          <w:u w:val="single"/>
        </w:rPr>
      </w:pPr>
    </w:p>
    <w:p w14:paraId="791EC891" w14:textId="77777777" w:rsidR="006C7141" w:rsidRPr="006C7141" w:rsidRDefault="006C7141" w:rsidP="006C7141">
      <w:pPr>
        <w:tabs>
          <w:tab w:val="center" w:pos="6300"/>
        </w:tabs>
        <w:spacing w:after="0" w:line="320" w:lineRule="exact"/>
        <w:rPr>
          <w:rFonts w:eastAsiaTheme="minorHAnsi" w:cs="Arial"/>
          <w:b/>
          <w:bCs/>
          <w:u w:val="single"/>
        </w:rPr>
      </w:pPr>
      <w:r w:rsidRPr="006C7141">
        <w:rPr>
          <w:rFonts w:eastAsiaTheme="minorHAnsi" w:cs="Arial"/>
          <w:b/>
          <w:bCs/>
          <w:u w:val="single"/>
        </w:rPr>
        <w:t>Appendix K-1 Driver Coaching Form</w:t>
      </w:r>
    </w:p>
    <w:p w14:paraId="2D014E20" w14:textId="77777777" w:rsidR="006C7141" w:rsidRPr="006C7141" w:rsidRDefault="006C7141" w:rsidP="006C7141">
      <w:pPr>
        <w:tabs>
          <w:tab w:val="left" w:pos="0"/>
          <w:tab w:val="center" w:pos="6300"/>
        </w:tabs>
        <w:spacing w:after="0" w:line="320" w:lineRule="exact"/>
        <w:rPr>
          <w:rFonts w:eastAsiaTheme="minorHAnsi" w:cs="Arial"/>
        </w:rPr>
      </w:pPr>
    </w:p>
    <w:tbl>
      <w:tblPr>
        <w:tblStyle w:val="TableGrid4"/>
        <w:tblW w:w="0" w:type="auto"/>
        <w:tblLook w:val="04A0" w:firstRow="1" w:lastRow="0" w:firstColumn="1" w:lastColumn="0" w:noHBand="0" w:noVBand="1"/>
      </w:tblPr>
      <w:tblGrid>
        <w:gridCol w:w="4675"/>
        <w:gridCol w:w="4675"/>
      </w:tblGrid>
      <w:tr w:rsidR="006C7141" w:rsidRPr="006C7141" w14:paraId="0A9F7891" w14:textId="77777777" w:rsidTr="00CC0DBE">
        <w:tc>
          <w:tcPr>
            <w:tcW w:w="9350" w:type="dxa"/>
            <w:gridSpan w:val="2"/>
          </w:tcPr>
          <w:p w14:paraId="261EE763" w14:textId="77777777" w:rsidR="006C7141" w:rsidRPr="006C7141" w:rsidRDefault="006C7141" w:rsidP="006C7141">
            <w:pPr>
              <w:spacing w:after="0" w:line="240" w:lineRule="auto"/>
              <w:jc w:val="center"/>
              <w:rPr>
                <w:rFonts w:eastAsiaTheme="minorHAnsi" w:cstheme="minorHAnsi"/>
                <w:b/>
                <w:bCs/>
                <w:sz w:val="28"/>
                <w:szCs w:val="28"/>
              </w:rPr>
            </w:pPr>
            <w:r w:rsidRPr="006C7141">
              <w:rPr>
                <w:rFonts w:eastAsiaTheme="minorHAnsi" w:cstheme="minorHAnsi"/>
                <w:b/>
                <w:bCs/>
                <w:sz w:val="28"/>
                <w:szCs w:val="28"/>
              </w:rPr>
              <w:t>Driver Coaching Using Telematic Data</w:t>
            </w:r>
          </w:p>
        </w:tc>
      </w:tr>
      <w:tr w:rsidR="006C7141" w:rsidRPr="006C7141" w14:paraId="30441D79" w14:textId="77777777" w:rsidTr="00CC0DBE">
        <w:tc>
          <w:tcPr>
            <w:tcW w:w="4675" w:type="dxa"/>
          </w:tcPr>
          <w:p w14:paraId="22E0FD9D"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Driver’s Printed Name:</w:t>
            </w:r>
          </w:p>
          <w:p w14:paraId="2C6E2696" w14:textId="77777777" w:rsidR="006C7141" w:rsidRPr="006C7141" w:rsidRDefault="006C7141" w:rsidP="006C7141">
            <w:pPr>
              <w:spacing w:after="0" w:line="240" w:lineRule="auto"/>
              <w:rPr>
                <w:rFonts w:eastAsiaTheme="minorHAnsi" w:cstheme="minorHAnsi"/>
                <w:sz w:val="24"/>
                <w:szCs w:val="24"/>
              </w:rPr>
            </w:pPr>
          </w:p>
          <w:p w14:paraId="18CB04F6" w14:textId="77777777" w:rsidR="006C7141" w:rsidRPr="006C7141" w:rsidRDefault="006C7141" w:rsidP="006C7141">
            <w:pPr>
              <w:spacing w:after="0" w:line="240" w:lineRule="auto"/>
              <w:rPr>
                <w:rFonts w:eastAsiaTheme="minorHAnsi" w:cstheme="minorHAnsi"/>
                <w:sz w:val="24"/>
                <w:szCs w:val="24"/>
              </w:rPr>
            </w:pPr>
          </w:p>
        </w:tc>
        <w:tc>
          <w:tcPr>
            <w:tcW w:w="4675" w:type="dxa"/>
          </w:tcPr>
          <w:p w14:paraId="3F8A1B3F"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Date of coaching session</w:t>
            </w:r>
          </w:p>
        </w:tc>
      </w:tr>
      <w:tr w:rsidR="006C7141" w:rsidRPr="006C7141" w14:paraId="194A234D" w14:textId="77777777" w:rsidTr="00CC0DBE">
        <w:tc>
          <w:tcPr>
            <w:tcW w:w="4675" w:type="dxa"/>
          </w:tcPr>
          <w:p w14:paraId="402B7FC7"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What is the company’s benchmark score for harsh driving events for the following categories:</w:t>
            </w:r>
          </w:p>
          <w:p w14:paraId="5FD1C072"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Speeding</w:t>
            </w:r>
          </w:p>
          <w:p w14:paraId="0CD0B660"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Harsh braking</w:t>
            </w:r>
          </w:p>
          <w:p w14:paraId="3DF13600"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Harsh cornering</w:t>
            </w:r>
          </w:p>
          <w:p w14:paraId="69B16F85"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Harsh acceleration</w:t>
            </w:r>
          </w:p>
          <w:p w14:paraId="57103322"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Distracted driving</w:t>
            </w:r>
          </w:p>
          <w:p w14:paraId="238675D2"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Drowsy driving</w:t>
            </w:r>
          </w:p>
          <w:p w14:paraId="7862C44A"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Idle time</w:t>
            </w:r>
          </w:p>
          <w:p w14:paraId="00114445" w14:textId="77777777" w:rsidR="006C7141" w:rsidRPr="006C7141" w:rsidRDefault="006C7141" w:rsidP="006C7141">
            <w:pPr>
              <w:spacing w:after="0" w:line="240" w:lineRule="auto"/>
              <w:rPr>
                <w:rFonts w:eastAsiaTheme="minorHAnsi" w:cstheme="minorHAnsi"/>
                <w:sz w:val="24"/>
                <w:szCs w:val="24"/>
              </w:rPr>
            </w:pPr>
          </w:p>
          <w:p w14:paraId="3174C86F"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 xml:space="preserve">Based on the telematic data what harsh driving events are being observed by this </w:t>
            </w:r>
            <w:r w:rsidRPr="006C7141">
              <w:rPr>
                <w:rFonts w:eastAsiaTheme="minorHAnsi" w:cstheme="minorHAnsi"/>
                <w:sz w:val="24"/>
                <w:szCs w:val="24"/>
              </w:rPr>
              <w:lastRenderedPageBreak/>
              <w:t>driver over the established company benchmark?</w:t>
            </w:r>
          </w:p>
          <w:p w14:paraId="683A1B19" w14:textId="77777777" w:rsidR="006C7141" w:rsidRPr="006C7141" w:rsidRDefault="006C7141" w:rsidP="006C7141">
            <w:pPr>
              <w:spacing w:after="0" w:line="240" w:lineRule="auto"/>
              <w:rPr>
                <w:rFonts w:eastAsiaTheme="minorHAnsi" w:cstheme="minorHAnsi"/>
                <w:sz w:val="24"/>
                <w:szCs w:val="24"/>
              </w:rPr>
            </w:pPr>
          </w:p>
          <w:p w14:paraId="182E6E38" w14:textId="77777777" w:rsidR="006C7141" w:rsidRPr="006C7141" w:rsidRDefault="006C7141" w:rsidP="006C7141">
            <w:pPr>
              <w:spacing w:after="0" w:line="240" w:lineRule="auto"/>
              <w:rPr>
                <w:rFonts w:eastAsiaTheme="minorHAnsi" w:cstheme="minorHAnsi"/>
                <w:sz w:val="24"/>
                <w:szCs w:val="24"/>
              </w:rPr>
            </w:pPr>
          </w:p>
          <w:p w14:paraId="48470F8B" w14:textId="77777777" w:rsidR="006C7141" w:rsidRPr="006C7141" w:rsidRDefault="006C7141" w:rsidP="006C7141">
            <w:pPr>
              <w:spacing w:after="0" w:line="240" w:lineRule="auto"/>
              <w:rPr>
                <w:rFonts w:eastAsiaTheme="minorHAnsi" w:cstheme="minorHAnsi"/>
                <w:sz w:val="24"/>
                <w:szCs w:val="24"/>
              </w:rPr>
            </w:pPr>
          </w:p>
          <w:p w14:paraId="692C1FFC" w14:textId="77777777" w:rsidR="006C7141" w:rsidRPr="006C7141" w:rsidRDefault="006C7141" w:rsidP="006C7141">
            <w:pPr>
              <w:spacing w:after="0" w:line="240" w:lineRule="auto"/>
              <w:rPr>
                <w:rFonts w:eastAsiaTheme="minorHAnsi" w:cstheme="minorHAnsi"/>
                <w:sz w:val="24"/>
                <w:szCs w:val="24"/>
              </w:rPr>
            </w:pPr>
          </w:p>
        </w:tc>
        <w:tc>
          <w:tcPr>
            <w:tcW w:w="4675" w:type="dxa"/>
          </w:tcPr>
          <w:p w14:paraId="5CD3F43E"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lastRenderedPageBreak/>
              <w:t>What is the benchmark safety score for all drivers?</w:t>
            </w:r>
          </w:p>
          <w:p w14:paraId="4A4DC55D" w14:textId="77777777" w:rsidR="006C7141" w:rsidRPr="006C7141" w:rsidRDefault="006C7141" w:rsidP="006C7141">
            <w:pPr>
              <w:spacing w:after="0" w:line="240" w:lineRule="auto"/>
              <w:rPr>
                <w:rFonts w:eastAsiaTheme="minorHAnsi" w:cstheme="minorHAnsi"/>
                <w:sz w:val="24"/>
                <w:szCs w:val="24"/>
              </w:rPr>
            </w:pPr>
          </w:p>
          <w:p w14:paraId="24996EA2"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What is the current driver’s safety score?</w:t>
            </w:r>
          </w:p>
          <w:p w14:paraId="2D35FB45" w14:textId="77777777" w:rsidR="006C7141" w:rsidRPr="006C7141" w:rsidRDefault="006C7141" w:rsidP="006C7141">
            <w:pPr>
              <w:spacing w:after="0" w:line="240" w:lineRule="auto"/>
              <w:rPr>
                <w:rFonts w:eastAsiaTheme="minorHAnsi" w:cstheme="minorHAnsi"/>
                <w:sz w:val="24"/>
                <w:szCs w:val="24"/>
              </w:rPr>
            </w:pPr>
          </w:p>
          <w:p w14:paraId="0AF5454F"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Has the score improved or declined since last coaching session?</w:t>
            </w:r>
          </w:p>
          <w:p w14:paraId="7E70A6DC" w14:textId="77777777" w:rsidR="006C7141" w:rsidRPr="006C7141" w:rsidRDefault="006C7141" w:rsidP="006C7141">
            <w:pPr>
              <w:spacing w:after="0" w:line="240" w:lineRule="auto"/>
              <w:rPr>
                <w:rFonts w:eastAsiaTheme="minorHAnsi" w:cstheme="minorHAnsi"/>
                <w:sz w:val="24"/>
                <w:szCs w:val="24"/>
              </w:rPr>
            </w:pPr>
          </w:p>
          <w:p w14:paraId="42BE4AD8" w14:textId="77777777" w:rsidR="006C7141" w:rsidRPr="006C7141" w:rsidRDefault="006C7141" w:rsidP="006C7141">
            <w:pPr>
              <w:spacing w:after="0" w:line="240" w:lineRule="auto"/>
              <w:rPr>
                <w:rFonts w:eastAsiaTheme="minorHAnsi" w:cstheme="minorHAnsi"/>
                <w:sz w:val="24"/>
                <w:szCs w:val="24"/>
              </w:rPr>
            </w:pPr>
          </w:p>
        </w:tc>
      </w:tr>
      <w:tr w:rsidR="006C7141" w:rsidRPr="006C7141" w14:paraId="12E9B0EB" w14:textId="77777777" w:rsidTr="00CC0DBE">
        <w:tc>
          <w:tcPr>
            <w:tcW w:w="4675" w:type="dxa"/>
          </w:tcPr>
          <w:p w14:paraId="4C390ADA" w14:textId="77777777" w:rsidR="006C7141" w:rsidRPr="006C7141" w:rsidRDefault="006C7141" w:rsidP="006C7141">
            <w:pPr>
              <w:spacing w:after="0" w:line="240" w:lineRule="auto"/>
              <w:rPr>
                <w:rFonts w:eastAsiaTheme="minorHAnsi"/>
                <w:sz w:val="24"/>
                <w:szCs w:val="24"/>
              </w:rPr>
            </w:pPr>
            <w:r w:rsidRPr="006C7141">
              <w:rPr>
                <w:rFonts w:eastAsiaTheme="minorHAnsi"/>
                <w:sz w:val="24"/>
                <w:szCs w:val="24"/>
              </w:rPr>
              <w:t>What additional training opportunities should be assigned to this driver based on harsh driving events?</w:t>
            </w:r>
          </w:p>
          <w:p w14:paraId="43622AC8" w14:textId="77777777" w:rsidR="006C7141" w:rsidRPr="006C7141" w:rsidRDefault="006C7141" w:rsidP="006C7141">
            <w:pPr>
              <w:spacing w:after="0" w:line="240" w:lineRule="auto"/>
              <w:rPr>
                <w:rFonts w:eastAsiaTheme="minorHAnsi" w:cstheme="minorHAnsi"/>
                <w:sz w:val="24"/>
                <w:szCs w:val="24"/>
              </w:rPr>
            </w:pPr>
          </w:p>
          <w:p w14:paraId="28100F7A" w14:textId="77777777" w:rsidR="006C7141" w:rsidRPr="006C7141" w:rsidRDefault="006C7141" w:rsidP="006C7141">
            <w:pPr>
              <w:spacing w:after="0" w:line="240" w:lineRule="auto"/>
              <w:rPr>
                <w:rFonts w:eastAsiaTheme="minorHAnsi" w:cstheme="minorHAnsi"/>
                <w:sz w:val="24"/>
                <w:szCs w:val="24"/>
              </w:rPr>
            </w:pPr>
          </w:p>
        </w:tc>
        <w:tc>
          <w:tcPr>
            <w:tcW w:w="4675" w:type="dxa"/>
          </w:tcPr>
          <w:p w14:paraId="0B2E867A"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When should the training be completed?</w:t>
            </w:r>
          </w:p>
        </w:tc>
      </w:tr>
      <w:tr w:rsidR="006C7141" w:rsidRPr="006C7141" w14:paraId="0AFACB21" w14:textId="77777777" w:rsidTr="00CC0DBE">
        <w:tc>
          <w:tcPr>
            <w:tcW w:w="9350" w:type="dxa"/>
            <w:gridSpan w:val="2"/>
          </w:tcPr>
          <w:p w14:paraId="2A34DC7F" w14:textId="77777777" w:rsidR="006C7141" w:rsidRPr="006C7141" w:rsidRDefault="006C7141" w:rsidP="006C7141">
            <w:pPr>
              <w:spacing w:after="0" w:line="240" w:lineRule="auto"/>
              <w:rPr>
                <w:rFonts w:eastAsiaTheme="minorHAnsi"/>
                <w:sz w:val="24"/>
                <w:szCs w:val="24"/>
              </w:rPr>
            </w:pPr>
            <w:r w:rsidRPr="006C7141">
              <w:rPr>
                <w:rFonts w:eastAsiaTheme="minorHAnsi"/>
                <w:sz w:val="24"/>
                <w:szCs w:val="24"/>
              </w:rPr>
              <w:t>Is there a need for a follow-up session prior to the next scheduled coaching session?</w:t>
            </w:r>
          </w:p>
          <w:p w14:paraId="48FBC5A9" w14:textId="77777777" w:rsidR="006C7141" w:rsidRPr="006C7141" w:rsidRDefault="006C7141" w:rsidP="006C7141">
            <w:pPr>
              <w:spacing w:after="0" w:line="240" w:lineRule="auto"/>
              <w:rPr>
                <w:rFonts w:eastAsiaTheme="minorHAnsi" w:cstheme="minorHAnsi"/>
                <w:sz w:val="24"/>
                <w:szCs w:val="24"/>
              </w:rPr>
            </w:pPr>
          </w:p>
          <w:p w14:paraId="7DDAAFD8"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If so, when?</w:t>
            </w:r>
          </w:p>
          <w:p w14:paraId="4998EE4D" w14:textId="77777777" w:rsidR="006C7141" w:rsidRPr="006C7141" w:rsidRDefault="006C7141" w:rsidP="006C7141">
            <w:pPr>
              <w:spacing w:after="0" w:line="240" w:lineRule="auto"/>
              <w:rPr>
                <w:rFonts w:eastAsiaTheme="minorHAnsi" w:cstheme="minorHAnsi"/>
                <w:sz w:val="24"/>
                <w:szCs w:val="24"/>
              </w:rPr>
            </w:pPr>
          </w:p>
        </w:tc>
      </w:tr>
      <w:tr w:rsidR="006C7141" w:rsidRPr="006C7141" w14:paraId="3C782F49" w14:textId="77777777" w:rsidTr="00CC0DBE">
        <w:tc>
          <w:tcPr>
            <w:tcW w:w="4675" w:type="dxa"/>
          </w:tcPr>
          <w:p w14:paraId="524F6B95"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Coach’s Printed Name:</w:t>
            </w:r>
          </w:p>
          <w:p w14:paraId="4BDF0E9E" w14:textId="77777777" w:rsidR="006C7141" w:rsidRPr="006C7141" w:rsidRDefault="006C7141" w:rsidP="006C7141">
            <w:pPr>
              <w:spacing w:after="0" w:line="240" w:lineRule="auto"/>
              <w:rPr>
                <w:rFonts w:eastAsiaTheme="minorHAnsi" w:cstheme="minorHAnsi"/>
                <w:sz w:val="24"/>
                <w:szCs w:val="24"/>
              </w:rPr>
            </w:pPr>
          </w:p>
          <w:p w14:paraId="474094EC" w14:textId="77777777" w:rsidR="006C7141" w:rsidRPr="006C7141" w:rsidRDefault="006C7141" w:rsidP="006C7141">
            <w:pPr>
              <w:spacing w:after="0" w:line="240" w:lineRule="auto"/>
              <w:rPr>
                <w:rFonts w:eastAsiaTheme="minorHAnsi" w:cstheme="minorHAnsi"/>
                <w:sz w:val="24"/>
                <w:szCs w:val="24"/>
              </w:rPr>
            </w:pPr>
          </w:p>
        </w:tc>
        <w:tc>
          <w:tcPr>
            <w:tcW w:w="4675" w:type="dxa"/>
          </w:tcPr>
          <w:p w14:paraId="139DED31" w14:textId="77777777" w:rsidR="006C7141" w:rsidRPr="006C7141" w:rsidRDefault="006C7141" w:rsidP="006C7141">
            <w:pPr>
              <w:spacing w:after="0" w:line="240" w:lineRule="auto"/>
              <w:rPr>
                <w:rFonts w:eastAsiaTheme="minorHAnsi" w:cstheme="minorHAnsi"/>
                <w:sz w:val="24"/>
                <w:szCs w:val="24"/>
              </w:rPr>
            </w:pPr>
            <w:r w:rsidRPr="006C7141">
              <w:rPr>
                <w:rFonts w:eastAsiaTheme="minorHAnsi" w:cstheme="minorHAnsi"/>
                <w:sz w:val="24"/>
                <w:szCs w:val="24"/>
              </w:rPr>
              <w:t>Coach’s Signature</w:t>
            </w:r>
          </w:p>
          <w:p w14:paraId="2CA120E8" w14:textId="77777777" w:rsidR="006C7141" w:rsidRPr="006C7141" w:rsidRDefault="006C7141" w:rsidP="006C7141">
            <w:pPr>
              <w:spacing w:after="0" w:line="240" w:lineRule="auto"/>
              <w:rPr>
                <w:rFonts w:eastAsiaTheme="minorHAnsi" w:cstheme="minorHAnsi"/>
                <w:sz w:val="24"/>
                <w:szCs w:val="24"/>
              </w:rPr>
            </w:pPr>
          </w:p>
        </w:tc>
      </w:tr>
    </w:tbl>
    <w:p w14:paraId="69BAD68A" w14:textId="77777777" w:rsidR="006C7141" w:rsidRPr="006C7141" w:rsidRDefault="006C7141" w:rsidP="006C7141">
      <w:pPr>
        <w:spacing w:after="0" w:line="240" w:lineRule="auto"/>
        <w:rPr>
          <w:rFonts w:eastAsiaTheme="minorHAnsi" w:cs="Arial"/>
          <w:i/>
          <w:szCs w:val="24"/>
        </w:rPr>
      </w:pPr>
    </w:p>
    <w:p w14:paraId="3FC54FDD" w14:textId="77777777" w:rsidR="006C7141" w:rsidRPr="006C7141" w:rsidRDefault="006C7141" w:rsidP="006C7141">
      <w:pPr>
        <w:spacing w:after="0" w:line="240" w:lineRule="auto"/>
        <w:rPr>
          <w:rFonts w:eastAsiaTheme="minorHAnsi" w:cs="Arial"/>
          <w:i/>
          <w:iCs/>
        </w:rPr>
      </w:pPr>
    </w:p>
    <w:p w14:paraId="0F95A210" w14:textId="77777777" w:rsidR="006C7141" w:rsidRPr="006C7141" w:rsidRDefault="006C7141" w:rsidP="006C7141">
      <w:pPr>
        <w:spacing w:after="0" w:line="240" w:lineRule="auto"/>
        <w:rPr>
          <w:rFonts w:eastAsiaTheme="minorHAnsi" w:cs="Arial"/>
          <w:i/>
          <w:iCs/>
        </w:rPr>
      </w:pPr>
    </w:p>
    <w:p w14:paraId="7A76EBF1" w14:textId="77777777" w:rsidR="006C7141" w:rsidRPr="006C7141" w:rsidRDefault="006C7141" w:rsidP="006C7141">
      <w:pPr>
        <w:pBdr>
          <w:bottom w:val="single" w:sz="12" w:space="1" w:color="auto"/>
        </w:pBdr>
        <w:spacing w:after="0" w:line="240" w:lineRule="auto"/>
        <w:rPr>
          <w:rFonts w:eastAsiaTheme="minorHAnsi" w:cs="Arial"/>
          <w:b/>
          <w:sz w:val="28"/>
          <w:szCs w:val="24"/>
        </w:rPr>
      </w:pPr>
      <w:r w:rsidRPr="006C7141">
        <w:rPr>
          <w:rFonts w:eastAsiaTheme="minorHAnsi" w:cs="Arial"/>
          <w:b/>
          <w:sz w:val="28"/>
          <w:szCs w:val="24"/>
        </w:rPr>
        <w:t>Appendix L – Inquiry to Previous Employers</w:t>
      </w:r>
    </w:p>
    <w:p w14:paraId="3F467C3B" w14:textId="77777777" w:rsidR="006C7141" w:rsidRPr="006C7141" w:rsidRDefault="006C7141" w:rsidP="006C7141">
      <w:pPr>
        <w:spacing w:after="0" w:line="240" w:lineRule="auto"/>
        <w:rPr>
          <w:rFonts w:eastAsiaTheme="minorHAnsi" w:cs="Arial"/>
          <w:szCs w:val="24"/>
        </w:rPr>
      </w:pPr>
    </w:p>
    <w:p w14:paraId="0E18AAB2"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 xml:space="preserve">The Federal Motor Carrier Safety Regulations require all previous employers of this applicant to respond to this request for information within 30 days. Failure to comply with this request is in violation, for which you may be prosecuted. Questions concerning the requirements of this regulation should be directed to the </w:t>
      </w:r>
      <w:r w:rsidRPr="006C7141">
        <w:rPr>
          <w:rFonts w:eastAsiaTheme="minorHAnsi" w:cs="Arial"/>
          <w:color w:val="FF0000"/>
          <w:highlight w:val="yellow"/>
        </w:rPr>
        <w:t xml:space="preserve">state in which your company is located, </w:t>
      </w:r>
      <w:r w:rsidRPr="006C7141">
        <w:rPr>
          <w:rFonts w:eastAsiaTheme="minorHAnsi" w:cs="Arial"/>
        </w:rPr>
        <w:t>Division Office of the Federal Motor Carrier Safety Administration, during business hours.</w:t>
      </w:r>
    </w:p>
    <w:p w14:paraId="6359182C" w14:textId="77777777" w:rsidR="006C7141" w:rsidRPr="006C7141" w:rsidRDefault="006C7141" w:rsidP="006C7141">
      <w:pPr>
        <w:autoSpaceDE w:val="0"/>
        <w:autoSpaceDN w:val="0"/>
        <w:adjustRightInd w:val="0"/>
        <w:spacing w:after="0" w:line="240" w:lineRule="auto"/>
        <w:rPr>
          <w:rFonts w:eastAsiaTheme="minorHAnsi" w:cs="Arial"/>
          <w:b/>
          <w:bCs/>
          <w:szCs w:val="24"/>
        </w:rPr>
      </w:pPr>
    </w:p>
    <w:p w14:paraId="6C0141F3" w14:textId="77777777" w:rsidR="006C7141" w:rsidRPr="006C7141" w:rsidRDefault="006C7141" w:rsidP="006C7141">
      <w:pPr>
        <w:tabs>
          <w:tab w:val="left" w:pos="6480"/>
        </w:tabs>
        <w:autoSpaceDE w:val="0"/>
        <w:autoSpaceDN w:val="0"/>
        <w:adjustRightInd w:val="0"/>
        <w:spacing w:after="0" w:line="240" w:lineRule="auto"/>
        <w:ind w:left="720" w:hanging="720"/>
        <w:rPr>
          <w:rFonts w:eastAsiaTheme="minorHAnsi" w:cs="Arial"/>
          <w:b/>
          <w:bCs/>
          <w:szCs w:val="24"/>
        </w:rPr>
      </w:pPr>
      <w:r w:rsidRPr="006C7141">
        <w:rPr>
          <w:rFonts w:eastAsiaTheme="minorHAnsi" w:cs="Arial"/>
          <w:b/>
          <w:bCs/>
          <w:szCs w:val="24"/>
        </w:rPr>
        <w:t xml:space="preserve">TO: </w:t>
      </w:r>
      <w:r w:rsidRPr="006C7141">
        <w:rPr>
          <w:rFonts w:eastAsiaTheme="minorHAnsi" w:cs="Arial"/>
          <w:b/>
          <w:bCs/>
          <w:szCs w:val="24"/>
        </w:rPr>
        <w:tab/>
        <w:t>_______________________________________________</w:t>
      </w:r>
      <w:r w:rsidRPr="006C7141">
        <w:rPr>
          <w:rFonts w:eastAsiaTheme="minorHAnsi" w:cs="Arial"/>
          <w:b/>
          <w:bCs/>
          <w:szCs w:val="24"/>
        </w:rPr>
        <w:tab/>
        <w:t>______________________</w:t>
      </w:r>
    </w:p>
    <w:tbl>
      <w:tblPr>
        <w:tblW w:w="0" w:type="auto"/>
        <w:tblLayout w:type="fixed"/>
        <w:tblLook w:val="04A0" w:firstRow="1" w:lastRow="0" w:firstColumn="1" w:lastColumn="0" w:noHBand="0" w:noVBand="1"/>
      </w:tblPr>
      <w:tblGrid>
        <w:gridCol w:w="720"/>
        <w:gridCol w:w="5760"/>
        <w:gridCol w:w="2691"/>
      </w:tblGrid>
      <w:tr w:rsidR="006C7141" w:rsidRPr="006C7141" w14:paraId="074A3DC8" w14:textId="77777777" w:rsidTr="00CC0DBE">
        <w:tc>
          <w:tcPr>
            <w:tcW w:w="720" w:type="dxa"/>
          </w:tcPr>
          <w:p w14:paraId="074BEBAF" w14:textId="77777777" w:rsidR="006C7141" w:rsidRPr="006C7141" w:rsidRDefault="006C7141" w:rsidP="006C7141">
            <w:pPr>
              <w:tabs>
                <w:tab w:val="center" w:pos="-4500"/>
                <w:tab w:val="left" w:pos="1080"/>
                <w:tab w:val="left" w:pos="6930"/>
              </w:tabs>
              <w:autoSpaceDE w:val="0"/>
              <w:autoSpaceDN w:val="0"/>
              <w:adjustRightInd w:val="0"/>
              <w:spacing w:after="120" w:line="240" w:lineRule="auto"/>
              <w:rPr>
                <w:rFonts w:eastAsiaTheme="minorHAnsi" w:cs="Arial"/>
                <w:b/>
                <w:bCs/>
                <w:szCs w:val="24"/>
              </w:rPr>
            </w:pPr>
            <w:r w:rsidRPr="006C7141">
              <w:rPr>
                <w:rFonts w:eastAsiaTheme="minorHAnsi" w:cs="Arial"/>
                <w:b/>
                <w:bCs/>
                <w:szCs w:val="24"/>
              </w:rPr>
              <w:tab/>
            </w:r>
          </w:p>
        </w:tc>
        <w:tc>
          <w:tcPr>
            <w:tcW w:w="5760" w:type="dxa"/>
          </w:tcPr>
          <w:p w14:paraId="069D5B57" w14:textId="77777777" w:rsidR="006C7141" w:rsidRPr="006C7141" w:rsidRDefault="006C7141" w:rsidP="006C7141">
            <w:pPr>
              <w:tabs>
                <w:tab w:val="center" w:pos="-4500"/>
                <w:tab w:val="left" w:pos="1080"/>
                <w:tab w:val="left" w:pos="6930"/>
              </w:tabs>
              <w:autoSpaceDE w:val="0"/>
              <w:autoSpaceDN w:val="0"/>
              <w:adjustRightInd w:val="0"/>
              <w:spacing w:after="120" w:line="240" w:lineRule="auto"/>
              <w:rPr>
                <w:rFonts w:eastAsiaTheme="minorHAnsi" w:cs="Arial"/>
                <w:b/>
                <w:bCs/>
                <w:szCs w:val="24"/>
              </w:rPr>
            </w:pPr>
            <w:r w:rsidRPr="006C7141">
              <w:rPr>
                <w:rFonts w:eastAsiaTheme="minorHAnsi" w:cs="Arial"/>
                <w:b/>
                <w:bCs/>
                <w:szCs w:val="24"/>
              </w:rPr>
              <w:t>Former Employer’s Name</w:t>
            </w:r>
          </w:p>
        </w:tc>
        <w:tc>
          <w:tcPr>
            <w:tcW w:w="2691" w:type="dxa"/>
          </w:tcPr>
          <w:p w14:paraId="5DC5C603" w14:textId="77777777" w:rsidR="006C7141" w:rsidRPr="006C7141" w:rsidRDefault="006C7141" w:rsidP="006C7141">
            <w:pPr>
              <w:tabs>
                <w:tab w:val="center" w:pos="-4500"/>
                <w:tab w:val="left" w:pos="1080"/>
                <w:tab w:val="left" w:pos="6930"/>
              </w:tabs>
              <w:autoSpaceDE w:val="0"/>
              <w:autoSpaceDN w:val="0"/>
              <w:adjustRightInd w:val="0"/>
              <w:spacing w:after="120" w:line="240" w:lineRule="auto"/>
              <w:rPr>
                <w:rFonts w:eastAsiaTheme="minorHAnsi" w:cs="Arial"/>
                <w:b/>
                <w:bCs/>
                <w:szCs w:val="24"/>
              </w:rPr>
            </w:pPr>
            <w:r w:rsidRPr="006C7141">
              <w:rPr>
                <w:rFonts w:eastAsiaTheme="minorHAnsi" w:cs="Arial"/>
                <w:b/>
                <w:bCs/>
                <w:szCs w:val="24"/>
              </w:rPr>
              <w:t>Date</w:t>
            </w:r>
          </w:p>
        </w:tc>
      </w:tr>
    </w:tbl>
    <w:p w14:paraId="4630C938" w14:textId="77777777" w:rsidR="006C7141" w:rsidRPr="006C7141" w:rsidRDefault="006C7141" w:rsidP="006C7141">
      <w:pPr>
        <w:tabs>
          <w:tab w:val="left" w:pos="6480"/>
        </w:tabs>
        <w:autoSpaceDE w:val="0"/>
        <w:autoSpaceDN w:val="0"/>
        <w:adjustRightInd w:val="0"/>
        <w:spacing w:before="120" w:after="0" w:line="240" w:lineRule="auto"/>
        <w:ind w:left="720" w:hanging="720"/>
        <w:rPr>
          <w:rFonts w:eastAsiaTheme="minorHAnsi" w:cs="Arial"/>
          <w:b/>
          <w:bCs/>
          <w:szCs w:val="24"/>
        </w:rPr>
      </w:pPr>
      <w:r w:rsidRPr="006C7141">
        <w:rPr>
          <w:rFonts w:eastAsiaTheme="minorHAnsi" w:cs="Arial"/>
          <w:b/>
          <w:bCs/>
          <w:szCs w:val="24"/>
        </w:rPr>
        <w:tab/>
        <w:t xml:space="preserve">___________________________     ________________________________________   </w:t>
      </w:r>
    </w:p>
    <w:tbl>
      <w:tblPr>
        <w:tblW w:w="0" w:type="auto"/>
        <w:tblInd w:w="720" w:type="dxa"/>
        <w:tblLook w:val="04A0" w:firstRow="1" w:lastRow="0" w:firstColumn="1" w:lastColumn="0" w:noHBand="0" w:noVBand="1"/>
      </w:tblPr>
      <w:tblGrid>
        <w:gridCol w:w="3780"/>
        <w:gridCol w:w="4330"/>
      </w:tblGrid>
      <w:tr w:rsidR="006C7141" w:rsidRPr="006C7141" w14:paraId="12442507" w14:textId="77777777" w:rsidTr="00CC0DBE">
        <w:tc>
          <w:tcPr>
            <w:tcW w:w="3780" w:type="dxa"/>
          </w:tcPr>
          <w:p w14:paraId="58A43F96" w14:textId="77777777" w:rsidR="006C7141" w:rsidRPr="006C7141" w:rsidRDefault="006C7141" w:rsidP="006C7141">
            <w:pPr>
              <w:tabs>
                <w:tab w:val="left" w:pos="1080"/>
                <w:tab w:val="left" w:pos="4860"/>
              </w:tabs>
              <w:autoSpaceDE w:val="0"/>
              <w:autoSpaceDN w:val="0"/>
              <w:adjustRightInd w:val="0"/>
              <w:spacing w:after="120" w:line="240" w:lineRule="auto"/>
              <w:rPr>
                <w:rFonts w:eastAsiaTheme="minorHAnsi" w:cs="Arial"/>
                <w:b/>
                <w:bCs/>
                <w:szCs w:val="24"/>
              </w:rPr>
            </w:pPr>
            <w:r w:rsidRPr="006C7141">
              <w:rPr>
                <w:rFonts w:eastAsiaTheme="minorHAnsi" w:cs="Arial"/>
                <w:b/>
                <w:bCs/>
                <w:szCs w:val="24"/>
              </w:rPr>
              <w:t>Mailing Address</w:t>
            </w:r>
          </w:p>
        </w:tc>
        <w:tc>
          <w:tcPr>
            <w:tcW w:w="4330" w:type="dxa"/>
          </w:tcPr>
          <w:p w14:paraId="302839F4" w14:textId="77777777" w:rsidR="006C7141" w:rsidRPr="006C7141" w:rsidRDefault="006C7141" w:rsidP="006C7141">
            <w:pPr>
              <w:tabs>
                <w:tab w:val="left" w:pos="1080"/>
                <w:tab w:val="left" w:pos="4860"/>
              </w:tabs>
              <w:autoSpaceDE w:val="0"/>
              <w:autoSpaceDN w:val="0"/>
              <w:adjustRightInd w:val="0"/>
              <w:spacing w:after="120" w:line="240" w:lineRule="auto"/>
              <w:ind w:left="720" w:hanging="720"/>
              <w:rPr>
                <w:rFonts w:eastAsiaTheme="minorHAnsi" w:cs="Arial"/>
                <w:b/>
                <w:bCs/>
                <w:szCs w:val="24"/>
              </w:rPr>
            </w:pPr>
            <w:r w:rsidRPr="006C7141">
              <w:rPr>
                <w:rFonts w:eastAsiaTheme="minorHAnsi" w:cs="Arial"/>
                <w:b/>
                <w:bCs/>
                <w:szCs w:val="24"/>
              </w:rPr>
              <w:t>City / State / Zip</w:t>
            </w:r>
          </w:p>
        </w:tc>
      </w:tr>
    </w:tbl>
    <w:p w14:paraId="5B4D39C9" w14:textId="77777777" w:rsidR="006C7141" w:rsidRPr="006C7141" w:rsidRDefault="006C7141" w:rsidP="006C7141">
      <w:pPr>
        <w:tabs>
          <w:tab w:val="left" w:pos="6480"/>
        </w:tabs>
        <w:autoSpaceDE w:val="0"/>
        <w:autoSpaceDN w:val="0"/>
        <w:adjustRightInd w:val="0"/>
        <w:spacing w:before="120" w:after="0" w:line="240" w:lineRule="auto"/>
        <w:ind w:left="720" w:hanging="720"/>
        <w:rPr>
          <w:rFonts w:eastAsiaTheme="minorHAnsi" w:cs="Arial"/>
          <w:b/>
          <w:bCs/>
          <w:szCs w:val="24"/>
        </w:rPr>
      </w:pPr>
      <w:r w:rsidRPr="006C7141">
        <w:rPr>
          <w:rFonts w:eastAsiaTheme="minorHAnsi" w:cs="Arial"/>
          <w:b/>
          <w:bCs/>
          <w:szCs w:val="24"/>
        </w:rPr>
        <w:tab/>
        <w:t>___________________________     _________________________</w:t>
      </w:r>
    </w:p>
    <w:tbl>
      <w:tblPr>
        <w:tblW w:w="0" w:type="auto"/>
        <w:tblLayout w:type="fixed"/>
        <w:tblLook w:val="04A0" w:firstRow="1" w:lastRow="0" w:firstColumn="1" w:lastColumn="0" w:noHBand="0" w:noVBand="1"/>
      </w:tblPr>
      <w:tblGrid>
        <w:gridCol w:w="720"/>
        <w:gridCol w:w="3150"/>
        <w:gridCol w:w="4002"/>
        <w:gridCol w:w="1007"/>
      </w:tblGrid>
      <w:tr w:rsidR="006C7141" w:rsidRPr="006C7141" w14:paraId="40F496B0" w14:textId="77777777" w:rsidTr="00CC0DBE">
        <w:tc>
          <w:tcPr>
            <w:tcW w:w="720" w:type="dxa"/>
          </w:tcPr>
          <w:p w14:paraId="3CAEAF5C"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b/>
                <w:bCs/>
                <w:szCs w:val="24"/>
              </w:rPr>
            </w:pPr>
            <w:r w:rsidRPr="006C7141">
              <w:rPr>
                <w:rFonts w:eastAsiaTheme="minorHAnsi" w:cs="Arial"/>
                <w:b/>
                <w:bCs/>
                <w:szCs w:val="24"/>
              </w:rPr>
              <w:tab/>
            </w:r>
          </w:p>
        </w:tc>
        <w:tc>
          <w:tcPr>
            <w:tcW w:w="3150" w:type="dxa"/>
          </w:tcPr>
          <w:p w14:paraId="148A2003"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b/>
                <w:bCs/>
                <w:szCs w:val="24"/>
              </w:rPr>
            </w:pPr>
            <w:r w:rsidRPr="006C7141">
              <w:rPr>
                <w:rFonts w:eastAsiaTheme="minorHAnsi" w:cs="Arial"/>
                <w:b/>
                <w:bCs/>
                <w:szCs w:val="24"/>
              </w:rPr>
              <w:t>Telephone #</w:t>
            </w:r>
          </w:p>
        </w:tc>
        <w:tc>
          <w:tcPr>
            <w:tcW w:w="4002" w:type="dxa"/>
          </w:tcPr>
          <w:p w14:paraId="11FAC06D"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b/>
                <w:bCs/>
                <w:szCs w:val="24"/>
              </w:rPr>
            </w:pPr>
            <w:r w:rsidRPr="006C7141">
              <w:rPr>
                <w:rFonts w:eastAsiaTheme="minorHAnsi" w:cs="Arial"/>
                <w:b/>
                <w:bCs/>
                <w:szCs w:val="24"/>
              </w:rPr>
              <w:t>Fax #</w:t>
            </w:r>
          </w:p>
        </w:tc>
        <w:tc>
          <w:tcPr>
            <w:tcW w:w="1007" w:type="dxa"/>
          </w:tcPr>
          <w:p w14:paraId="5BB4C4F3"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b/>
                <w:bCs/>
                <w:szCs w:val="24"/>
              </w:rPr>
            </w:pPr>
          </w:p>
        </w:tc>
      </w:tr>
    </w:tbl>
    <w:p w14:paraId="0245B3CF"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b/>
          <w:bCs/>
          <w:szCs w:val="24"/>
        </w:rPr>
      </w:pPr>
    </w:p>
    <w:p w14:paraId="470FC5D2"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 xml:space="preserve">I, ______________________________, hereby authorize ___________________________ to release all records of employment, including assessments of my job performance, ability and fitness, including the dates of any and all alcohol or drug tests, with confirmed results, and/or my refusal to submit to any alcohol and drug tests and any rehabilitation completion under direction of a substance abuse professional (SAP) and/or medical review officer (MRO) to each and every company (or their authorized agents) making such request in connection with my application for employment with said company. I, hereby, release the above named company, and its employees, officers, directors and agents from any </w:t>
      </w:r>
      <w:r w:rsidRPr="006C7141">
        <w:rPr>
          <w:rFonts w:eastAsiaTheme="minorHAnsi" w:cs="Arial"/>
          <w:szCs w:val="24"/>
        </w:rPr>
        <w:lastRenderedPageBreak/>
        <w:t>and all liability of any type as a result of providing the following information to the below mentioned person and/or company.</w:t>
      </w:r>
    </w:p>
    <w:p w14:paraId="4324D6EB" w14:textId="77777777" w:rsidR="006C7141" w:rsidRPr="006C7141" w:rsidRDefault="006C7141" w:rsidP="006C7141">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szCs w:val="24"/>
        </w:rPr>
      </w:pPr>
    </w:p>
    <w:p w14:paraId="7755C6BD"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szCs w:val="24"/>
        </w:rPr>
      </w:pPr>
    </w:p>
    <w:p w14:paraId="30B64AE7"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szCs w:val="24"/>
        </w:rPr>
      </w:pPr>
      <w:r w:rsidRPr="006C7141">
        <w:rPr>
          <w:rFonts w:eastAsiaTheme="minorHAnsi" w:cs="Arial"/>
          <w:szCs w:val="24"/>
        </w:rPr>
        <w:t>Applicant’s Signature ____________________________     Date _______________</w:t>
      </w:r>
    </w:p>
    <w:p w14:paraId="5C645EB3"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szCs w:val="24"/>
        </w:rPr>
      </w:pPr>
    </w:p>
    <w:p w14:paraId="1191F09E"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szCs w:val="24"/>
        </w:rPr>
      </w:pPr>
      <w:r w:rsidRPr="006C7141">
        <w:rPr>
          <w:rFonts w:eastAsiaTheme="minorHAnsi" w:cs="Arial"/>
          <w:szCs w:val="24"/>
        </w:rPr>
        <w:t>Witness’s Signature ____________________________     Date _______________</w:t>
      </w:r>
    </w:p>
    <w:p w14:paraId="26C88CFB"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szCs w:val="24"/>
        </w:rPr>
      </w:pPr>
    </w:p>
    <w:p w14:paraId="76D539C5" w14:textId="77777777" w:rsidR="006C7141" w:rsidRPr="006C7141" w:rsidRDefault="006C7141" w:rsidP="006C7141">
      <w:pPr>
        <w:tabs>
          <w:tab w:val="left" w:pos="1080"/>
          <w:tab w:val="left" w:pos="3600"/>
        </w:tabs>
        <w:spacing w:before="120" w:after="120" w:line="240" w:lineRule="auto"/>
        <w:rPr>
          <w:rFonts w:eastAsiaTheme="minorHAnsi" w:cs="Arial"/>
        </w:rPr>
      </w:pPr>
      <w:r w:rsidRPr="006C7141">
        <w:rPr>
          <w:rFonts w:eastAsiaTheme="minorHAnsi" w:cs="Arial"/>
        </w:rPr>
        <w:t xml:space="preserve">REQUEST FROM </w:t>
      </w:r>
      <w:r w:rsidRPr="006C7141">
        <w:rPr>
          <w:rFonts w:eastAsiaTheme="minorHAnsi" w:cs="Arial"/>
          <w:szCs w:val="24"/>
        </w:rPr>
        <w:tab/>
      </w:r>
      <w:r w:rsidRPr="006C7141">
        <w:rPr>
          <w:rFonts w:eastAsiaTheme="minorHAnsi" w:cs="Arial"/>
        </w:rPr>
        <w:t>Company __________________________________________________</w:t>
      </w:r>
    </w:p>
    <w:p w14:paraId="6D162A6F" w14:textId="77777777" w:rsidR="006C7141" w:rsidRPr="006C7141" w:rsidRDefault="006C7141" w:rsidP="006C7141">
      <w:pPr>
        <w:tabs>
          <w:tab w:val="left" w:pos="720"/>
          <w:tab w:val="left" w:pos="3240"/>
        </w:tabs>
        <w:spacing w:before="120" w:after="120" w:line="240" w:lineRule="auto"/>
        <w:rPr>
          <w:rFonts w:eastAsiaTheme="minorHAnsi" w:cs="Arial"/>
        </w:rPr>
      </w:pPr>
      <w:r w:rsidRPr="006C7141">
        <w:rPr>
          <w:rFonts w:eastAsiaTheme="minorHAnsi" w:cs="Arial"/>
          <w:szCs w:val="24"/>
        </w:rPr>
        <w:tab/>
      </w:r>
      <w:r w:rsidRPr="006C7141">
        <w:rPr>
          <w:rFonts w:eastAsiaTheme="minorHAnsi" w:cs="Arial"/>
        </w:rPr>
        <w:t>Address/City/State/Zip __________________________________________________</w:t>
      </w:r>
    </w:p>
    <w:p w14:paraId="0666C583" w14:textId="77777777" w:rsidR="006C7141" w:rsidRPr="006C7141" w:rsidRDefault="006C7141" w:rsidP="006C7141">
      <w:pPr>
        <w:tabs>
          <w:tab w:val="left" w:pos="720"/>
          <w:tab w:val="left" w:pos="3240"/>
        </w:tabs>
        <w:spacing w:before="120" w:after="120" w:line="240" w:lineRule="auto"/>
        <w:rPr>
          <w:rFonts w:eastAsiaTheme="minorHAnsi" w:cs="Arial"/>
        </w:rPr>
      </w:pPr>
      <w:r w:rsidRPr="006C7141">
        <w:rPr>
          <w:rFonts w:eastAsiaTheme="minorHAnsi" w:cs="Arial"/>
          <w:szCs w:val="24"/>
        </w:rPr>
        <w:tab/>
      </w:r>
      <w:r w:rsidRPr="006C7141">
        <w:rPr>
          <w:rFonts w:eastAsiaTheme="minorHAnsi" w:cs="Arial"/>
        </w:rPr>
        <w:t>Telephone # _____________________     Cell # ____________________</w:t>
      </w:r>
    </w:p>
    <w:p w14:paraId="2FB3D655" w14:textId="77777777" w:rsidR="006C7141" w:rsidRPr="006C7141" w:rsidRDefault="006C7141" w:rsidP="006C7141">
      <w:pPr>
        <w:tabs>
          <w:tab w:val="left" w:pos="720"/>
          <w:tab w:val="left" w:pos="3240"/>
        </w:tabs>
        <w:spacing w:before="120" w:after="120" w:line="240" w:lineRule="auto"/>
        <w:rPr>
          <w:rFonts w:eastAsiaTheme="minorHAnsi" w:cs="Arial"/>
        </w:rPr>
      </w:pPr>
      <w:r w:rsidRPr="006C7141">
        <w:rPr>
          <w:rFonts w:eastAsiaTheme="minorHAnsi" w:cs="Arial"/>
          <w:szCs w:val="24"/>
        </w:rPr>
        <w:tab/>
      </w:r>
      <w:r w:rsidRPr="006C7141">
        <w:rPr>
          <w:rFonts w:eastAsiaTheme="minorHAnsi" w:cs="Arial"/>
        </w:rPr>
        <w:t>Contact Person &amp; Title _________________________________________________</w:t>
      </w:r>
    </w:p>
    <w:p w14:paraId="21324702" w14:textId="77777777" w:rsidR="006C7141" w:rsidRPr="006C7141" w:rsidRDefault="006C7141" w:rsidP="006C7141">
      <w:pPr>
        <w:tabs>
          <w:tab w:val="left" w:pos="0"/>
          <w:tab w:val="left" w:pos="3240"/>
        </w:tabs>
        <w:spacing w:before="120" w:after="120" w:line="240" w:lineRule="auto"/>
        <w:rPr>
          <w:rFonts w:eastAsiaTheme="minorHAnsi" w:cs="Arial"/>
          <w:szCs w:val="24"/>
        </w:rPr>
      </w:pPr>
      <w:r w:rsidRPr="006C7141">
        <w:rPr>
          <w:rFonts w:eastAsiaTheme="minorHAnsi" w:cs="Arial"/>
          <w:szCs w:val="24"/>
        </w:rPr>
        <w:t>NAME OF APPLICANT:</w:t>
      </w:r>
      <w:r w:rsidRPr="006C7141">
        <w:rPr>
          <w:rFonts w:eastAsiaTheme="minorHAnsi" w:cs="Arial"/>
          <w:szCs w:val="24"/>
        </w:rPr>
        <w:tab/>
        <w:t>______________________   SSN _____ - _____ - ________</w:t>
      </w:r>
    </w:p>
    <w:p w14:paraId="20DAE02F" w14:textId="77777777" w:rsidR="006C7141" w:rsidRPr="006C7141" w:rsidRDefault="006C7141" w:rsidP="006C7141">
      <w:pPr>
        <w:tabs>
          <w:tab w:val="left" w:pos="720"/>
          <w:tab w:val="left" w:pos="3240"/>
        </w:tabs>
        <w:spacing w:before="120" w:after="120" w:line="240" w:lineRule="auto"/>
        <w:rPr>
          <w:rFonts w:eastAsiaTheme="minorHAnsi" w:cs="Arial"/>
          <w:szCs w:val="24"/>
        </w:rPr>
      </w:pPr>
      <w:r w:rsidRPr="006C7141">
        <w:rPr>
          <w:rFonts w:eastAsiaTheme="minorHAnsi" w:cs="Arial"/>
          <w:szCs w:val="24"/>
        </w:rPr>
        <w:t>JOB APPLYING FOR:</w:t>
      </w:r>
      <w:r w:rsidRPr="006C7141">
        <w:rPr>
          <w:rFonts w:eastAsiaTheme="minorHAnsi" w:cs="Arial"/>
          <w:szCs w:val="24"/>
        </w:rPr>
        <w:tab/>
        <w:t>_________________________________________________</w:t>
      </w:r>
    </w:p>
    <w:p w14:paraId="07D7375B" w14:textId="77777777" w:rsidR="006C7141" w:rsidRPr="006C7141" w:rsidRDefault="006C7141" w:rsidP="006C7141">
      <w:pPr>
        <w:spacing w:after="0" w:line="240" w:lineRule="auto"/>
        <w:rPr>
          <w:rFonts w:eastAsiaTheme="minorHAnsi" w:cs="Arial"/>
          <w:b/>
          <w:bCs/>
          <w:szCs w:val="24"/>
        </w:rPr>
      </w:pPr>
    </w:p>
    <w:p w14:paraId="66734E16" w14:textId="77777777" w:rsidR="006C7141" w:rsidRPr="006C7141" w:rsidRDefault="006C7141" w:rsidP="006C7141">
      <w:pPr>
        <w:tabs>
          <w:tab w:val="decimal" w:pos="-4500"/>
          <w:tab w:val="left" w:pos="1080"/>
          <w:tab w:val="left" w:pos="3600"/>
        </w:tabs>
        <w:autoSpaceDE w:val="0"/>
        <w:autoSpaceDN w:val="0"/>
        <w:adjustRightInd w:val="0"/>
        <w:spacing w:after="0" w:line="240" w:lineRule="auto"/>
        <w:jc w:val="center"/>
        <w:rPr>
          <w:rFonts w:eastAsiaTheme="minorHAnsi" w:cs="Arial"/>
          <w:b/>
          <w:bCs/>
          <w:szCs w:val="24"/>
        </w:rPr>
      </w:pPr>
    </w:p>
    <w:p w14:paraId="70878C63" w14:textId="77777777" w:rsidR="006C7141" w:rsidRPr="006C7141" w:rsidRDefault="006C7141" w:rsidP="006C7141">
      <w:pPr>
        <w:tabs>
          <w:tab w:val="decimal" w:pos="-4500"/>
          <w:tab w:val="left" w:pos="1080"/>
          <w:tab w:val="left" w:pos="3600"/>
        </w:tabs>
        <w:autoSpaceDE w:val="0"/>
        <w:autoSpaceDN w:val="0"/>
        <w:adjustRightInd w:val="0"/>
        <w:spacing w:after="0" w:line="240" w:lineRule="auto"/>
        <w:jc w:val="center"/>
        <w:rPr>
          <w:rFonts w:eastAsiaTheme="minorHAnsi" w:cs="Arial"/>
          <w:b/>
          <w:bCs/>
          <w:szCs w:val="24"/>
        </w:rPr>
      </w:pPr>
      <w:r w:rsidRPr="006C7141">
        <w:rPr>
          <w:rFonts w:eastAsiaTheme="minorHAnsi" w:cs="Arial"/>
          <w:b/>
          <w:bCs/>
        </w:rPr>
        <w:t>INQUIRY INTO EMPLOYMENT HISTORY – PAST THREE YEARS</w:t>
      </w:r>
    </w:p>
    <w:p w14:paraId="1B21AF79" w14:textId="77777777" w:rsidR="006C7141" w:rsidRPr="006C7141" w:rsidRDefault="006C7141" w:rsidP="006C7141">
      <w:pPr>
        <w:numPr>
          <w:ilvl w:val="0"/>
          <w:numId w:val="319"/>
        </w:numPr>
        <w:tabs>
          <w:tab w:val="decimal" w:pos="-4500"/>
          <w:tab w:val="left" w:pos="1080"/>
          <w:tab w:val="left" w:pos="360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 xml:space="preserve">Did applicant work for you from _____ / _____ / _____  to _____ / _____ / _____ as a </w:t>
      </w:r>
    </w:p>
    <w:p w14:paraId="76557205" w14:textId="77777777" w:rsidR="006C7141" w:rsidRPr="006C7141" w:rsidRDefault="006C7141" w:rsidP="006C7141">
      <w:pPr>
        <w:tabs>
          <w:tab w:val="decimal" w:pos="-4500"/>
          <w:tab w:val="left" w:pos="1080"/>
          <w:tab w:val="left" w:pos="3600"/>
        </w:tabs>
        <w:autoSpaceDE w:val="0"/>
        <w:autoSpaceDN w:val="0"/>
        <w:adjustRightInd w:val="0"/>
        <w:spacing w:before="120" w:after="360" w:line="240" w:lineRule="auto"/>
        <w:rPr>
          <w:rFonts w:eastAsiaTheme="minorHAnsi" w:cs="Arial"/>
          <w:bCs/>
          <w:szCs w:val="24"/>
        </w:rPr>
      </w:pPr>
      <w:r w:rsidRPr="006C7141">
        <w:rPr>
          <w:rFonts w:eastAsiaTheme="minorHAnsi" w:cs="Arial"/>
          <w:bCs/>
          <w:szCs w:val="24"/>
        </w:rPr>
        <w:t xml:space="preserve">        __________________   YES / NO; If NO, please explain: _________________________</w:t>
      </w:r>
    </w:p>
    <w:p w14:paraId="47042B71" w14:textId="77777777" w:rsidR="006C7141" w:rsidRPr="006C7141" w:rsidRDefault="006C7141" w:rsidP="006C7141">
      <w:pPr>
        <w:numPr>
          <w:ilvl w:val="0"/>
          <w:numId w:val="319"/>
        </w:numPr>
        <w:tabs>
          <w:tab w:val="decimal" w:pos="-4500"/>
          <w:tab w:val="left" w:pos="360"/>
          <w:tab w:val="left" w:pos="1080"/>
          <w:tab w:val="left" w:pos="360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If employed as a driver, please choose the position that best describes applicant’s employment:   Company Driver _____   Owner/Operator _____          Other _____</w:t>
      </w:r>
    </w:p>
    <w:p w14:paraId="0603712F" w14:textId="77777777" w:rsidR="006C7141" w:rsidRPr="006C7141" w:rsidRDefault="006C7141" w:rsidP="006C7141">
      <w:pPr>
        <w:tabs>
          <w:tab w:val="decimal" w:pos="-4500"/>
          <w:tab w:val="left" w:pos="360"/>
          <w:tab w:val="left" w:pos="3600"/>
        </w:tabs>
        <w:autoSpaceDE w:val="0"/>
        <w:autoSpaceDN w:val="0"/>
        <w:adjustRightInd w:val="0"/>
        <w:spacing w:before="120" w:after="120" w:line="240" w:lineRule="auto"/>
        <w:ind w:left="360" w:hanging="360"/>
        <w:rPr>
          <w:rFonts w:eastAsiaTheme="minorHAnsi" w:cs="Arial"/>
          <w:bCs/>
          <w:szCs w:val="24"/>
        </w:rPr>
      </w:pPr>
      <w:r w:rsidRPr="006C7141">
        <w:rPr>
          <w:rFonts w:eastAsiaTheme="minorHAnsi" w:cs="Arial"/>
          <w:bCs/>
          <w:szCs w:val="24"/>
        </w:rPr>
        <w:tab/>
        <w:t>Type of truck(s) and/or truck/tractor(s) operated: __________________________________</w:t>
      </w:r>
    </w:p>
    <w:p w14:paraId="4D19D777" w14:textId="77777777" w:rsidR="006C7141" w:rsidRPr="006C7141" w:rsidRDefault="006C7141" w:rsidP="006C7141">
      <w:pPr>
        <w:tabs>
          <w:tab w:val="decimal" w:pos="-4500"/>
          <w:tab w:val="left" w:pos="360"/>
          <w:tab w:val="left" w:pos="3600"/>
        </w:tabs>
        <w:autoSpaceDE w:val="0"/>
        <w:autoSpaceDN w:val="0"/>
        <w:adjustRightInd w:val="0"/>
        <w:spacing w:before="120" w:after="360" w:line="240" w:lineRule="auto"/>
        <w:ind w:left="360" w:hanging="360"/>
        <w:rPr>
          <w:rFonts w:eastAsiaTheme="minorHAnsi" w:cs="Arial"/>
          <w:bCs/>
          <w:szCs w:val="24"/>
        </w:rPr>
      </w:pPr>
      <w:r w:rsidRPr="006C7141">
        <w:rPr>
          <w:rFonts w:eastAsiaTheme="minorHAnsi" w:cs="Arial"/>
          <w:bCs/>
          <w:szCs w:val="24"/>
        </w:rPr>
        <w:tab/>
        <w:t>Commodities transported: ______________________   Area of operation: ______________</w:t>
      </w:r>
    </w:p>
    <w:p w14:paraId="736BBD54" w14:textId="77777777" w:rsidR="006C7141" w:rsidRPr="006C7141" w:rsidRDefault="006C7141" w:rsidP="006C7141">
      <w:pPr>
        <w:numPr>
          <w:ilvl w:val="0"/>
          <w:numId w:val="320"/>
        </w:numPr>
        <w:tabs>
          <w:tab w:val="decimal" w:pos="-4500"/>
          <w:tab w:val="left" w:pos="360"/>
          <w:tab w:val="left" w:pos="360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Accidents?   YES / NO     If YES, please give date(s) and brief description of each accident:</w:t>
      </w:r>
    </w:p>
    <w:p w14:paraId="074B3C33" w14:textId="77777777" w:rsidR="006C7141" w:rsidRPr="006C7141" w:rsidRDefault="006C7141" w:rsidP="006C7141">
      <w:pPr>
        <w:tabs>
          <w:tab w:val="decimal" w:pos="-4500"/>
          <w:tab w:val="left" w:pos="360"/>
          <w:tab w:val="left" w:pos="3600"/>
        </w:tabs>
        <w:autoSpaceDE w:val="0"/>
        <w:autoSpaceDN w:val="0"/>
        <w:adjustRightInd w:val="0"/>
        <w:spacing w:before="120" w:after="360" w:line="240" w:lineRule="auto"/>
        <w:rPr>
          <w:rFonts w:eastAsiaTheme="minorHAnsi" w:cs="Arial"/>
          <w:bCs/>
          <w:szCs w:val="24"/>
        </w:rPr>
      </w:pPr>
      <w:r w:rsidRPr="006C7141">
        <w:rPr>
          <w:rFonts w:eastAsiaTheme="minorHAnsi" w:cs="Arial"/>
          <w:bCs/>
          <w:szCs w:val="24"/>
        </w:rPr>
        <w:tab/>
        <w:t>_________________________________________________________________________</w:t>
      </w:r>
    </w:p>
    <w:p w14:paraId="6C512D97" w14:textId="77777777" w:rsidR="006C7141" w:rsidRPr="006C7141" w:rsidRDefault="006C7141" w:rsidP="006C7141">
      <w:pPr>
        <w:numPr>
          <w:ilvl w:val="0"/>
          <w:numId w:val="320"/>
        </w:numPr>
        <w:tabs>
          <w:tab w:val="decimal" w:pos="-4500"/>
          <w:tab w:val="left" w:pos="360"/>
          <w:tab w:val="left" w:pos="360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Why did this employee leave your company? _____________________________________</w:t>
      </w:r>
    </w:p>
    <w:p w14:paraId="014EFB7C" w14:textId="77777777" w:rsidR="006C7141" w:rsidRPr="006C7141" w:rsidRDefault="006C7141" w:rsidP="006C7141">
      <w:pPr>
        <w:tabs>
          <w:tab w:val="decimal" w:pos="-4500"/>
          <w:tab w:val="left" w:pos="360"/>
          <w:tab w:val="left" w:pos="3600"/>
        </w:tabs>
        <w:autoSpaceDE w:val="0"/>
        <w:autoSpaceDN w:val="0"/>
        <w:adjustRightInd w:val="0"/>
        <w:spacing w:before="120" w:after="360" w:line="240" w:lineRule="auto"/>
        <w:rPr>
          <w:rFonts w:eastAsiaTheme="minorHAnsi" w:cs="Arial"/>
          <w:bCs/>
          <w:szCs w:val="24"/>
        </w:rPr>
      </w:pPr>
      <w:r w:rsidRPr="006C7141">
        <w:rPr>
          <w:rFonts w:eastAsiaTheme="minorHAnsi" w:cs="Arial"/>
          <w:bCs/>
          <w:szCs w:val="24"/>
        </w:rPr>
        <w:tab/>
        <w:t>_________________________________________________________________________</w:t>
      </w:r>
    </w:p>
    <w:p w14:paraId="4E1280D0" w14:textId="77777777" w:rsidR="006C7141" w:rsidRPr="006C7141" w:rsidRDefault="006C7141" w:rsidP="006C7141">
      <w:pPr>
        <w:numPr>
          <w:ilvl w:val="0"/>
          <w:numId w:val="320"/>
        </w:numPr>
        <w:tabs>
          <w:tab w:val="decimal" w:pos="-4500"/>
          <w:tab w:val="left" w:pos="360"/>
          <w:tab w:val="left" w:pos="360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Would you re-employ this person?   YES / NO     If NO, please explain: ________________</w:t>
      </w:r>
    </w:p>
    <w:p w14:paraId="36E49151" w14:textId="77777777" w:rsidR="006C7141" w:rsidRPr="006C7141" w:rsidRDefault="006C7141" w:rsidP="006C7141">
      <w:pPr>
        <w:tabs>
          <w:tab w:val="decimal" w:pos="-4500"/>
          <w:tab w:val="left" w:pos="360"/>
          <w:tab w:val="left" w:pos="3600"/>
        </w:tabs>
        <w:autoSpaceDE w:val="0"/>
        <w:autoSpaceDN w:val="0"/>
        <w:adjustRightInd w:val="0"/>
        <w:spacing w:before="120" w:after="360" w:line="240" w:lineRule="auto"/>
        <w:rPr>
          <w:rFonts w:eastAsiaTheme="minorHAnsi" w:cs="Arial"/>
          <w:bCs/>
          <w:szCs w:val="24"/>
        </w:rPr>
      </w:pPr>
      <w:r w:rsidRPr="006C7141">
        <w:rPr>
          <w:rFonts w:eastAsiaTheme="minorHAnsi" w:cs="Arial"/>
          <w:bCs/>
          <w:szCs w:val="24"/>
        </w:rPr>
        <w:tab/>
        <w:t>_________________________________________________________________________</w:t>
      </w:r>
    </w:p>
    <w:p w14:paraId="79A7A8FD" w14:textId="77777777" w:rsidR="006C7141" w:rsidRPr="006C7141" w:rsidRDefault="006C7141" w:rsidP="006C7141">
      <w:pPr>
        <w:numPr>
          <w:ilvl w:val="0"/>
          <w:numId w:val="320"/>
        </w:numPr>
        <w:tabs>
          <w:tab w:val="decimal" w:pos="-4500"/>
          <w:tab w:val="left" w:pos="360"/>
          <w:tab w:val="left" w:pos="360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Additional comments: _______________________________________________________</w:t>
      </w:r>
    </w:p>
    <w:p w14:paraId="300AE693" w14:textId="77777777" w:rsidR="006C7141" w:rsidRPr="006C7141" w:rsidRDefault="006C7141" w:rsidP="006C7141">
      <w:pPr>
        <w:tabs>
          <w:tab w:val="decimal" w:pos="-4500"/>
          <w:tab w:val="left" w:pos="1080"/>
          <w:tab w:val="left" w:pos="3600"/>
        </w:tabs>
        <w:autoSpaceDE w:val="0"/>
        <w:autoSpaceDN w:val="0"/>
        <w:adjustRightInd w:val="0"/>
        <w:spacing w:after="0" w:line="240" w:lineRule="auto"/>
        <w:jc w:val="center"/>
        <w:rPr>
          <w:rFonts w:eastAsiaTheme="minorHAnsi" w:cs="Arial"/>
          <w:b/>
          <w:bCs/>
          <w:szCs w:val="24"/>
        </w:rPr>
      </w:pPr>
    </w:p>
    <w:p w14:paraId="2D3C6833" w14:textId="77777777" w:rsidR="006C7141" w:rsidRPr="006C7141" w:rsidRDefault="006C7141" w:rsidP="006C7141">
      <w:pPr>
        <w:tabs>
          <w:tab w:val="decimal" w:pos="-4500"/>
          <w:tab w:val="left" w:pos="1080"/>
          <w:tab w:val="left" w:pos="3600"/>
        </w:tabs>
        <w:autoSpaceDE w:val="0"/>
        <w:autoSpaceDN w:val="0"/>
        <w:adjustRightInd w:val="0"/>
        <w:spacing w:after="0" w:line="240" w:lineRule="auto"/>
        <w:jc w:val="center"/>
        <w:rPr>
          <w:rFonts w:eastAsiaTheme="minorHAnsi" w:cs="Arial"/>
          <w:b/>
          <w:bCs/>
          <w:szCs w:val="24"/>
        </w:rPr>
      </w:pPr>
      <w:r w:rsidRPr="006C7141">
        <w:rPr>
          <w:rFonts w:eastAsiaTheme="minorHAnsi" w:cs="Arial"/>
          <w:b/>
          <w:bCs/>
          <w:szCs w:val="24"/>
        </w:rPr>
        <w:t>INQUIRY FOR ALCOHOL/CONTROLLED SUBSTANCES INFORMATION – PRECEDING 3 YEARS</w:t>
      </w:r>
    </w:p>
    <w:p w14:paraId="01763B5B" w14:textId="77777777" w:rsidR="006C7141" w:rsidRPr="006C7141" w:rsidRDefault="006C7141" w:rsidP="006C7141">
      <w:pPr>
        <w:tabs>
          <w:tab w:val="decimal" w:pos="-4500"/>
          <w:tab w:val="left" w:pos="1080"/>
          <w:tab w:val="left" w:pos="3600"/>
        </w:tabs>
        <w:autoSpaceDE w:val="0"/>
        <w:autoSpaceDN w:val="0"/>
        <w:adjustRightInd w:val="0"/>
        <w:spacing w:after="0" w:line="240" w:lineRule="auto"/>
        <w:jc w:val="center"/>
        <w:rPr>
          <w:rFonts w:eastAsiaTheme="minorHAnsi" w:cs="Arial"/>
          <w:b/>
          <w:bCs/>
          <w:szCs w:val="24"/>
        </w:rPr>
      </w:pPr>
    </w:p>
    <w:p w14:paraId="2FCFC8D5" w14:textId="77777777" w:rsidR="006C7141" w:rsidRPr="006C7141" w:rsidRDefault="006C7141" w:rsidP="006C7141">
      <w:pPr>
        <w:numPr>
          <w:ilvl w:val="0"/>
          <w:numId w:val="321"/>
        </w:numPr>
        <w:tabs>
          <w:tab w:val="decimal" w:pos="-4500"/>
          <w:tab w:val="left" w:pos="504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lastRenderedPageBreak/>
        <w:t xml:space="preserve">Alcohol tests with a result of 0.04 or greater?  YES / NO   If YES, give date(s): _________ </w:t>
      </w:r>
    </w:p>
    <w:p w14:paraId="515864C0" w14:textId="77777777" w:rsidR="006C7141" w:rsidRPr="006C7141" w:rsidRDefault="006C7141" w:rsidP="006C7141">
      <w:pPr>
        <w:numPr>
          <w:ilvl w:val="0"/>
          <w:numId w:val="321"/>
        </w:numPr>
        <w:tabs>
          <w:tab w:val="decimal" w:pos="-4500"/>
          <w:tab w:val="left" w:pos="504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 xml:space="preserve">Verified positive controlled substances test results?  YES / NO   If YES, give date(s): ____ </w:t>
      </w:r>
    </w:p>
    <w:p w14:paraId="471E0921" w14:textId="77777777" w:rsidR="006C7141" w:rsidRPr="006C7141" w:rsidRDefault="006C7141" w:rsidP="006C7141">
      <w:pPr>
        <w:numPr>
          <w:ilvl w:val="0"/>
          <w:numId w:val="321"/>
        </w:numPr>
        <w:tabs>
          <w:tab w:val="decimal" w:pos="-4500"/>
          <w:tab w:val="left" w:pos="504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 xml:space="preserve">Refusals to be tested?  YES / NO   If YES, give date(s): ____________ </w:t>
      </w:r>
    </w:p>
    <w:p w14:paraId="66512462" w14:textId="77777777" w:rsidR="006C7141" w:rsidRPr="006C7141" w:rsidRDefault="006C7141" w:rsidP="006C7141">
      <w:pPr>
        <w:numPr>
          <w:ilvl w:val="0"/>
          <w:numId w:val="321"/>
        </w:numPr>
        <w:tabs>
          <w:tab w:val="decimal" w:pos="-4500"/>
          <w:tab w:val="left" w:pos="5040"/>
        </w:tabs>
        <w:autoSpaceDE w:val="0"/>
        <w:autoSpaceDN w:val="0"/>
        <w:adjustRightInd w:val="0"/>
        <w:spacing w:before="120" w:after="120" w:line="240" w:lineRule="auto"/>
        <w:ind w:left="360"/>
        <w:rPr>
          <w:rFonts w:eastAsiaTheme="minorHAnsi" w:cs="Arial"/>
          <w:bCs/>
          <w:szCs w:val="24"/>
        </w:rPr>
      </w:pPr>
      <w:r w:rsidRPr="006C7141">
        <w:rPr>
          <w:rFonts w:eastAsiaTheme="minorHAnsi" w:cs="Arial"/>
          <w:bCs/>
          <w:szCs w:val="24"/>
        </w:rPr>
        <w:t xml:space="preserve">Was rehabilitation completed as required?  YES / NO   If YES, give date(s): ____________ </w:t>
      </w:r>
    </w:p>
    <w:p w14:paraId="51EDA4EF" w14:textId="77777777" w:rsidR="006C7141" w:rsidRPr="006C7141" w:rsidRDefault="006C7141" w:rsidP="006C7141">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szCs w:val="24"/>
        </w:rPr>
      </w:pPr>
    </w:p>
    <w:p w14:paraId="24DD3CCB" w14:textId="77777777" w:rsidR="006C7141" w:rsidRPr="006C7141" w:rsidRDefault="006C7141" w:rsidP="006C7141">
      <w:pPr>
        <w:tabs>
          <w:tab w:val="decimal" w:pos="-4500"/>
          <w:tab w:val="left" w:pos="1080"/>
          <w:tab w:val="left" w:pos="3600"/>
        </w:tabs>
        <w:autoSpaceDE w:val="0"/>
        <w:autoSpaceDN w:val="0"/>
        <w:adjustRightInd w:val="0"/>
        <w:spacing w:after="0" w:line="240" w:lineRule="auto"/>
        <w:rPr>
          <w:rFonts w:eastAsiaTheme="minorHAnsi" w:cs="Arial"/>
          <w:b/>
          <w:bCs/>
          <w:szCs w:val="24"/>
        </w:rPr>
      </w:pPr>
    </w:p>
    <w:p w14:paraId="5671F4A9" w14:textId="77777777" w:rsidR="006C7141" w:rsidRPr="006C7141" w:rsidRDefault="006C7141" w:rsidP="006C7141">
      <w:pPr>
        <w:tabs>
          <w:tab w:val="left" w:pos="1080"/>
          <w:tab w:val="left" w:pos="3600"/>
        </w:tabs>
        <w:autoSpaceDE w:val="0"/>
        <w:autoSpaceDN w:val="0"/>
        <w:adjustRightInd w:val="0"/>
        <w:spacing w:before="120" w:after="120" w:line="240" w:lineRule="auto"/>
        <w:rPr>
          <w:rFonts w:eastAsiaTheme="minorHAnsi" w:cs="Arial"/>
        </w:rPr>
      </w:pPr>
      <w:r w:rsidRPr="006C7141">
        <w:rPr>
          <w:rFonts w:eastAsiaTheme="minorHAnsi" w:cs="Arial"/>
          <w:b/>
          <w:bCs/>
        </w:rPr>
        <w:t xml:space="preserve">Person providing the above information: </w:t>
      </w:r>
    </w:p>
    <w:p w14:paraId="6CC3EB15" w14:textId="77777777" w:rsidR="006C7141" w:rsidRPr="006C7141" w:rsidRDefault="006C7141" w:rsidP="006C7141">
      <w:pPr>
        <w:tabs>
          <w:tab w:val="left" w:pos="1080"/>
          <w:tab w:val="left" w:pos="3600"/>
        </w:tabs>
        <w:autoSpaceDE w:val="0"/>
        <w:autoSpaceDN w:val="0"/>
        <w:adjustRightInd w:val="0"/>
        <w:spacing w:before="120" w:after="120" w:line="240" w:lineRule="auto"/>
        <w:rPr>
          <w:rFonts w:eastAsiaTheme="minorHAnsi" w:cs="Arial"/>
        </w:rPr>
      </w:pPr>
      <w:r w:rsidRPr="006C7141">
        <w:rPr>
          <w:rFonts w:eastAsiaTheme="minorHAnsi" w:cs="Arial"/>
        </w:rPr>
        <w:t>Name: _________________________________     Title: ______________________________    Company: _____________________________     Date: ______________________________</w:t>
      </w:r>
      <w:r w:rsidRPr="006C7141">
        <w:rPr>
          <w:rFonts w:ascii="Times New Roman" w:eastAsiaTheme="minorHAnsi" w:hAnsi="Times New Roman" w:cs="Times New Roman"/>
          <w:sz w:val="24"/>
          <w:szCs w:val="24"/>
        </w:rPr>
        <w:tab/>
      </w:r>
    </w:p>
    <w:p w14:paraId="331E6FDA" w14:textId="77777777" w:rsidR="006C7141" w:rsidRPr="006C7141" w:rsidRDefault="006C7141" w:rsidP="006C7141">
      <w:pPr>
        <w:spacing w:after="0" w:line="240" w:lineRule="auto"/>
        <w:rPr>
          <w:rFonts w:eastAsiaTheme="minorHAnsi" w:cs="Arial"/>
          <w:b/>
          <w:bCs/>
          <w:szCs w:val="24"/>
        </w:rPr>
        <w:sectPr w:rsidR="006C7141" w:rsidRPr="006C7141" w:rsidSect="006C7141">
          <w:headerReference w:type="default" r:id="rId17"/>
          <w:type w:val="continuous"/>
          <w:pgSz w:w="12240" w:h="15840"/>
          <w:pgMar w:top="1440" w:right="1440" w:bottom="1440" w:left="1440" w:header="720" w:footer="720" w:gutter="0"/>
          <w:cols w:space="720"/>
          <w:docGrid w:linePitch="360"/>
        </w:sectPr>
      </w:pPr>
    </w:p>
    <w:p w14:paraId="31B5D557" w14:textId="77777777" w:rsidR="006C7141" w:rsidRPr="006C7141" w:rsidRDefault="006C7141" w:rsidP="006C7141">
      <w:pPr>
        <w:pBdr>
          <w:bottom w:val="single" w:sz="12" w:space="1" w:color="auto"/>
        </w:pBdr>
        <w:spacing w:after="0" w:line="240" w:lineRule="auto"/>
        <w:rPr>
          <w:rFonts w:eastAsiaTheme="minorHAnsi" w:cs="Arial"/>
          <w:b/>
          <w:bCs/>
          <w:sz w:val="28"/>
          <w:szCs w:val="24"/>
        </w:rPr>
      </w:pPr>
      <w:r w:rsidRPr="006C7141">
        <w:rPr>
          <w:rFonts w:eastAsiaTheme="minorHAnsi" w:cs="Arial"/>
          <w:b/>
          <w:bCs/>
          <w:sz w:val="28"/>
          <w:szCs w:val="24"/>
        </w:rPr>
        <w:lastRenderedPageBreak/>
        <w:t>Appendix M – Inquiry to State Agencies</w:t>
      </w:r>
    </w:p>
    <w:p w14:paraId="27C62799" w14:textId="77777777" w:rsidR="006C7141" w:rsidRPr="006C7141" w:rsidRDefault="006C7141" w:rsidP="006C7141">
      <w:pPr>
        <w:spacing w:after="0" w:line="240" w:lineRule="auto"/>
        <w:rPr>
          <w:rFonts w:eastAsiaTheme="minorHAnsi" w:cs="Arial"/>
          <w:b/>
          <w:bCs/>
          <w:szCs w:val="24"/>
        </w:rPr>
      </w:pPr>
    </w:p>
    <w:p w14:paraId="77E9ECE0" w14:textId="77777777" w:rsidR="006C7141" w:rsidRPr="006C7141" w:rsidRDefault="006C7141" w:rsidP="006C7141">
      <w:pPr>
        <w:spacing w:after="0" w:line="240" w:lineRule="auto"/>
        <w:jc w:val="center"/>
        <w:rPr>
          <w:rFonts w:eastAsiaTheme="minorHAnsi" w:cs="Arial"/>
          <w:b/>
          <w:bCs/>
          <w:szCs w:val="24"/>
        </w:rPr>
      </w:pPr>
    </w:p>
    <w:p w14:paraId="64313479"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___________________________________</w:t>
      </w:r>
    </w:p>
    <w:p w14:paraId="4EB703C3" w14:textId="77777777" w:rsidR="006C7141" w:rsidRPr="006C7141" w:rsidRDefault="006C7141" w:rsidP="006C7141">
      <w:pPr>
        <w:tabs>
          <w:tab w:val="left" w:pos="5400"/>
        </w:tabs>
        <w:spacing w:after="0" w:line="240" w:lineRule="auto"/>
        <w:rPr>
          <w:rFonts w:eastAsiaTheme="minorHAnsi" w:cs="Arial"/>
          <w:bCs/>
          <w:szCs w:val="24"/>
        </w:rPr>
      </w:pPr>
      <w:r w:rsidRPr="006C7141">
        <w:rPr>
          <w:rFonts w:eastAsiaTheme="minorHAnsi" w:cs="Arial"/>
          <w:bCs/>
          <w:szCs w:val="24"/>
        </w:rPr>
        <w:t>Driver’s Name</w:t>
      </w:r>
    </w:p>
    <w:p w14:paraId="5E1828B4"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ab/>
      </w:r>
    </w:p>
    <w:p w14:paraId="5FDE6B90"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___________________________________</w:t>
      </w:r>
    </w:p>
    <w:p w14:paraId="72D15BE9" w14:textId="77777777" w:rsidR="006C7141" w:rsidRPr="006C7141" w:rsidRDefault="006C7141" w:rsidP="006C7141">
      <w:pPr>
        <w:tabs>
          <w:tab w:val="left" w:pos="5400"/>
        </w:tabs>
        <w:spacing w:after="0" w:line="240" w:lineRule="auto"/>
        <w:rPr>
          <w:rFonts w:eastAsiaTheme="minorHAnsi" w:cs="Arial"/>
          <w:bCs/>
          <w:szCs w:val="24"/>
        </w:rPr>
      </w:pPr>
      <w:r w:rsidRPr="006C7141">
        <w:rPr>
          <w:rFonts w:eastAsiaTheme="minorHAnsi" w:cs="Arial"/>
          <w:bCs/>
          <w:szCs w:val="24"/>
        </w:rPr>
        <w:t>Driver’s CDL #</w:t>
      </w:r>
    </w:p>
    <w:p w14:paraId="64BFE95C"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ab/>
      </w:r>
    </w:p>
    <w:p w14:paraId="31686808"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___________________________________</w:t>
      </w:r>
    </w:p>
    <w:p w14:paraId="0D6BCD2E" w14:textId="77777777" w:rsidR="006C7141" w:rsidRPr="006C7141" w:rsidRDefault="006C7141" w:rsidP="006C7141">
      <w:pPr>
        <w:tabs>
          <w:tab w:val="left" w:pos="5400"/>
        </w:tabs>
        <w:spacing w:after="0" w:line="240" w:lineRule="auto"/>
        <w:rPr>
          <w:rFonts w:eastAsiaTheme="minorHAnsi" w:cs="Arial"/>
          <w:bCs/>
          <w:szCs w:val="24"/>
        </w:rPr>
      </w:pPr>
      <w:r w:rsidRPr="006C7141">
        <w:rPr>
          <w:rFonts w:eastAsiaTheme="minorHAnsi" w:cs="Arial"/>
          <w:bCs/>
          <w:szCs w:val="24"/>
        </w:rPr>
        <w:t>Driver’s SSN</w:t>
      </w:r>
    </w:p>
    <w:p w14:paraId="7BAB221E" w14:textId="77777777" w:rsidR="006C7141" w:rsidRPr="006C7141" w:rsidRDefault="006C7141" w:rsidP="006C7141">
      <w:pPr>
        <w:tabs>
          <w:tab w:val="left" w:pos="5400"/>
        </w:tabs>
        <w:spacing w:after="0" w:line="240" w:lineRule="auto"/>
        <w:rPr>
          <w:rFonts w:eastAsiaTheme="minorHAnsi" w:cs="Arial"/>
          <w:bCs/>
          <w:szCs w:val="24"/>
        </w:rPr>
      </w:pPr>
    </w:p>
    <w:p w14:paraId="6F48D2E1" w14:textId="77777777" w:rsidR="006C7141" w:rsidRPr="006C7141" w:rsidRDefault="006C7141" w:rsidP="006C7141">
      <w:pPr>
        <w:tabs>
          <w:tab w:val="left" w:pos="5400"/>
        </w:tabs>
        <w:spacing w:after="0" w:line="240" w:lineRule="auto"/>
        <w:rPr>
          <w:rFonts w:eastAsiaTheme="minorHAnsi" w:cs="Arial"/>
          <w:bCs/>
          <w:szCs w:val="24"/>
        </w:rPr>
      </w:pPr>
      <w:r w:rsidRPr="006C7141">
        <w:rPr>
          <w:rFonts w:eastAsiaTheme="minorHAnsi" w:cs="Arial"/>
          <w:bCs/>
          <w:szCs w:val="24"/>
        </w:rPr>
        <w:t>Dear ____________________________</w:t>
      </w:r>
    </w:p>
    <w:p w14:paraId="57CEF6DA" w14:textId="77777777" w:rsidR="006C7141" w:rsidRPr="006C7141" w:rsidRDefault="006C7141" w:rsidP="006C7141">
      <w:pPr>
        <w:tabs>
          <w:tab w:val="left" w:pos="5400"/>
        </w:tabs>
        <w:spacing w:after="0" w:line="240" w:lineRule="auto"/>
        <w:rPr>
          <w:rFonts w:eastAsiaTheme="minorHAnsi" w:cs="Arial"/>
          <w:bCs/>
          <w:szCs w:val="24"/>
        </w:rPr>
      </w:pPr>
    </w:p>
    <w:p w14:paraId="39E0DF70" w14:textId="77777777" w:rsidR="006C7141" w:rsidRPr="006C7141" w:rsidRDefault="006C7141" w:rsidP="006C7141">
      <w:pPr>
        <w:tabs>
          <w:tab w:val="left" w:pos="5400"/>
        </w:tabs>
        <w:spacing w:after="0" w:line="240" w:lineRule="auto"/>
        <w:rPr>
          <w:rFonts w:eastAsiaTheme="minorHAnsi" w:cs="Arial"/>
        </w:rPr>
      </w:pPr>
      <w:r w:rsidRPr="006C7141">
        <w:rPr>
          <w:rFonts w:eastAsiaTheme="minorHAnsi" w:cs="Arial"/>
        </w:rPr>
        <w:t>The above-listed individual has applied for employment with us as a commercial motor vehicle driver. The applicant has indicated that the above numbered operator's license or permit has been issued by your state to the applicant and that it is in good standing.</w:t>
      </w:r>
    </w:p>
    <w:p w14:paraId="02E8A827" w14:textId="77777777" w:rsidR="006C7141" w:rsidRPr="006C7141" w:rsidRDefault="006C7141" w:rsidP="006C7141">
      <w:pPr>
        <w:tabs>
          <w:tab w:val="left" w:pos="5400"/>
        </w:tabs>
        <w:spacing w:after="0" w:line="240" w:lineRule="auto"/>
        <w:rPr>
          <w:rFonts w:eastAsiaTheme="minorHAnsi" w:cs="Arial"/>
          <w:bCs/>
          <w:szCs w:val="24"/>
        </w:rPr>
      </w:pPr>
    </w:p>
    <w:p w14:paraId="32879931" w14:textId="77777777" w:rsidR="006C7141" w:rsidRPr="006C7141" w:rsidRDefault="006C7141" w:rsidP="006C7141">
      <w:pPr>
        <w:spacing w:after="0" w:line="240" w:lineRule="auto"/>
        <w:rPr>
          <w:rFonts w:eastAsiaTheme="minorHAnsi" w:cs="Arial"/>
          <w:bCs/>
          <w:szCs w:val="24"/>
        </w:rPr>
      </w:pPr>
      <w:r w:rsidRPr="006C7141">
        <w:rPr>
          <w:rFonts w:eastAsiaTheme="minorHAnsi" w:cs="Arial"/>
          <w:bCs/>
          <w:szCs w:val="24"/>
        </w:rPr>
        <w:t>In accordance with Section 391.23(a)(1) and (b) of the Federal Motor Carrier Safety Regulations, we are required to make inquiry into the driving record during the preceding three years of every state in which an applicant has held a motor vehicle operator's license or permit during those three years. Therefore, please provide the individual's driving record for the past three years, or state that no record exists if that be the case.</w:t>
      </w:r>
    </w:p>
    <w:p w14:paraId="170CA90C" w14:textId="77777777" w:rsidR="006C7141" w:rsidRPr="006C7141" w:rsidRDefault="006C7141" w:rsidP="006C7141">
      <w:pPr>
        <w:spacing w:after="0" w:line="240" w:lineRule="auto"/>
        <w:rPr>
          <w:rFonts w:eastAsiaTheme="minorHAnsi" w:cs="Arial"/>
          <w:bCs/>
          <w:szCs w:val="24"/>
        </w:rPr>
      </w:pPr>
    </w:p>
    <w:p w14:paraId="5BBDFD56" w14:textId="77777777" w:rsidR="006C7141" w:rsidRPr="006C7141" w:rsidRDefault="006C7141" w:rsidP="006C7141">
      <w:pPr>
        <w:spacing w:after="0" w:line="240" w:lineRule="auto"/>
        <w:rPr>
          <w:rFonts w:eastAsiaTheme="minorHAnsi" w:cs="Arial"/>
        </w:rPr>
      </w:pPr>
      <w:r w:rsidRPr="006C7141">
        <w:rPr>
          <w:rFonts w:eastAsiaTheme="minorHAnsi" w:cs="Arial"/>
        </w:rPr>
        <w:t>If this inquiry does not satisfy your requirements for making such a request, please send us the necessary items for us to complete our inquiry into the driving record of this individual.</w:t>
      </w:r>
    </w:p>
    <w:p w14:paraId="22ACAD20" w14:textId="77777777" w:rsidR="006C7141" w:rsidRPr="006C7141" w:rsidRDefault="006C7141" w:rsidP="006C7141">
      <w:pPr>
        <w:spacing w:after="0" w:line="240" w:lineRule="auto"/>
        <w:rPr>
          <w:rFonts w:eastAsiaTheme="minorHAnsi" w:cs="Arial"/>
          <w:bCs/>
          <w:szCs w:val="24"/>
        </w:rPr>
      </w:pPr>
    </w:p>
    <w:p w14:paraId="557A7925"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ab/>
        <w:t>Respectfully yours,</w:t>
      </w:r>
    </w:p>
    <w:p w14:paraId="56865615" w14:textId="77777777" w:rsidR="006C7141" w:rsidRPr="006C7141" w:rsidRDefault="006C7141" w:rsidP="006C7141">
      <w:pPr>
        <w:tabs>
          <w:tab w:val="left" w:pos="5040"/>
        </w:tabs>
        <w:spacing w:after="0" w:line="240" w:lineRule="auto"/>
        <w:rPr>
          <w:rFonts w:eastAsiaTheme="minorHAnsi" w:cs="Arial"/>
          <w:bCs/>
          <w:szCs w:val="24"/>
        </w:rPr>
      </w:pPr>
    </w:p>
    <w:p w14:paraId="7AA15511"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ab/>
        <w:t>___________________________________</w:t>
      </w:r>
    </w:p>
    <w:p w14:paraId="1A496D88" w14:textId="77777777" w:rsidR="006C7141" w:rsidRPr="006C7141" w:rsidRDefault="006C7141" w:rsidP="006C7141">
      <w:pPr>
        <w:tabs>
          <w:tab w:val="left" w:pos="5040"/>
        </w:tabs>
        <w:spacing w:after="0" w:line="240" w:lineRule="auto"/>
        <w:rPr>
          <w:rFonts w:eastAsiaTheme="minorHAnsi" w:cs="Arial"/>
          <w:bCs/>
          <w:szCs w:val="24"/>
        </w:rPr>
      </w:pPr>
    </w:p>
    <w:p w14:paraId="0DFBB3BB"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_______________________________________</w:t>
      </w:r>
    </w:p>
    <w:p w14:paraId="0C2ABEB1"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(Printed) Name of person making inquiry</w:t>
      </w:r>
    </w:p>
    <w:p w14:paraId="5EE230CA" w14:textId="77777777" w:rsidR="006C7141" w:rsidRPr="006C7141" w:rsidRDefault="006C7141" w:rsidP="006C7141">
      <w:pPr>
        <w:tabs>
          <w:tab w:val="left" w:pos="5040"/>
        </w:tabs>
        <w:spacing w:after="0" w:line="240" w:lineRule="auto"/>
        <w:rPr>
          <w:rFonts w:eastAsiaTheme="minorHAnsi" w:cs="Arial"/>
          <w:bCs/>
          <w:szCs w:val="24"/>
        </w:rPr>
      </w:pPr>
    </w:p>
    <w:p w14:paraId="2676A0D5"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_______________________________________</w:t>
      </w:r>
    </w:p>
    <w:p w14:paraId="3004D0FD"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Title of person making inquiry</w:t>
      </w:r>
    </w:p>
    <w:p w14:paraId="43D249EF" w14:textId="77777777" w:rsidR="006C7141" w:rsidRPr="006C7141" w:rsidRDefault="006C7141" w:rsidP="006C7141">
      <w:pPr>
        <w:tabs>
          <w:tab w:val="left" w:pos="5040"/>
        </w:tabs>
        <w:spacing w:after="0" w:line="240" w:lineRule="auto"/>
        <w:rPr>
          <w:rFonts w:eastAsiaTheme="minorHAnsi" w:cs="Arial"/>
          <w:bCs/>
          <w:szCs w:val="24"/>
        </w:rPr>
      </w:pPr>
    </w:p>
    <w:p w14:paraId="756B2F5C"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_______________________________________</w:t>
      </w:r>
    </w:p>
    <w:p w14:paraId="2C04DEF3" w14:textId="77777777" w:rsidR="006C7141" w:rsidRPr="006C7141" w:rsidRDefault="006C7141" w:rsidP="006C7141">
      <w:pPr>
        <w:tabs>
          <w:tab w:val="left" w:pos="5040"/>
        </w:tabs>
        <w:spacing w:after="0" w:line="240" w:lineRule="auto"/>
        <w:rPr>
          <w:rFonts w:eastAsiaTheme="minorHAnsi" w:cs="Arial"/>
          <w:bCs/>
          <w:szCs w:val="24"/>
        </w:rPr>
      </w:pPr>
      <w:r w:rsidRPr="006C7141">
        <w:rPr>
          <w:rFonts w:eastAsiaTheme="minorHAnsi" w:cs="Arial"/>
          <w:bCs/>
          <w:szCs w:val="24"/>
        </w:rPr>
        <w:t>Company Name</w:t>
      </w:r>
    </w:p>
    <w:p w14:paraId="51E9D3F0" w14:textId="77777777" w:rsidR="006C7141" w:rsidRPr="006C7141" w:rsidRDefault="006C7141" w:rsidP="006C7141">
      <w:pPr>
        <w:tabs>
          <w:tab w:val="left" w:pos="5040"/>
        </w:tabs>
        <w:spacing w:after="0" w:line="240" w:lineRule="auto"/>
        <w:rPr>
          <w:rFonts w:eastAsiaTheme="minorHAnsi" w:cs="Arial"/>
          <w:bCs/>
          <w:szCs w:val="24"/>
        </w:rPr>
      </w:pPr>
    </w:p>
    <w:p w14:paraId="3D23822B" w14:textId="77777777" w:rsidR="006C7141" w:rsidRPr="006C7141" w:rsidRDefault="006C7141" w:rsidP="006C7141">
      <w:pPr>
        <w:tabs>
          <w:tab w:val="left" w:pos="5040"/>
        </w:tabs>
        <w:spacing w:after="0" w:line="240" w:lineRule="auto"/>
        <w:rPr>
          <w:rFonts w:eastAsiaTheme="minorHAnsi" w:cs="Arial"/>
        </w:rPr>
      </w:pPr>
    </w:p>
    <w:p w14:paraId="16457DF8" w14:textId="77777777" w:rsidR="006C7141" w:rsidRPr="006C7141" w:rsidRDefault="006C7141" w:rsidP="006C7141">
      <w:pPr>
        <w:tabs>
          <w:tab w:val="left" w:pos="5040"/>
        </w:tabs>
        <w:spacing w:after="0" w:line="240" w:lineRule="auto"/>
        <w:rPr>
          <w:rFonts w:eastAsiaTheme="minorHAnsi" w:cs="Arial"/>
        </w:rPr>
      </w:pPr>
    </w:p>
    <w:p w14:paraId="02FE5E7A" w14:textId="77777777" w:rsidR="006C7141" w:rsidRPr="006C7141" w:rsidRDefault="006C7141" w:rsidP="006C7141">
      <w:pPr>
        <w:pBdr>
          <w:bottom w:val="single" w:sz="12" w:space="0" w:color="auto"/>
        </w:pBdr>
        <w:spacing w:after="0" w:line="240" w:lineRule="auto"/>
        <w:rPr>
          <w:rFonts w:eastAsiaTheme="minorHAnsi" w:cs="Arial"/>
          <w:b/>
          <w:sz w:val="28"/>
          <w:szCs w:val="24"/>
        </w:rPr>
      </w:pPr>
      <w:r w:rsidRPr="006C7141">
        <w:rPr>
          <w:rFonts w:eastAsiaTheme="minorHAnsi" w:cs="Arial"/>
          <w:b/>
          <w:sz w:val="28"/>
          <w:szCs w:val="24"/>
        </w:rPr>
        <w:t xml:space="preserve">Appendix N – Criminal Background Check Disclosure Statement </w:t>
      </w:r>
    </w:p>
    <w:p w14:paraId="737B1774" w14:textId="77777777" w:rsidR="006C7141" w:rsidRPr="006C7141" w:rsidRDefault="006C7141" w:rsidP="006C7141">
      <w:pPr>
        <w:spacing w:after="0" w:line="240" w:lineRule="auto"/>
        <w:rPr>
          <w:rFonts w:eastAsiaTheme="minorHAnsi" w:cs="Arial"/>
          <w:szCs w:val="24"/>
        </w:rPr>
      </w:pPr>
    </w:p>
    <w:p w14:paraId="543FB2A1" w14:textId="77777777" w:rsidR="006C7141" w:rsidRPr="006C7141" w:rsidRDefault="006C7141" w:rsidP="006C7141">
      <w:pPr>
        <w:spacing w:after="0" w:line="240" w:lineRule="auto"/>
        <w:rPr>
          <w:rFonts w:eastAsiaTheme="minorHAnsi" w:cs="Arial"/>
          <w:szCs w:val="24"/>
        </w:rPr>
      </w:pPr>
    </w:p>
    <w:p w14:paraId="2AB4B437" w14:textId="77777777" w:rsidR="006C7141" w:rsidRPr="006C7141" w:rsidRDefault="006C7141" w:rsidP="006C7141">
      <w:pPr>
        <w:spacing w:after="240" w:line="240" w:lineRule="auto"/>
        <w:ind w:left="360"/>
        <w:rPr>
          <w:rFonts w:eastAsiaTheme="minorHAnsi" w:cs="Arial"/>
        </w:rPr>
      </w:pPr>
      <w:r w:rsidRPr="006C7141">
        <w:rPr>
          <w:rFonts w:eastAsiaTheme="minorHAnsi" w:cs="Arial"/>
        </w:rPr>
        <w:t xml:space="preserve">In connection with your employment application or your actual employment, </w:t>
      </w:r>
      <w:r w:rsidRPr="006C7141">
        <w:rPr>
          <w:rFonts w:ascii="Calibri" w:eastAsia="Calibri" w:hAnsi="Calibri" w:cs="Calibri"/>
          <w:color w:val="FF0000"/>
          <w:highlight w:val="yellow"/>
        </w:rPr>
        <w:t xml:space="preserve">&lt;COMPANY NAME&gt; </w:t>
      </w:r>
      <w:r w:rsidRPr="006C7141">
        <w:rPr>
          <w:rFonts w:eastAsiaTheme="minorHAnsi" w:cs="Arial"/>
        </w:rPr>
        <w:t xml:space="preserve"> may obtain a criminal background report about you for employment purposes. The information contained in such criminal </w:t>
      </w:r>
      <w:r w:rsidRPr="006C7141">
        <w:rPr>
          <w:rFonts w:eastAsiaTheme="minorHAnsi" w:cs="Arial"/>
        </w:rPr>
        <w:lastRenderedPageBreak/>
        <w:t xml:space="preserve">background reports may be used by </w:t>
      </w:r>
      <w:r w:rsidRPr="006C7141">
        <w:rPr>
          <w:rFonts w:ascii="Calibri" w:eastAsia="Calibri" w:hAnsi="Calibri" w:cs="Calibri"/>
          <w:color w:val="FF0000"/>
          <w:highlight w:val="yellow"/>
        </w:rPr>
        <w:t>&lt;COMPANY NAME&gt;</w:t>
      </w:r>
      <w:r w:rsidRPr="006C7141">
        <w:rPr>
          <w:rFonts w:eastAsiaTheme="minorHAnsi" w:cs="Arial"/>
        </w:rPr>
        <w:t xml:space="preserve"> for employment purposes, such as hiring you. If you are hired by the company, the information in a criminal background report and/or investigative criminal background report may be used for other employment purposes, such as promotion, retention and termination. </w:t>
      </w:r>
    </w:p>
    <w:p w14:paraId="717260C5" w14:textId="77777777" w:rsidR="006C7141" w:rsidRPr="006C7141" w:rsidRDefault="006C7141" w:rsidP="006C7141">
      <w:pPr>
        <w:spacing w:after="0" w:line="240" w:lineRule="auto"/>
        <w:rPr>
          <w:rFonts w:eastAsiaTheme="minorHAnsi" w:cs="Arial"/>
          <w:szCs w:val="24"/>
        </w:rPr>
      </w:pPr>
    </w:p>
    <w:p w14:paraId="4BF747A6" w14:textId="77777777" w:rsidR="006C7141" w:rsidRPr="006C7141" w:rsidRDefault="006C7141" w:rsidP="006C7141">
      <w:pPr>
        <w:autoSpaceDE w:val="0"/>
        <w:autoSpaceDN w:val="0"/>
        <w:adjustRightInd w:val="0"/>
        <w:spacing w:after="0" w:line="240" w:lineRule="auto"/>
        <w:rPr>
          <w:rFonts w:eastAsiaTheme="minorHAnsi" w:cs="Arial"/>
          <w:color w:val="000000"/>
        </w:rPr>
      </w:pPr>
      <w:r w:rsidRPr="006C7141">
        <w:rPr>
          <w:rFonts w:eastAsiaTheme="minorHAnsi" w:cs="Arial"/>
          <w:color w:val="000000"/>
        </w:rPr>
        <w:t>A criminal background report may contain the following types of information about you: criminal history including felony filings, misdemeanor filings, and motor vehicle records, general reputation, personal characteristics, or mode of living that is compiled through the use of personal interviews with references, employers, neighbors, friends, associates, etc. You have a right to request disclosure of the nature and scope of the reports.</w:t>
      </w:r>
    </w:p>
    <w:p w14:paraId="68847C4D" w14:textId="77777777" w:rsidR="006C7141" w:rsidRPr="006C7141" w:rsidRDefault="006C7141" w:rsidP="006C7141">
      <w:pPr>
        <w:autoSpaceDE w:val="0"/>
        <w:autoSpaceDN w:val="0"/>
        <w:adjustRightInd w:val="0"/>
        <w:spacing w:after="0" w:line="240" w:lineRule="auto"/>
        <w:rPr>
          <w:rFonts w:eastAsiaTheme="minorHAnsi" w:cs="Arial"/>
          <w:color w:val="000000"/>
        </w:rPr>
      </w:pPr>
      <w:r w:rsidRPr="006C7141">
        <w:rPr>
          <w:rFonts w:eastAsiaTheme="minorHAnsi" w:cs="Arial"/>
          <w:color w:val="000000"/>
        </w:rPr>
        <w:t xml:space="preserve"> </w:t>
      </w:r>
    </w:p>
    <w:p w14:paraId="3DA17D60" w14:textId="77777777" w:rsidR="006C7141" w:rsidRPr="006C7141" w:rsidRDefault="006C7141" w:rsidP="006C7141">
      <w:pPr>
        <w:spacing w:after="240" w:line="240" w:lineRule="auto"/>
        <w:ind w:left="360"/>
        <w:rPr>
          <w:rFonts w:eastAsiaTheme="minorHAnsi" w:cs="Arial"/>
        </w:rPr>
      </w:pPr>
      <w:r w:rsidRPr="006C7141">
        <w:rPr>
          <w:rFonts w:eastAsiaTheme="minorHAnsi" w:cs="Arial"/>
        </w:rPr>
        <w:t xml:space="preserve">If </w:t>
      </w:r>
      <w:r w:rsidRPr="006C7141">
        <w:rPr>
          <w:rFonts w:ascii="Calibri" w:eastAsia="Calibri" w:hAnsi="Calibri" w:cs="Calibri"/>
          <w:color w:val="FF0000"/>
          <w:highlight w:val="yellow"/>
        </w:rPr>
        <w:t>&lt;COMPANY NAME&gt;</w:t>
      </w:r>
      <w:r w:rsidRPr="006C7141">
        <w:rPr>
          <w:rFonts w:eastAsiaTheme="minorHAnsi" w:cs="Arial"/>
        </w:rPr>
        <w:t xml:space="preserve"> obtains a criminal background report about you, and if the company considers any information when making an employment decision that directly and adversely affects you, you will be provided with a copy of the applicable reports before the decision is finalized.</w:t>
      </w:r>
    </w:p>
    <w:p w14:paraId="775398D3" w14:textId="77777777" w:rsidR="006C7141" w:rsidRPr="006C7141" w:rsidRDefault="006C7141" w:rsidP="006C7141">
      <w:pPr>
        <w:autoSpaceDE w:val="0"/>
        <w:autoSpaceDN w:val="0"/>
        <w:adjustRightInd w:val="0"/>
        <w:spacing w:after="240" w:line="240" w:lineRule="auto"/>
        <w:ind w:left="360"/>
        <w:rPr>
          <w:rFonts w:eastAsiaTheme="minorHAnsi" w:cs="Arial"/>
          <w:color w:val="000000"/>
        </w:rPr>
      </w:pPr>
      <w:r w:rsidRPr="006C7141">
        <w:rPr>
          <w:rFonts w:eastAsiaTheme="minorHAnsi" w:cs="Arial"/>
          <w:color w:val="000000"/>
        </w:rPr>
        <w:t xml:space="preserve">I authorize </w:t>
      </w:r>
      <w:r w:rsidRPr="006C7141">
        <w:rPr>
          <w:rFonts w:ascii="Calibri" w:eastAsia="Calibri" w:hAnsi="Calibri" w:cs="Calibri"/>
          <w:color w:val="FF0000"/>
          <w:highlight w:val="yellow"/>
        </w:rPr>
        <w:t xml:space="preserve">&lt;COMPANY NAME&gt; </w:t>
      </w:r>
      <w:r w:rsidRPr="006C7141">
        <w:rPr>
          <w:rFonts w:eastAsiaTheme="minorHAnsi" w:cs="Arial"/>
          <w:color w:val="000000"/>
        </w:rPr>
        <w:t xml:space="preserve"> to obtain criminal background reports and/or investigative criminal background reports for the pre-employment background investigation, and, if I am hired, at any time during my employment. I understand that these reports might include, but are not limited to, a search of my criminal background, reference checks, driving record checks, and verification of my identification and Social Security Number. I agree that this disclosure/authorization, in original or copy form, is valid for all current and future criminal background reports. </w:t>
      </w:r>
    </w:p>
    <w:p w14:paraId="5D1AC565" w14:textId="77777777" w:rsidR="006C7141" w:rsidRPr="006C7141" w:rsidRDefault="006C7141" w:rsidP="006C7141">
      <w:pPr>
        <w:autoSpaceDE w:val="0"/>
        <w:autoSpaceDN w:val="0"/>
        <w:adjustRightInd w:val="0"/>
        <w:spacing w:after="0" w:line="240" w:lineRule="auto"/>
        <w:rPr>
          <w:rFonts w:eastAsiaTheme="minorHAnsi" w:cs="Arial"/>
          <w:color w:val="000000"/>
        </w:rPr>
      </w:pPr>
    </w:p>
    <w:p w14:paraId="67139F83" w14:textId="77777777" w:rsidR="006C7141" w:rsidRPr="006C7141" w:rsidRDefault="006C7141" w:rsidP="006C7141">
      <w:pPr>
        <w:autoSpaceDE w:val="0"/>
        <w:autoSpaceDN w:val="0"/>
        <w:adjustRightInd w:val="0"/>
        <w:spacing w:after="240" w:line="240" w:lineRule="auto"/>
        <w:ind w:left="360"/>
        <w:rPr>
          <w:rFonts w:eastAsiaTheme="minorHAnsi" w:cs="Arial"/>
        </w:rPr>
      </w:pPr>
      <w:r w:rsidRPr="006C7141">
        <w:rPr>
          <w:rFonts w:eastAsiaTheme="minorHAnsi" w:cs="Arial"/>
        </w:rPr>
        <w:t xml:space="preserve">I understand that </w:t>
      </w:r>
      <w:r w:rsidRPr="006C7141">
        <w:rPr>
          <w:rFonts w:ascii="Calibri" w:eastAsia="Calibri" w:hAnsi="Calibri" w:cs="Calibri"/>
          <w:color w:val="FF0000"/>
          <w:highlight w:val="yellow"/>
        </w:rPr>
        <w:t>&lt;COMPANY NAME&gt;</w:t>
      </w:r>
      <w:r w:rsidRPr="006C7141">
        <w:rPr>
          <w:rFonts w:ascii="Calibri" w:eastAsia="Calibri" w:hAnsi="Calibri" w:cs="Calibri"/>
          <w:color w:val="FF0000"/>
        </w:rPr>
        <w:t xml:space="preserve"> </w:t>
      </w:r>
      <w:r w:rsidRPr="006C7141">
        <w:rPr>
          <w:rFonts w:ascii="Calibri" w:eastAsia="Calibri" w:hAnsi="Calibri" w:cs="Calibri"/>
        </w:rPr>
        <w:t xml:space="preserve">may </w:t>
      </w:r>
      <w:r w:rsidRPr="006C7141">
        <w:rPr>
          <w:rFonts w:eastAsiaTheme="minorHAnsi" w:cs="Arial"/>
        </w:rPr>
        <w:t>use such criminal background reports for employment purposes, including, but not limited to, hiring, promotion, retention, and termination.</w:t>
      </w:r>
    </w:p>
    <w:p w14:paraId="76DB4D09" w14:textId="77777777" w:rsidR="006C7141" w:rsidRPr="006C7141" w:rsidRDefault="006C7141" w:rsidP="006C7141">
      <w:pPr>
        <w:autoSpaceDE w:val="0"/>
        <w:autoSpaceDN w:val="0"/>
        <w:adjustRightInd w:val="0"/>
        <w:spacing w:after="0" w:line="240" w:lineRule="auto"/>
        <w:rPr>
          <w:rFonts w:eastAsiaTheme="minorHAnsi" w:cs="Arial"/>
          <w:szCs w:val="24"/>
        </w:rPr>
      </w:pPr>
    </w:p>
    <w:p w14:paraId="56275A6A"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Driver’s Name: ________________________________________________________________</w:t>
      </w:r>
    </w:p>
    <w:p w14:paraId="3EC46FFF" w14:textId="77777777" w:rsidR="006C7141" w:rsidRPr="006C7141" w:rsidRDefault="006C7141" w:rsidP="006C7141">
      <w:pPr>
        <w:autoSpaceDE w:val="0"/>
        <w:autoSpaceDN w:val="0"/>
        <w:adjustRightInd w:val="0"/>
        <w:spacing w:after="0" w:line="240" w:lineRule="auto"/>
        <w:rPr>
          <w:rFonts w:eastAsiaTheme="minorHAnsi" w:cs="Arial"/>
          <w:szCs w:val="24"/>
        </w:rPr>
      </w:pPr>
    </w:p>
    <w:p w14:paraId="11095B29"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Other Names Used (i.e. Maiden, Alias) _____________________________________________</w:t>
      </w:r>
      <w:r w:rsidRPr="006C7141">
        <w:rPr>
          <w:rFonts w:eastAsiaTheme="minorHAnsi" w:cs="Arial"/>
          <w:szCs w:val="24"/>
        </w:rPr>
        <w:softHyphen/>
      </w:r>
      <w:r w:rsidRPr="006C7141">
        <w:rPr>
          <w:rFonts w:eastAsiaTheme="minorHAnsi" w:cs="Arial"/>
          <w:szCs w:val="24"/>
        </w:rPr>
        <w:softHyphen/>
      </w:r>
      <w:r w:rsidRPr="006C7141">
        <w:rPr>
          <w:rFonts w:eastAsiaTheme="minorHAnsi" w:cs="Arial"/>
          <w:szCs w:val="24"/>
        </w:rPr>
        <w:softHyphen/>
      </w:r>
      <w:r w:rsidRPr="006C7141">
        <w:rPr>
          <w:rFonts w:eastAsiaTheme="minorHAnsi" w:cs="Arial"/>
          <w:szCs w:val="24"/>
        </w:rPr>
        <w:softHyphen/>
      </w:r>
      <w:r w:rsidRPr="006C7141">
        <w:rPr>
          <w:rFonts w:eastAsiaTheme="minorHAnsi" w:cs="Arial"/>
          <w:szCs w:val="24"/>
        </w:rPr>
        <w:softHyphen/>
        <w:t xml:space="preserve"> </w:t>
      </w:r>
      <w:r w:rsidRPr="006C7141">
        <w:rPr>
          <w:rFonts w:eastAsiaTheme="minorHAnsi" w:cs="Arial"/>
          <w:szCs w:val="24"/>
        </w:rPr>
        <w:softHyphen/>
      </w:r>
      <w:r w:rsidRPr="006C7141">
        <w:rPr>
          <w:rFonts w:eastAsiaTheme="minorHAnsi" w:cs="Arial"/>
          <w:szCs w:val="24"/>
        </w:rPr>
        <w:softHyphen/>
      </w:r>
      <w:r w:rsidRPr="006C7141">
        <w:rPr>
          <w:rFonts w:eastAsiaTheme="minorHAnsi" w:cs="Arial"/>
          <w:szCs w:val="24"/>
        </w:rPr>
        <w:softHyphen/>
      </w:r>
      <w:r w:rsidRPr="006C7141">
        <w:rPr>
          <w:rFonts w:eastAsiaTheme="minorHAnsi" w:cs="Arial"/>
          <w:szCs w:val="24"/>
        </w:rPr>
        <w:softHyphen/>
      </w:r>
    </w:p>
    <w:p w14:paraId="2EFAFF59" w14:textId="77777777" w:rsidR="006C7141" w:rsidRPr="006C7141" w:rsidRDefault="006C7141" w:rsidP="006C7141">
      <w:pPr>
        <w:autoSpaceDE w:val="0"/>
        <w:autoSpaceDN w:val="0"/>
        <w:adjustRightInd w:val="0"/>
        <w:spacing w:after="0" w:line="240" w:lineRule="auto"/>
        <w:rPr>
          <w:rFonts w:eastAsiaTheme="minorHAnsi" w:cs="Arial"/>
          <w:szCs w:val="24"/>
        </w:rPr>
      </w:pPr>
    </w:p>
    <w:p w14:paraId="6E22CFCC" w14:textId="77777777" w:rsidR="006C7141" w:rsidRPr="006C7141" w:rsidRDefault="006C7141" w:rsidP="006C7141">
      <w:pPr>
        <w:autoSpaceDE w:val="0"/>
        <w:autoSpaceDN w:val="0"/>
        <w:adjustRightInd w:val="0"/>
        <w:spacing w:after="240" w:line="240" w:lineRule="auto"/>
        <w:rPr>
          <w:rFonts w:eastAsiaTheme="minorHAnsi" w:cs="Arial"/>
          <w:szCs w:val="24"/>
        </w:rPr>
      </w:pPr>
      <w:r w:rsidRPr="006C7141">
        <w:rPr>
          <w:rFonts w:eastAsiaTheme="minorHAnsi" w:cs="Arial"/>
          <w:szCs w:val="24"/>
        </w:rPr>
        <w:t xml:space="preserve"> Social Security Number: ________________________________________________________</w:t>
      </w:r>
    </w:p>
    <w:p w14:paraId="488AB67A" w14:textId="77777777" w:rsidR="006C7141" w:rsidRPr="006C7141" w:rsidRDefault="006C7141" w:rsidP="006C7141">
      <w:pPr>
        <w:autoSpaceDE w:val="0"/>
        <w:autoSpaceDN w:val="0"/>
        <w:adjustRightInd w:val="0"/>
        <w:spacing w:after="240" w:line="240" w:lineRule="auto"/>
        <w:rPr>
          <w:rFonts w:eastAsiaTheme="minorHAnsi" w:cs="Arial"/>
          <w:szCs w:val="24"/>
        </w:rPr>
      </w:pPr>
      <w:r w:rsidRPr="006C7141">
        <w:rPr>
          <w:rFonts w:eastAsiaTheme="minorHAnsi" w:cs="Arial"/>
          <w:szCs w:val="24"/>
        </w:rPr>
        <w:t>Date of Birth: _________________________________________________________________</w:t>
      </w:r>
    </w:p>
    <w:p w14:paraId="0C87396B" w14:textId="77777777" w:rsidR="006C7141" w:rsidRPr="006C7141" w:rsidRDefault="006C7141" w:rsidP="006C7141">
      <w:pPr>
        <w:autoSpaceDE w:val="0"/>
        <w:autoSpaceDN w:val="0"/>
        <w:adjustRightInd w:val="0"/>
        <w:spacing w:after="240" w:line="240" w:lineRule="auto"/>
        <w:rPr>
          <w:rFonts w:eastAsiaTheme="minorHAnsi" w:cs="Arial"/>
          <w:szCs w:val="24"/>
        </w:rPr>
      </w:pPr>
      <w:r w:rsidRPr="006C7141">
        <w:rPr>
          <w:rFonts w:eastAsiaTheme="minorHAnsi" w:cs="Arial"/>
          <w:szCs w:val="24"/>
        </w:rPr>
        <w:t>Address: ____________________________________________________________________</w:t>
      </w:r>
    </w:p>
    <w:p w14:paraId="3AB28235" w14:textId="77777777" w:rsidR="006C7141" w:rsidRPr="006C7141" w:rsidRDefault="006C7141" w:rsidP="006C7141">
      <w:pPr>
        <w:autoSpaceDE w:val="0"/>
        <w:autoSpaceDN w:val="0"/>
        <w:adjustRightInd w:val="0"/>
        <w:spacing w:after="240" w:line="240" w:lineRule="auto"/>
        <w:rPr>
          <w:rFonts w:eastAsiaTheme="minorHAnsi" w:cs="Arial"/>
          <w:szCs w:val="24"/>
        </w:rPr>
      </w:pPr>
      <w:r w:rsidRPr="006C7141">
        <w:rPr>
          <w:rFonts w:eastAsiaTheme="minorHAnsi" w:cs="Arial"/>
          <w:szCs w:val="24"/>
        </w:rPr>
        <w:t>City: __________________________State: ______________________ Zip: ___________</w:t>
      </w:r>
    </w:p>
    <w:p w14:paraId="6D39F7E7" w14:textId="77777777" w:rsidR="006C7141" w:rsidRPr="006C7141" w:rsidRDefault="006C7141" w:rsidP="006C7141">
      <w:pPr>
        <w:autoSpaceDE w:val="0"/>
        <w:autoSpaceDN w:val="0"/>
        <w:adjustRightInd w:val="0"/>
        <w:spacing w:after="240" w:line="240" w:lineRule="auto"/>
        <w:rPr>
          <w:rFonts w:eastAsiaTheme="minorHAnsi" w:cs="Arial"/>
          <w:szCs w:val="24"/>
        </w:rPr>
      </w:pPr>
      <w:r w:rsidRPr="006C7141">
        <w:rPr>
          <w:rFonts w:eastAsiaTheme="minorHAnsi" w:cs="Arial"/>
          <w:szCs w:val="24"/>
        </w:rPr>
        <w:t>Home Phone: ____________________</w:t>
      </w:r>
      <w:r w:rsidRPr="006C7141">
        <w:rPr>
          <w:rFonts w:eastAsiaTheme="minorHAnsi" w:cs="Arial"/>
          <w:szCs w:val="24"/>
        </w:rPr>
        <w:tab/>
        <w:t>Cell Phone: ______________________________</w:t>
      </w:r>
    </w:p>
    <w:p w14:paraId="63E85226" w14:textId="77777777" w:rsidR="006C7141" w:rsidRPr="006C7141" w:rsidRDefault="006C7141" w:rsidP="006C7141">
      <w:pPr>
        <w:autoSpaceDE w:val="0"/>
        <w:autoSpaceDN w:val="0"/>
        <w:adjustRightInd w:val="0"/>
        <w:spacing w:after="240" w:line="240" w:lineRule="auto"/>
        <w:rPr>
          <w:rFonts w:eastAsiaTheme="minorHAnsi" w:cs="Arial"/>
          <w:szCs w:val="24"/>
        </w:rPr>
      </w:pPr>
      <w:r w:rsidRPr="006C7141">
        <w:rPr>
          <w:rFonts w:eastAsiaTheme="minorHAnsi" w:cs="Arial"/>
          <w:szCs w:val="24"/>
        </w:rPr>
        <w:t>Email Address: _______________________________________________________________</w:t>
      </w:r>
    </w:p>
    <w:p w14:paraId="62A4781C" w14:textId="77777777" w:rsidR="006C7141" w:rsidRPr="006C7141" w:rsidRDefault="006C7141" w:rsidP="006C7141">
      <w:pPr>
        <w:spacing w:after="0" w:line="240" w:lineRule="auto"/>
        <w:rPr>
          <w:rFonts w:eastAsiaTheme="minorHAnsi" w:cs="Arial"/>
          <w:b/>
          <w:szCs w:val="24"/>
        </w:rPr>
      </w:pPr>
    </w:p>
    <w:p w14:paraId="5AA0B11F" w14:textId="77777777" w:rsidR="006C7141" w:rsidRPr="006C7141" w:rsidRDefault="006C7141" w:rsidP="006C7141">
      <w:pPr>
        <w:spacing w:after="0" w:line="240" w:lineRule="auto"/>
        <w:rPr>
          <w:rFonts w:eastAsiaTheme="minorHAnsi" w:cs="Arial"/>
          <w:b/>
          <w:szCs w:val="24"/>
        </w:rPr>
      </w:pPr>
    </w:p>
    <w:p w14:paraId="61B7E221" w14:textId="77777777" w:rsidR="006C7141" w:rsidRPr="006C7141" w:rsidRDefault="006C7141" w:rsidP="006C7141">
      <w:pPr>
        <w:pBdr>
          <w:bottom w:val="single" w:sz="12" w:space="0" w:color="auto"/>
        </w:pBdr>
        <w:spacing w:after="0" w:line="240" w:lineRule="auto"/>
        <w:rPr>
          <w:rFonts w:eastAsiaTheme="minorHAnsi" w:cs="Arial"/>
          <w:b/>
          <w:sz w:val="28"/>
          <w:szCs w:val="24"/>
        </w:rPr>
      </w:pPr>
    </w:p>
    <w:p w14:paraId="666AED18" w14:textId="77777777" w:rsidR="006C7141" w:rsidRPr="006C7141" w:rsidRDefault="006C7141" w:rsidP="006C7141">
      <w:pPr>
        <w:pBdr>
          <w:bottom w:val="single" w:sz="12" w:space="0" w:color="auto"/>
        </w:pBdr>
        <w:spacing w:after="0" w:line="240" w:lineRule="auto"/>
        <w:rPr>
          <w:rFonts w:eastAsiaTheme="minorHAnsi" w:cs="Arial"/>
          <w:b/>
          <w:sz w:val="28"/>
          <w:szCs w:val="24"/>
        </w:rPr>
      </w:pPr>
      <w:r w:rsidRPr="006C7141">
        <w:rPr>
          <w:rFonts w:eastAsiaTheme="minorHAnsi" w:cs="Arial"/>
          <w:b/>
          <w:sz w:val="28"/>
          <w:szCs w:val="24"/>
        </w:rPr>
        <w:t xml:space="preserve">Appendix O – Fair Credit Reporting Act Disclosure Statement </w:t>
      </w:r>
    </w:p>
    <w:p w14:paraId="2F169B25" w14:textId="77777777" w:rsidR="006C7141" w:rsidRPr="006C7141" w:rsidRDefault="006C7141" w:rsidP="006C7141">
      <w:pPr>
        <w:spacing w:after="0" w:line="240" w:lineRule="auto"/>
        <w:rPr>
          <w:rFonts w:eastAsiaTheme="minorHAnsi" w:cs="Arial"/>
          <w:szCs w:val="24"/>
        </w:rPr>
      </w:pPr>
    </w:p>
    <w:p w14:paraId="114AA3B9" w14:textId="77777777" w:rsidR="006C7141" w:rsidRPr="006C7141" w:rsidRDefault="006C7141" w:rsidP="006C7141">
      <w:pPr>
        <w:spacing w:after="0" w:line="240" w:lineRule="auto"/>
        <w:rPr>
          <w:rFonts w:eastAsiaTheme="minorHAnsi" w:cs="Arial"/>
          <w:szCs w:val="24"/>
        </w:rPr>
      </w:pPr>
    </w:p>
    <w:p w14:paraId="7777BC68" w14:textId="77777777" w:rsidR="006C7141" w:rsidRPr="006C7141" w:rsidRDefault="006C7141" w:rsidP="006C7141">
      <w:pPr>
        <w:spacing w:after="240" w:line="240" w:lineRule="auto"/>
        <w:ind w:left="360"/>
        <w:rPr>
          <w:rFonts w:ascii="Calibri" w:eastAsia="Calibri" w:hAnsi="Calibri" w:cs="Calibri"/>
          <w:color w:val="FF0000"/>
        </w:rPr>
      </w:pPr>
      <w:r w:rsidRPr="006C7141">
        <w:rPr>
          <w:rFonts w:ascii="Calibri" w:eastAsia="Calibri" w:hAnsi="Calibri" w:cs="Calibri"/>
          <w:color w:val="FF0000"/>
          <w:highlight w:val="yellow"/>
        </w:rPr>
        <w:t>&lt;COMPANY NAME&gt;</w:t>
      </w:r>
    </w:p>
    <w:p w14:paraId="4783D792" w14:textId="77777777" w:rsidR="006C7141" w:rsidRPr="006C7141" w:rsidRDefault="006C7141" w:rsidP="006C7141">
      <w:pPr>
        <w:spacing w:after="240" w:line="240" w:lineRule="auto"/>
        <w:ind w:left="360"/>
        <w:rPr>
          <w:rFonts w:ascii="Calibri" w:eastAsia="Calibri" w:hAnsi="Calibri" w:cs="Calibri"/>
          <w:color w:val="FF0000"/>
        </w:rPr>
      </w:pPr>
      <w:r w:rsidRPr="006C7141">
        <w:rPr>
          <w:rFonts w:ascii="Calibri" w:eastAsia="Calibri" w:hAnsi="Calibri" w:cs="Calibri"/>
          <w:color w:val="FF0000"/>
          <w:highlight w:val="yellow"/>
        </w:rPr>
        <w:lastRenderedPageBreak/>
        <w:t>&lt;COMPANY Street Adress&gt;</w:t>
      </w:r>
    </w:p>
    <w:p w14:paraId="27F1C432" w14:textId="77777777" w:rsidR="006C7141" w:rsidRPr="006C7141" w:rsidRDefault="006C7141" w:rsidP="006C7141">
      <w:pPr>
        <w:spacing w:after="240" w:line="240" w:lineRule="auto"/>
        <w:ind w:left="360"/>
        <w:rPr>
          <w:rFonts w:ascii="Calibri" w:eastAsia="Calibri" w:hAnsi="Calibri" w:cs="Calibri"/>
          <w:color w:val="FF0000"/>
        </w:rPr>
      </w:pPr>
      <w:r w:rsidRPr="006C7141">
        <w:rPr>
          <w:rFonts w:ascii="Calibri" w:eastAsia="Calibri" w:hAnsi="Calibri" w:cs="Calibri"/>
          <w:color w:val="FF0000"/>
          <w:highlight w:val="yellow"/>
        </w:rPr>
        <w:t>&lt;COMPANY City&gt;</w:t>
      </w:r>
      <w:r w:rsidRPr="006C7141">
        <w:rPr>
          <w:rFonts w:ascii="Calibri" w:eastAsia="Calibri" w:hAnsi="Calibri" w:cs="Calibri"/>
          <w:color w:val="000000" w:themeColor="text1"/>
        </w:rPr>
        <w:t>, &lt;</w:t>
      </w:r>
      <w:r w:rsidRPr="006C7141">
        <w:rPr>
          <w:rFonts w:ascii="Calibri" w:eastAsia="Calibri" w:hAnsi="Calibri" w:cs="Calibri"/>
          <w:color w:val="FF0000"/>
          <w:highlight w:val="yellow"/>
        </w:rPr>
        <w:t>COMPANY State and zip code&gt;</w:t>
      </w:r>
    </w:p>
    <w:p w14:paraId="010088EF" w14:textId="77777777" w:rsidR="006C7141" w:rsidRPr="006C7141" w:rsidRDefault="006C7141" w:rsidP="006C7141">
      <w:pPr>
        <w:spacing w:after="240" w:line="240" w:lineRule="auto"/>
        <w:ind w:left="360"/>
        <w:rPr>
          <w:rFonts w:eastAsiaTheme="minorHAnsi" w:cs="Arial"/>
          <w:szCs w:val="24"/>
        </w:rPr>
      </w:pPr>
    </w:p>
    <w:p w14:paraId="0C91F957"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In accordance with the FAIR CREDIT REPORTING ACT, (Public Law 91-508), as amended by the</w:t>
      </w:r>
    </w:p>
    <w:p w14:paraId="57174124"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Consumer Credit Reporting Act of 1996 (Title II, Subtitle D, Chapter I, of Public Law 104-208), you are being informed that a consumer report may be obtained on you for employment purposes.</w:t>
      </w:r>
    </w:p>
    <w:p w14:paraId="322AF2CF" w14:textId="77777777" w:rsidR="006C7141" w:rsidRPr="006C7141" w:rsidRDefault="006C7141" w:rsidP="006C7141">
      <w:pPr>
        <w:autoSpaceDE w:val="0"/>
        <w:autoSpaceDN w:val="0"/>
        <w:adjustRightInd w:val="0"/>
        <w:spacing w:after="0" w:line="240" w:lineRule="auto"/>
        <w:rPr>
          <w:rFonts w:eastAsiaTheme="minorHAnsi" w:cs="Arial"/>
          <w:szCs w:val="24"/>
        </w:rPr>
      </w:pPr>
    </w:p>
    <w:p w14:paraId="34B1C093"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I acknowledge the receipt of the above disclosure and authorize the above-named company to obtain a consumer report on me for employment purposes. The authorization is ongoing in the event such a report is needed in the future.</w:t>
      </w:r>
    </w:p>
    <w:p w14:paraId="223584EC" w14:textId="77777777" w:rsidR="006C7141" w:rsidRPr="006C7141" w:rsidRDefault="006C7141" w:rsidP="006C7141">
      <w:pPr>
        <w:autoSpaceDE w:val="0"/>
        <w:autoSpaceDN w:val="0"/>
        <w:adjustRightInd w:val="0"/>
        <w:spacing w:after="0" w:line="240" w:lineRule="auto"/>
        <w:rPr>
          <w:rFonts w:eastAsiaTheme="minorHAnsi" w:cs="Arial"/>
          <w:szCs w:val="24"/>
        </w:rPr>
      </w:pPr>
    </w:p>
    <w:p w14:paraId="7A390A14"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Drivers Name: _______________________________________________________________</w:t>
      </w:r>
    </w:p>
    <w:p w14:paraId="794491E1" w14:textId="77777777" w:rsidR="006C7141" w:rsidRPr="006C7141" w:rsidRDefault="006C7141" w:rsidP="006C7141">
      <w:pPr>
        <w:autoSpaceDE w:val="0"/>
        <w:autoSpaceDN w:val="0"/>
        <w:adjustRightInd w:val="0"/>
        <w:spacing w:after="0" w:line="240" w:lineRule="auto"/>
        <w:rPr>
          <w:rFonts w:eastAsiaTheme="minorHAnsi" w:cs="Arial"/>
          <w:szCs w:val="24"/>
        </w:rPr>
      </w:pPr>
    </w:p>
    <w:p w14:paraId="569D653D"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Driver’s Social Security Number: _________________________________________________</w:t>
      </w:r>
    </w:p>
    <w:p w14:paraId="6F41C2C7" w14:textId="77777777" w:rsidR="006C7141" w:rsidRPr="006C7141" w:rsidRDefault="006C7141" w:rsidP="006C7141">
      <w:pPr>
        <w:autoSpaceDE w:val="0"/>
        <w:autoSpaceDN w:val="0"/>
        <w:adjustRightInd w:val="0"/>
        <w:spacing w:after="0" w:line="240" w:lineRule="auto"/>
        <w:rPr>
          <w:rFonts w:eastAsiaTheme="minorHAnsi" w:cs="Arial"/>
          <w:szCs w:val="24"/>
        </w:rPr>
      </w:pPr>
    </w:p>
    <w:p w14:paraId="48DA4288" w14:textId="77777777" w:rsidR="006C7141" w:rsidRPr="006C7141" w:rsidRDefault="006C7141" w:rsidP="006C7141">
      <w:pPr>
        <w:autoSpaceDE w:val="0"/>
        <w:autoSpaceDN w:val="0"/>
        <w:adjustRightInd w:val="0"/>
        <w:spacing w:after="0" w:line="240" w:lineRule="auto"/>
        <w:rPr>
          <w:rFonts w:eastAsiaTheme="minorHAnsi" w:cs="Arial"/>
          <w:szCs w:val="24"/>
        </w:rPr>
      </w:pPr>
    </w:p>
    <w:p w14:paraId="78372728" w14:textId="77777777" w:rsidR="006C7141" w:rsidRPr="006C7141" w:rsidRDefault="006C7141" w:rsidP="006C7141">
      <w:pPr>
        <w:autoSpaceDE w:val="0"/>
        <w:autoSpaceDN w:val="0"/>
        <w:adjustRightInd w:val="0"/>
        <w:spacing w:after="0" w:line="240" w:lineRule="auto"/>
        <w:rPr>
          <w:rFonts w:eastAsiaTheme="minorHAnsi" w:cs="Arial"/>
          <w:szCs w:val="24"/>
        </w:rPr>
      </w:pPr>
    </w:p>
    <w:p w14:paraId="76E61BDE" w14:textId="77777777" w:rsidR="006C7141" w:rsidRPr="006C7141" w:rsidRDefault="006C7141" w:rsidP="006C7141">
      <w:pPr>
        <w:autoSpaceDE w:val="0"/>
        <w:autoSpaceDN w:val="0"/>
        <w:adjustRightInd w:val="0"/>
        <w:spacing w:after="0" w:line="240" w:lineRule="auto"/>
        <w:rPr>
          <w:rFonts w:eastAsiaTheme="minorHAnsi" w:cs="Arial"/>
          <w:szCs w:val="24"/>
        </w:rPr>
      </w:pPr>
      <w:r w:rsidRPr="006C7141">
        <w:rPr>
          <w:rFonts w:eastAsiaTheme="minorHAnsi" w:cs="Arial"/>
          <w:szCs w:val="24"/>
        </w:rPr>
        <w:t>Applicant’s Signature_________________________________</w:t>
      </w:r>
      <w:r w:rsidRPr="006C7141">
        <w:rPr>
          <w:rFonts w:eastAsiaTheme="minorHAnsi" w:cs="Arial"/>
          <w:szCs w:val="24"/>
        </w:rPr>
        <w:tab/>
        <w:t>Date: __________________</w:t>
      </w:r>
    </w:p>
    <w:p w14:paraId="74C81B0A" w14:textId="77777777" w:rsidR="006C7141" w:rsidRPr="006C7141" w:rsidRDefault="006C7141" w:rsidP="006C7141">
      <w:pPr>
        <w:autoSpaceDE w:val="0"/>
        <w:autoSpaceDN w:val="0"/>
        <w:adjustRightInd w:val="0"/>
        <w:spacing w:after="0" w:line="240" w:lineRule="auto"/>
        <w:rPr>
          <w:rFonts w:eastAsiaTheme="minorHAnsi" w:cs="Arial"/>
          <w:szCs w:val="24"/>
        </w:rPr>
      </w:pPr>
    </w:p>
    <w:p w14:paraId="3BC25787" w14:textId="77777777" w:rsidR="006C7141" w:rsidRPr="006C7141" w:rsidRDefault="006C7141" w:rsidP="006C7141">
      <w:pPr>
        <w:autoSpaceDE w:val="0"/>
        <w:autoSpaceDN w:val="0"/>
        <w:adjustRightInd w:val="0"/>
        <w:spacing w:after="0" w:line="240" w:lineRule="auto"/>
        <w:rPr>
          <w:rFonts w:eastAsiaTheme="minorHAnsi" w:cs="Arial"/>
          <w:szCs w:val="24"/>
        </w:rPr>
      </w:pPr>
    </w:p>
    <w:p w14:paraId="0B972087" w14:textId="77777777" w:rsidR="006C7141" w:rsidRPr="006C7141" w:rsidRDefault="006C7141" w:rsidP="006C7141">
      <w:pPr>
        <w:spacing w:after="0" w:line="240" w:lineRule="auto"/>
        <w:rPr>
          <w:rFonts w:eastAsiaTheme="minorHAnsi" w:cs="Arial"/>
          <w:b/>
          <w:sz w:val="28"/>
          <w:szCs w:val="28"/>
          <w:highlight w:val="cyan"/>
        </w:rPr>
      </w:pPr>
    </w:p>
    <w:p w14:paraId="3FC7800F" w14:textId="77777777" w:rsidR="006C7141" w:rsidRPr="006C7141" w:rsidRDefault="006C7141" w:rsidP="006C7141">
      <w:pPr>
        <w:pBdr>
          <w:bottom w:val="single" w:sz="12" w:space="1" w:color="auto"/>
        </w:pBdr>
        <w:spacing w:before="120" w:after="120" w:line="240" w:lineRule="auto"/>
        <w:rPr>
          <w:rFonts w:eastAsiaTheme="minorHAnsi" w:cs="Arial"/>
          <w:b/>
          <w:sz w:val="28"/>
        </w:rPr>
      </w:pPr>
      <w:r w:rsidRPr="006C7141">
        <w:rPr>
          <w:rFonts w:eastAsiaTheme="minorHAnsi" w:cs="Arial"/>
          <w:b/>
          <w:sz w:val="28"/>
        </w:rPr>
        <w:t>Appendix P – Driver Application</w:t>
      </w:r>
    </w:p>
    <w:p w14:paraId="63888EF2" w14:textId="77777777" w:rsidR="006C7141" w:rsidRPr="006C7141" w:rsidRDefault="006C7141" w:rsidP="006C7141">
      <w:pPr>
        <w:spacing w:before="120" w:after="120" w:line="240" w:lineRule="auto"/>
        <w:rPr>
          <w:rFonts w:eastAsiaTheme="minorHAnsi" w:cs="Arial"/>
        </w:rPr>
      </w:pPr>
      <w:r w:rsidRPr="006C7141">
        <w:rPr>
          <w:rFonts w:eastAsiaTheme="minorHAnsi" w:cs="Arial"/>
        </w:rPr>
        <w:t>Date: _______________</w:t>
      </w:r>
    </w:p>
    <w:p w14:paraId="08E0CF68" w14:textId="77777777" w:rsidR="006C7141" w:rsidRPr="006C7141" w:rsidRDefault="006C7141" w:rsidP="006C7141">
      <w:pPr>
        <w:spacing w:before="120" w:after="120" w:line="240" w:lineRule="auto"/>
        <w:rPr>
          <w:rFonts w:eastAsiaTheme="minorHAnsi" w:cs="Arial"/>
        </w:rPr>
      </w:pPr>
      <w:r w:rsidRPr="006C7141">
        <w:rPr>
          <w:rFonts w:eastAsiaTheme="minorHAnsi" w:cs="Arial"/>
        </w:rPr>
        <w:t>Name (Print) First ______________     Middle _______________     Last __________________</w:t>
      </w:r>
    </w:p>
    <w:p w14:paraId="33817511" w14:textId="77777777" w:rsidR="006C7141" w:rsidRPr="006C7141" w:rsidRDefault="006C7141" w:rsidP="006C7141">
      <w:pPr>
        <w:spacing w:before="120" w:after="120" w:line="240" w:lineRule="auto"/>
        <w:rPr>
          <w:rFonts w:eastAsiaTheme="minorHAnsi" w:cs="Arial"/>
        </w:rPr>
      </w:pPr>
      <w:r w:rsidRPr="006C7141">
        <w:rPr>
          <w:rFonts w:eastAsiaTheme="minorHAnsi" w:cs="Arial"/>
        </w:rPr>
        <w:t>Home Address ____________________________________ Home Phone ________________</w:t>
      </w:r>
    </w:p>
    <w:p w14:paraId="0874CE11" w14:textId="77777777" w:rsidR="006C7141" w:rsidRPr="006C7141" w:rsidRDefault="006C7141" w:rsidP="006C7141">
      <w:pPr>
        <w:spacing w:before="120" w:after="120" w:line="240" w:lineRule="auto"/>
        <w:rPr>
          <w:rFonts w:eastAsiaTheme="minorHAnsi" w:cs="Arial"/>
        </w:rPr>
      </w:pPr>
      <w:r w:rsidRPr="006C7141">
        <w:rPr>
          <w:rFonts w:eastAsiaTheme="minorHAnsi" w:cs="Arial"/>
        </w:rPr>
        <w:t>City __________________ State ______________ Zip _______ Cell Phone _______________</w:t>
      </w:r>
    </w:p>
    <w:p w14:paraId="04122132"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of Birth __________________ Social Security Number _______ - _______ - __________</w:t>
      </w:r>
    </w:p>
    <w:p w14:paraId="4690256C" w14:textId="77777777" w:rsidR="006C7141" w:rsidRPr="006C7141" w:rsidRDefault="006C7141" w:rsidP="006C7141">
      <w:pPr>
        <w:spacing w:before="120" w:after="0" w:line="240" w:lineRule="auto"/>
        <w:rPr>
          <w:rFonts w:eastAsiaTheme="minorHAnsi" w:cs="Arial"/>
        </w:rPr>
      </w:pPr>
    </w:p>
    <w:p w14:paraId="22F88B29" w14:textId="77777777" w:rsidR="006C7141" w:rsidRPr="006C7141" w:rsidRDefault="006C7141" w:rsidP="006C7141">
      <w:pPr>
        <w:spacing w:after="0" w:line="240" w:lineRule="auto"/>
        <w:rPr>
          <w:rFonts w:eastAsiaTheme="minorHAnsi" w:cs="Arial"/>
          <w:b/>
        </w:rPr>
      </w:pPr>
      <w:r w:rsidRPr="006C7141">
        <w:rPr>
          <w:rFonts w:eastAsiaTheme="minorHAnsi" w:cs="Arial"/>
          <w:b/>
        </w:rPr>
        <w:t>Please list all addresses from the past three years.</w:t>
      </w:r>
    </w:p>
    <w:p w14:paraId="33FF5F17" w14:textId="77777777" w:rsidR="006C7141" w:rsidRPr="006C7141" w:rsidRDefault="006C7141" w:rsidP="006C7141">
      <w:pPr>
        <w:spacing w:after="0" w:line="240" w:lineRule="auto"/>
        <w:rPr>
          <w:rFonts w:eastAsiaTheme="minorHAnsi" w:cs="Arial"/>
        </w:rPr>
      </w:pPr>
    </w:p>
    <w:p w14:paraId="66EFBBDC" w14:textId="77777777" w:rsidR="006C7141" w:rsidRPr="006C7141" w:rsidRDefault="006C7141" w:rsidP="006C7141">
      <w:pPr>
        <w:spacing w:after="120" w:line="240" w:lineRule="auto"/>
        <w:ind w:left="720" w:hanging="720"/>
        <w:rPr>
          <w:rFonts w:eastAsiaTheme="minorHAnsi" w:cs="Arial"/>
        </w:rPr>
      </w:pPr>
      <w:r w:rsidRPr="006C7141">
        <w:rPr>
          <w:rFonts w:eastAsiaTheme="minorHAnsi" w:cs="Arial"/>
        </w:rPr>
        <w:t>1</w:t>
      </w:r>
      <w:r w:rsidRPr="006C7141">
        <w:rPr>
          <w:rFonts w:eastAsiaTheme="minorHAnsi" w:cs="Arial"/>
        </w:rPr>
        <w:tab/>
        <w:t xml:space="preserve">Address ____________________________________________________________    </w:t>
      </w:r>
    </w:p>
    <w:p w14:paraId="1606E434" w14:textId="77777777" w:rsidR="006C7141" w:rsidRPr="006C7141" w:rsidRDefault="006C7141" w:rsidP="006C7141">
      <w:pPr>
        <w:spacing w:before="120" w:after="120" w:line="240" w:lineRule="auto"/>
        <w:ind w:left="720"/>
        <w:rPr>
          <w:rFonts w:eastAsiaTheme="minorHAnsi" w:cs="Arial"/>
        </w:rPr>
      </w:pPr>
      <w:r w:rsidRPr="006C7141">
        <w:rPr>
          <w:rFonts w:eastAsiaTheme="minorHAnsi" w:cs="Arial"/>
        </w:rPr>
        <w:t xml:space="preserve">City _________________________ State __________________ Zip ____________ </w:t>
      </w:r>
    </w:p>
    <w:p w14:paraId="216D6D58" w14:textId="77777777" w:rsidR="006C7141" w:rsidRPr="006C7141" w:rsidRDefault="006C7141" w:rsidP="006C7141">
      <w:pPr>
        <w:spacing w:before="120" w:after="0" w:line="240" w:lineRule="auto"/>
        <w:ind w:left="720"/>
        <w:rPr>
          <w:rFonts w:eastAsiaTheme="minorHAnsi" w:cs="Arial"/>
        </w:rPr>
      </w:pPr>
      <w:r w:rsidRPr="006C7141">
        <w:rPr>
          <w:rFonts w:eastAsiaTheme="minorHAnsi" w:cs="Arial"/>
        </w:rPr>
        <w:t>Dates from ____________________ to ____________________</w:t>
      </w:r>
    </w:p>
    <w:p w14:paraId="7E088342" w14:textId="77777777" w:rsidR="006C7141" w:rsidRPr="006C7141" w:rsidRDefault="006C7141" w:rsidP="006C7141">
      <w:pPr>
        <w:spacing w:before="120" w:after="0" w:line="240" w:lineRule="auto"/>
        <w:ind w:left="720"/>
        <w:rPr>
          <w:rFonts w:eastAsiaTheme="minorHAnsi" w:cs="Arial"/>
        </w:rPr>
      </w:pPr>
    </w:p>
    <w:p w14:paraId="27A08752" w14:textId="77777777" w:rsidR="006C7141" w:rsidRPr="006C7141" w:rsidRDefault="006C7141" w:rsidP="006C7141">
      <w:pPr>
        <w:spacing w:after="120" w:line="240" w:lineRule="auto"/>
        <w:ind w:left="720" w:hanging="720"/>
        <w:rPr>
          <w:rFonts w:eastAsiaTheme="minorHAnsi" w:cs="Arial"/>
        </w:rPr>
      </w:pPr>
      <w:r w:rsidRPr="006C7141">
        <w:rPr>
          <w:rFonts w:eastAsiaTheme="minorHAnsi" w:cs="Arial"/>
        </w:rPr>
        <w:t>2</w:t>
      </w:r>
      <w:r w:rsidRPr="006C7141">
        <w:rPr>
          <w:rFonts w:eastAsiaTheme="minorHAnsi" w:cs="Arial"/>
        </w:rPr>
        <w:tab/>
        <w:t xml:space="preserve">Address ____________________________________________________________    </w:t>
      </w:r>
    </w:p>
    <w:p w14:paraId="54741082" w14:textId="77777777" w:rsidR="006C7141" w:rsidRPr="006C7141" w:rsidRDefault="006C7141" w:rsidP="006C7141">
      <w:pPr>
        <w:spacing w:before="120" w:after="120" w:line="240" w:lineRule="auto"/>
        <w:ind w:left="720"/>
        <w:rPr>
          <w:rFonts w:eastAsiaTheme="minorHAnsi" w:cs="Arial"/>
        </w:rPr>
      </w:pPr>
      <w:r w:rsidRPr="006C7141">
        <w:rPr>
          <w:rFonts w:eastAsiaTheme="minorHAnsi" w:cs="Arial"/>
        </w:rPr>
        <w:t xml:space="preserve">City _________________________ State __________________ Zip ____________ </w:t>
      </w:r>
    </w:p>
    <w:p w14:paraId="03AA1C27" w14:textId="77777777" w:rsidR="006C7141" w:rsidRPr="006C7141" w:rsidRDefault="006C7141" w:rsidP="006C7141">
      <w:pPr>
        <w:spacing w:before="120" w:after="0" w:line="240" w:lineRule="auto"/>
        <w:ind w:left="720"/>
        <w:rPr>
          <w:rFonts w:eastAsiaTheme="minorHAnsi" w:cs="Arial"/>
        </w:rPr>
      </w:pPr>
      <w:r w:rsidRPr="006C7141">
        <w:rPr>
          <w:rFonts w:eastAsiaTheme="minorHAnsi" w:cs="Arial"/>
        </w:rPr>
        <w:t>Dates from ____________________ to ____________________</w:t>
      </w:r>
    </w:p>
    <w:p w14:paraId="3006BE3D" w14:textId="77777777" w:rsidR="006C7141" w:rsidRPr="006C7141" w:rsidRDefault="006C7141" w:rsidP="006C7141">
      <w:pPr>
        <w:spacing w:before="120" w:after="0" w:line="240" w:lineRule="auto"/>
        <w:ind w:left="720"/>
        <w:rPr>
          <w:rFonts w:eastAsiaTheme="minorHAnsi" w:cs="Arial"/>
        </w:rPr>
      </w:pPr>
    </w:p>
    <w:p w14:paraId="0DBCFB3C" w14:textId="77777777" w:rsidR="006C7141" w:rsidRPr="006C7141" w:rsidRDefault="006C7141" w:rsidP="006C7141">
      <w:pPr>
        <w:spacing w:after="120" w:line="240" w:lineRule="auto"/>
        <w:ind w:left="720" w:hanging="720"/>
        <w:rPr>
          <w:rFonts w:eastAsiaTheme="minorHAnsi" w:cs="Arial"/>
        </w:rPr>
      </w:pPr>
      <w:r w:rsidRPr="006C7141">
        <w:rPr>
          <w:rFonts w:eastAsiaTheme="minorHAnsi" w:cs="Arial"/>
        </w:rPr>
        <w:t>3</w:t>
      </w:r>
      <w:r w:rsidRPr="006C7141">
        <w:rPr>
          <w:rFonts w:eastAsiaTheme="minorHAnsi" w:cs="Arial"/>
        </w:rPr>
        <w:tab/>
        <w:t xml:space="preserve">Address ____________________________________________________________    </w:t>
      </w:r>
    </w:p>
    <w:p w14:paraId="25FEF4CE" w14:textId="77777777" w:rsidR="006C7141" w:rsidRPr="006C7141" w:rsidRDefault="006C7141" w:rsidP="006C7141">
      <w:pPr>
        <w:spacing w:before="120" w:after="120" w:line="240" w:lineRule="auto"/>
        <w:ind w:left="720"/>
        <w:rPr>
          <w:rFonts w:eastAsiaTheme="minorHAnsi" w:cs="Arial"/>
        </w:rPr>
      </w:pPr>
      <w:r w:rsidRPr="006C7141">
        <w:rPr>
          <w:rFonts w:eastAsiaTheme="minorHAnsi" w:cs="Arial"/>
        </w:rPr>
        <w:lastRenderedPageBreak/>
        <w:t xml:space="preserve">City _________________________ State __________________ Zip ____________ </w:t>
      </w:r>
    </w:p>
    <w:p w14:paraId="41024BAB" w14:textId="77777777" w:rsidR="006C7141" w:rsidRPr="006C7141" w:rsidRDefault="006C7141" w:rsidP="006C7141">
      <w:pPr>
        <w:spacing w:before="120" w:after="0" w:line="240" w:lineRule="auto"/>
        <w:ind w:left="720"/>
        <w:rPr>
          <w:rFonts w:eastAsiaTheme="minorHAnsi" w:cs="Arial"/>
        </w:rPr>
      </w:pPr>
      <w:r w:rsidRPr="006C7141">
        <w:rPr>
          <w:rFonts w:eastAsiaTheme="minorHAnsi" w:cs="Arial"/>
        </w:rPr>
        <w:t>Dates from ____________________ to ____________________</w:t>
      </w:r>
    </w:p>
    <w:p w14:paraId="101DA7E1" w14:textId="77777777" w:rsidR="006C7141" w:rsidRPr="006C7141" w:rsidRDefault="006C7141" w:rsidP="006C7141">
      <w:pPr>
        <w:spacing w:before="120" w:after="0" w:line="240" w:lineRule="auto"/>
        <w:ind w:left="720"/>
        <w:rPr>
          <w:rFonts w:eastAsiaTheme="minorHAnsi" w:cs="Arial"/>
        </w:rPr>
      </w:pPr>
    </w:p>
    <w:p w14:paraId="5CBE2486" w14:textId="77777777" w:rsidR="006C7141" w:rsidRPr="006C7141" w:rsidRDefault="006C7141" w:rsidP="006C7141">
      <w:pPr>
        <w:spacing w:after="0" w:line="240" w:lineRule="auto"/>
        <w:rPr>
          <w:rFonts w:eastAsiaTheme="minorHAnsi" w:cs="Arial"/>
          <w:b/>
        </w:rPr>
      </w:pPr>
      <w:r w:rsidRPr="006C7141">
        <w:rPr>
          <w:rFonts w:eastAsiaTheme="minorHAnsi" w:cs="Arial"/>
          <w:b/>
        </w:rPr>
        <w:t>Please provide driver’s license information for all licenses held in the past three years.</w:t>
      </w:r>
    </w:p>
    <w:p w14:paraId="058C14F4" w14:textId="77777777" w:rsidR="006C7141" w:rsidRPr="006C7141" w:rsidRDefault="006C7141" w:rsidP="006C7141">
      <w:pPr>
        <w:spacing w:after="0" w:line="240" w:lineRule="auto"/>
        <w:rPr>
          <w:rFonts w:eastAsiaTheme="minorHAnsi" w:cs="Arial"/>
        </w:rPr>
      </w:pPr>
    </w:p>
    <w:p w14:paraId="6A0C9A2C" w14:textId="77777777" w:rsidR="006C7141" w:rsidRPr="006C7141" w:rsidRDefault="006C7141" w:rsidP="006C7141">
      <w:pPr>
        <w:spacing w:before="120" w:after="120" w:line="240" w:lineRule="auto"/>
        <w:rPr>
          <w:rFonts w:eastAsiaTheme="minorHAnsi" w:cs="Arial"/>
        </w:rPr>
      </w:pPr>
      <w:r w:rsidRPr="006C7141">
        <w:rPr>
          <w:rFonts w:eastAsiaTheme="minorHAnsi" w:cs="Arial"/>
        </w:rPr>
        <w:t>State _____________ Number ______________________ Expiration Date ________________</w:t>
      </w:r>
    </w:p>
    <w:p w14:paraId="00837968" w14:textId="77777777" w:rsidR="006C7141" w:rsidRPr="006C7141" w:rsidRDefault="006C7141" w:rsidP="006C7141">
      <w:pPr>
        <w:spacing w:before="120" w:after="120" w:line="240" w:lineRule="auto"/>
        <w:rPr>
          <w:rFonts w:eastAsiaTheme="minorHAnsi" w:cs="Arial"/>
        </w:rPr>
      </w:pPr>
      <w:r w:rsidRPr="006C7141">
        <w:rPr>
          <w:rFonts w:eastAsiaTheme="minorHAnsi" w:cs="Arial"/>
        </w:rPr>
        <w:t>State _____________ Number ______________________ Expiration Date ________________</w:t>
      </w:r>
    </w:p>
    <w:p w14:paraId="4ED54214" w14:textId="77777777" w:rsidR="006C7141" w:rsidRPr="006C7141" w:rsidRDefault="006C7141" w:rsidP="006C7141">
      <w:pPr>
        <w:spacing w:before="120" w:after="120" w:line="240" w:lineRule="auto"/>
        <w:rPr>
          <w:rFonts w:eastAsiaTheme="minorHAnsi" w:cs="Arial"/>
        </w:rPr>
      </w:pPr>
      <w:r w:rsidRPr="006C7141">
        <w:rPr>
          <w:rFonts w:eastAsiaTheme="minorHAnsi" w:cs="Arial"/>
        </w:rPr>
        <w:t>State _____________ Number ______________________ Expiration Date ________________</w:t>
      </w:r>
    </w:p>
    <w:p w14:paraId="6654D50D" w14:textId="77777777" w:rsidR="006C7141" w:rsidRPr="006C7141" w:rsidRDefault="006C7141" w:rsidP="006C7141">
      <w:pPr>
        <w:spacing w:after="0" w:line="240" w:lineRule="auto"/>
        <w:rPr>
          <w:rFonts w:eastAsiaTheme="minorHAnsi" w:cs="Arial"/>
          <w:b/>
        </w:rPr>
      </w:pPr>
    </w:p>
    <w:p w14:paraId="5F7E4C95" w14:textId="77777777" w:rsidR="006C7141" w:rsidRPr="006C7141" w:rsidRDefault="006C7141" w:rsidP="006C7141">
      <w:pPr>
        <w:spacing w:after="0" w:line="240" w:lineRule="auto"/>
        <w:rPr>
          <w:rFonts w:eastAsiaTheme="minorHAnsi" w:cs="Arial"/>
          <w:b/>
        </w:rPr>
      </w:pPr>
      <w:r w:rsidRPr="006C7141">
        <w:rPr>
          <w:rFonts w:eastAsiaTheme="minorHAnsi" w:cs="Arial"/>
          <w:b/>
        </w:rPr>
        <w:t>Experience:</w:t>
      </w:r>
    </w:p>
    <w:p w14:paraId="0B4CC972" w14:textId="77777777" w:rsidR="006C7141" w:rsidRPr="006C7141" w:rsidRDefault="006C7141" w:rsidP="006C7141">
      <w:pPr>
        <w:spacing w:before="120" w:after="0" w:line="240" w:lineRule="auto"/>
        <w:rPr>
          <w:rFonts w:eastAsiaTheme="minorHAnsi" w:cs="Arial"/>
        </w:rPr>
      </w:pPr>
      <w:r w:rsidRPr="006C7141">
        <w:rPr>
          <w:rFonts w:eastAsiaTheme="minorHAnsi" w:cs="Arial"/>
        </w:rPr>
        <w:t xml:space="preserve">_________________________     ____________ to ____________     ____________________   </w:t>
      </w:r>
    </w:p>
    <w:tbl>
      <w:tblPr>
        <w:tblW w:w="0" w:type="auto"/>
        <w:tblLook w:val="04A0" w:firstRow="1" w:lastRow="0" w:firstColumn="1" w:lastColumn="0" w:noHBand="0" w:noVBand="1"/>
      </w:tblPr>
      <w:tblGrid>
        <w:gridCol w:w="3192"/>
        <w:gridCol w:w="3192"/>
        <w:gridCol w:w="3192"/>
      </w:tblGrid>
      <w:tr w:rsidR="006C7141" w:rsidRPr="006C7141" w14:paraId="0BE21696" w14:textId="77777777" w:rsidTr="00CC0DBE">
        <w:tc>
          <w:tcPr>
            <w:tcW w:w="3192" w:type="dxa"/>
          </w:tcPr>
          <w:p w14:paraId="1BD8E1AC" w14:textId="77777777" w:rsidR="006C7141" w:rsidRPr="006C7141" w:rsidRDefault="006C7141" w:rsidP="006C7141">
            <w:pPr>
              <w:spacing w:before="120" w:after="0" w:line="240" w:lineRule="auto"/>
              <w:rPr>
                <w:rFonts w:eastAsiaTheme="minorHAnsi" w:cs="Arial"/>
              </w:rPr>
            </w:pPr>
            <w:r w:rsidRPr="006C7141">
              <w:rPr>
                <w:rFonts w:eastAsiaTheme="minorHAnsi" w:cs="Arial"/>
              </w:rPr>
              <w:t>Type of vehicle driven</w:t>
            </w:r>
          </w:p>
        </w:tc>
        <w:tc>
          <w:tcPr>
            <w:tcW w:w="3192" w:type="dxa"/>
          </w:tcPr>
          <w:p w14:paraId="6A56535B" w14:textId="77777777" w:rsidR="006C7141" w:rsidRPr="006C7141" w:rsidRDefault="006C7141" w:rsidP="006C7141">
            <w:pPr>
              <w:spacing w:before="120" w:after="0" w:line="240" w:lineRule="auto"/>
              <w:rPr>
                <w:rFonts w:eastAsiaTheme="minorHAnsi" w:cs="Arial"/>
              </w:rPr>
            </w:pPr>
            <w:r w:rsidRPr="006C7141">
              <w:rPr>
                <w:rFonts w:eastAsiaTheme="minorHAnsi" w:cs="Arial"/>
              </w:rPr>
              <w:t>Date</w:t>
            </w:r>
          </w:p>
        </w:tc>
        <w:tc>
          <w:tcPr>
            <w:tcW w:w="3192" w:type="dxa"/>
          </w:tcPr>
          <w:p w14:paraId="0CC8BC07" w14:textId="77777777" w:rsidR="006C7141" w:rsidRPr="006C7141" w:rsidRDefault="006C7141" w:rsidP="006C7141">
            <w:pPr>
              <w:spacing w:before="120" w:after="0" w:line="240" w:lineRule="auto"/>
              <w:rPr>
                <w:rFonts w:eastAsiaTheme="minorHAnsi" w:cs="Arial"/>
              </w:rPr>
            </w:pPr>
            <w:r w:rsidRPr="006C7141">
              <w:rPr>
                <w:rFonts w:eastAsiaTheme="minorHAnsi" w:cs="Arial"/>
              </w:rPr>
              <w:t>Approximate miles driven</w:t>
            </w:r>
          </w:p>
        </w:tc>
      </w:tr>
    </w:tbl>
    <w:p w14:paraId="7B893B40" w14:textId="77777777" w:rsidR="006C7141" w:rsidRPr="006C7141" w:rsidRDefault="006C7141" w:rsidP="006C7141">
      <w:pPr>
        <w:spacing w:before="120" w:after="0" w:line="240" w:lineRule="auto"/>
        <w:rPr>
          <w:rFonts w:eastAsiaTheme="minorHAnsi" w:cs="Arial"/>
        </w:rPr>
      </w:pPr>
      <w:r w:rsidRPr="006C7141">
        <w:rPr>
          <w:rFonts w:eastAsiaTheme="minorHAnsi" w:cs="Arial"/>
        </w:rPr>
        <w:t xml:space="preserve">_________________________     ____________ to ____________     ____________________   </w:t>
      </w:r>
    </w:p>
    <w:tbl>
      <w:tblPr>
        <w:tblW w:w="0" w:type="auto"/>
        <w:tblLook w:val="04A0" w:firstRow="1" w:lastRow="0" w:firstColumn="1" w:lastColumn="0" w:noHBand="0" w:noVBand="1"/>
      </w:tblPr>
      <w:tblGrid>
        <w:gridCol w:w="3192"/>
        <w:gridCol w:w="3192"/>
        <w:gridCol w:w="3192"/>
      </w:tblGrid>
      <w:tr w:rsidR="006C7141" w:rsidRPr="006C7141" w14:paraId="0BBA6F3A" w14:textId="77777777" w:rsidTr="00CC0DBE">
        <w:tc>
          <w:tcPr>
            <w:tcW w:w="3192" w:type="dxa"/>
          </w:tcPr>
          <w:p w14:paraId="5AB30062" w14:textId="77777777" w:rsidR="006C7141" w:rsidRPr="006C7141" w:rsidRDefault="006C7141" w:rsidP="006C7141">
            <w:pPr>
              <w:spacing w:before="120" w:after="0" w:line="240" w:lineRule="auto"/>
              <w:rPr>
                <w:rFonts w:eastAsiaTheme="minorHAnsi" w:cs="Arial"/>
              </w:rPr>
            </w:pPr>
            <w:r w:rsidRPr="006C7141">
              <w:rPr>
                <w:rFonts w:eastAsiaTheme="minorHAnsi" w:cs="Arial"/>
              </w:rPr>
              <w:t>Type of vehicle driven</w:t>
            </w:r>
          </w:p>
        </w:tc>
        <w:tc>
          <w:tcPr>
            <w:tcW w:w="3192" w:type="dxa"/>
          </w:tcPr>
          <w:p w14:paraId="20228C71" w14:textId="77777777" w:rsidR="006C7141" w:rsidRPr="006C7141" w:rsidRDefault="006C7141" w:rsidP="006C7141">
            <w:pPr>
              <w:spacing w:before="120" w:after="0" w:line="240" w:lineRule="auto"/>
              <w:rPr>
                <w:rFonts w:eastAsiaTheme="minorHAnsi" w:cs="Arial"/>
              </w:rPr>
            </w:pPr>
            <w:r w:rsidRPr="006C7141">
              <w:rPr>
                <w:rFonts w:eastAsiaTheme="minorHAnsi" w:cs="Arial"/>
              </w:rPr>
              <w:t>Date</w:t>
            </w:r>
          </w:p>
        </w:tc>
        <w:tc>
          <w:tcPr>
            <w:tcW w:w="3192" w:type="dxa"/>
          </w:tcPr>
          <w:p w14:paraId="6872808C" w14:textId="77777777" w:rsidR="006C7141" w:rsidRPr="006C7141" w:rsidRDefault="006C7141" w:rsidP="006C7141">
            <w:pPr>
              <w:spacing w:before="120" w:after="0" w:line="240" w:lineRule="auto"/>
              <w:rPr>
                <w:rFonts w:eastAsiaTheme="minorHAnsi" w:cs="Arial"/>
              </w:rPr>
            </w:pPr>
            <w:r w:rsidRPr="006C7141">
              <w:rPr>
                <w:rFonts w:eastAsiaTheme="minorHAnsi" w:cs="Arial"/>
              </w:rPr>
              <w:t>Approximate miles driven</w:t>
            </w:r>
          </w:p>
        </w:tc>
      </w:tr>
    </w:tbl>
    <w:p w14:paraId="0A49BAEC" w14:textId="77777777" w:rsidR="006C7141" w:rsidRPr="006C7141" w:rsidRDefault="006C7141" w:rsidP="006C7141">
      <w:pPr>
        <w:spacing w:before="120" w:after="0" w:line="240" w:lineRule="auto"/>
        <w:rPr>
          <w:rFonts w:eastAsiaTheme="minorHAnsi" w:cs="Arial"/>
        </w:rPr>
      </w:pPr>
      <w:r w:rsidRPr="006C7141">
        <w:rPr>
          <w:rFonts w:eastAsiaTheme="minorHAnsi" w:cs="Arial"/>
        </w:rPr>
        <w:t xml:space="preserve">_________________________     ____________ to ____________     ____________________   </w:t>
      </w:r>
    </w:p>
    <w:tbl>
      <w:tblPr>
        <w:tblW w:w="0" w:type="auto"/>
        <w:tblLook w:val="04A0" w:firstRow="1" w:lastRow="0" w:firstColumn="1" w:lastColumn="0" w:noHBand="0" w:noVBand="1"/>
      </w:tblPr>
      <w:tblGrid>
        <w:gridCol w:w="3192"/>
        <w:gridCol w:w="3192"/>
        <w:gridCol w:w="3192"/>
      </w:tblGrid>
      <w:tr w:rsidR="006C7141" w:rsidRPr="006C7141" w14:paraId="3122579A" w14:textId="77777777" w:rsidTr="00CC0DBE">
        <w:tc>
          <w:tcPr>
            <w:tcW w:w="3192" w:type="dxa"/>
          </w:tcPr>
          <w:p w14:paraId="4994A1B6" w14:textId="77777777" w:rsidR="006C7141" w:rsidRPr="006C7141" w:rsidRDefault="006C7141" w:rsidP="006C7141">
            <w:pPr>
              <w:spacing w:before="120" w:after="0" w:line="240" w:lineRule="auto"/>
              <w:rPr>
                <w:rFonts w:eastAsiaTheme="minorHAnsi" w:cs="Arial"/>
              </w:rPr>
            </w:pPr>
            <w:r w:rsidRPr="006C7141">
              <w:rPr>
                <w:rFonts w:eastAsiaTheme="minorHAnsi" w:cs="Arial"/>
              </w:rPr>
              <w:t>Type of vehicle driven</w:t>
            </w:r>
          </w:p>
        </w:tc>
        <w:tc>
          <w:tcPr>
            <w:tcW w:w="3192" w:type="dxa"/>
          </w:tcPr>
          <w:p w14:paraId="660CA2E0" w14:textId="77777777" w:rsidR="006C7141" w:rsidRPr="006C7141" w:rsidRDefault="006C7141" w:rsidP="006C7141">
            <w:pPr>
              <w:spacing w:before="120" w:after="0" w:line="240" w:lineRule="auto"/>
              <w:rPr>
                <w:rFonts w:eastAsiaTheme="minorHAnsi" w:cs="Arial"/>
              </w:rPr>
            </w:pPr>
            <w:r w:rsidRPr="006C7141">
              <w:rPr>
                <w:rFonts w:eastAsiaTheme="minorHAnsi" w:cs="Arial"/>
              </w:rPr>
              <w:t>Date</w:t>
            </w:r>
          </w:p>
        </w:tc>
        <w:tc>
          <w:tcPr>
            <w:tcW w:w="3192" w:type="dxa"/>
          </w:tcPr>
          <w:p w14:paraId="0DD14A76" w14:textId="77777777" w:rsidR="006C7141" w:rsidRPr="006C7141" w:rsidRDefault="006C7141" w:rsidP="006C7141">
            <w:pPr>
              <w:spacing w:before="120" w:after="0" w:line="240" w:lineRule="auto"/>
              <w:rPr>
                <w:rFonts w:eastAsiaTheme="minorHAnsi" w:cs="Arial"/>
              </w:rPr>
            </w:pPr>
            <w:r w:rsidRPr="006C7141">
              <w:rPr>
                <w:rFonts w:eastAsiaTheme="minorHAnsi" w:cs="Arial"/>
              </w:rPr>
              <w:t>Approximate miles driven</w:t>
            </w:r>
          </w:p>
        </w:tc>
      </w:tr>
    </w:tbl>
    <w:p w14:paraId="0D877468" w14:textId="77777777" w:rsidR="006C7141" w:rsidRPr="006C7141" w:rsidRDefault="006C7141" w:rsidP="006C7141">
      <w:pPr>
        <w:spacing w:after="0" w:line="240" w:lineRule="auto"/>
        <w:rPr>
          <w:rFonts w:eastAsiaTheme="minorHAnsi" w:cs="Arial"/>
          <w:b/>
        </w:rPr>
      </w:pPr>
      <w:r w:rsidRPr="006C7141">
        <w:rPr>
          <w:rFonts w:eastAsiaTheme="minorHAnsi" w:cs="Arial"/>
          <w:b/>
        </w:rPr>
        <w:t>Please list all accidents in the past three years. If none, write NONE.</w:t>
      </w:r>
    </w:p>
    <w:p w14:paraId="20897BDF" w14:textId="77777777" w:rsidR="006C7141" w:rsidRPr="006C7141" w:rsidRDefault="006C7141" w:rsidP="006C7141">
      <w:pPr>
        <w:spacing w:after="0" w:line="240" w:lineRule="auto"/>
        <w:rPr>
          <w:rFonts w:eastAsiaTheme="minorHAnsi" w:cs="Arial"/>
          <w:b/>
        </w:rPr>
      </w:pPr>
    </w:p>
    <w:p w14:paraId="5561D56E" w14:textId="77777777" w:rsidR="006C7141" w:rsidRPr="006C7141" w:rsidRDefault="006C7141" w:rsidP="006C7141">
      <w:pPr>
        <w:spacing w:after="120" w:line="240" w:lineRule="auto"/>
        <w:rPr>
          <w:rFonts w:eastAsiaTheme="minorHAnsi" w:cs="Arial"/>
        </w:rPr>
      </w:pPr>
      <w:r w:rsidRPr="006C7141">
        <w:rPr>
          <w:rFonts w:eastAsiaTheme="minorHAnsi" w:cs="Arial"/>
        </w:rPr>
        <w:t>Date _____________ Describe ___________________________ Fatalities ____ Injuries _____</w:t>
      </w:r>
    </w:p>
    <w:p w14:paraId="2545B860" w14:textId="77777777" w:rsidR="006C7141" w:rsidRPr="006C7141" w:rsidRDefault="006C7141" w:rsidP="006C7141">
      <w:pPr>
        <w:spacing w:before="120" w:after="120" w:line="240" w:lineRule="auto"/>
        <w:rPr>
          <w:rFonts w:eastAsiaTheme="minorHAnsi" w:cs="Arial"/>
        </w:rPr>
      </w:pPr>
      <w:r w:rsidRPr="006C7141">
        <w:rPr>
          <w:rFonts w:eastAsiaTheme="minorHAnsi" w:cs="Arial"/>
        </w:rPr>
        <w:t>Date _____________ Describe ___________________________ Fatalities ____ Injuries _____</w:t>
      </w:r>
    </w:p>
    <w:p w14:paraId="7EBF056D" w14:textId="77777777" w:rsidR="006C7141" w:rsidRPr="006C7141" w:rsidRDefault="006C7141" w:rsidP="006C7141">
      <w:pPr>
        <w:spacing w:after="120" w:line="240" w:lineRule="auto"/>
        <w:rPr>
          <w:rFonts w:eastAsiaTheme="minorHAnsi" w:cs="Arial"/>
        </w:rPr>
      </w:pPr>
      <w:r w:rsidRPr="006C7141">
        <w:rPr>
          <w:rFonts w:eastAsiaTheme="minorHAnsi" w:cs="Arial"/>
        </w:rPr>
        <w:t>Date _____________ Describe ___________________________ Fatalities ____ Injuries _____</w:t>
      </w:r>
    </w:p>
    <w:p w14:paraId="01401C8A" w14:textId="77777777" w:rsidR="006C7141" w:rsidRPr="006C7141" w:rsidRDefault="006C7141" w:rsidP="006C7141">
      <w:pPr>
        <w:spacing w:after="120" w:line="240" w:lineRule="auto"/>
        <w:rPr>
          <w:rFonts w:eastAsiaTheme="minorHAnsi" w:cs="Arial"/>
        </w:rPr>
      </w:pPr>
      <w:r w:rsidRPr="006C7141">
        <w:rPr>
          <w:rFonts w:eastAsiaTheme="minorHAnsi" w:cs="Arial"/>
        </w:rPr>
        <w:t>Date _____________ Describe ___________________________ Fatalities ____ Injuries _____</w:t>
      </w:r>
    </w:p>
    <w:p w14:paraId="13938A04" w14:textId="77777777" w:rsidR="006C7141" w:rsidRPr="006C7141" w:rsidRDefault="006C7141" w:rsidP="006C7141">
      <w:pPr>
        <w:spacing w:after="0" w:line="240" w:lineRule="auto"/>
        <w:rPr>
          <w:rFonts w:eastAsiaTheme="minorHAnsi" w:cs="Arial"/>
          <w:b/>
        </w:rPr>
      </w:pPr>
    </w:p>
    <w:p w14:paraId="1E22718E" w14:textId="77777777" w:rsidR="006C7141" w:rsidRPr="006C7141" w:rsidRDefault="006C7141" w:rsidP="006C7141">
      <w:pPr>
        <w:spacing w:after="0" w:line="240" w:lineRule="auto"/>
        <w:rPr>
          <w:rFonts w:eastAsiaTheme="minorHAnsi" w:cs="Arial"/>
          <w:b/>
        </w:rPr>
      </w:pPr>
      <w:r w:rsidRPr="006C7141">
        <w:rPr>
          <w:rFonts w:eastAsiaTheme="minorHAnsi" w:cs="Arial"/>
          <w:b/>
        </w:rPr>
        <w:t>Please list all traffic violation convictions in the past three years. If none, write NONE.</w:t>
      </w:r>
    </w:p>
    <w:p w14:paraId="2A6B191C" w14:textId="77777777" w:rsidR="006C7141" w:rsidRPr="006C7141" w:rsidRDefault="006C7141" w:rsidP="006C7141">
      <w:pPr>
        <w:spacing w:after="0" w:line="240" w:lineRule="auto"/>
        <w:rPr>
          <w:rFonts w:eastAsiaTheme="minorHAnsi" w:cs="Arial"/>
          <w:b/>
        </w:rPr>
      </w:pPr>
    </w:p>
    <w:p w14:paraId="69AF120F" w14:textId="77777777" w:rsidR="006C7141" w:rsidRPr="006C7141" w:rsidRDefault="006C7141" w:rsidP="006C7141">
      <w:pPr>
        <w:spacing w:after="120" w:line="240" w:lineRule="auto"/>
        <w:rPr>
          <w:rFonts w:eastAsiaTheme="minorHAnsi" w:cs="Arial"/>
        </w:rPr>
      </w:pPr>
      <w:r w:rsidRPr="006C7141">
        <w:rPr>
          <w:rFonts w:eastAsiaTheme="minorHAnsi" w:cs="Arial"/>
        </w:rPr>
        <w:t>Date _____________ Violation __________________________ State _______ CMV:  Yes / No</w:t>
      </w:r>
    </w:p>
    <w:p w14:paraId="7C54CB8F"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_____________ Violation __________________________ State _______ CMV:  Yes / No</w:t>
      </w:r>
    </w:p>
    <w:p w14:paraId="5C122A14"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_____________ Violation __________________________ State _______ CMV:  Yes / No</w:t>
      </w:r>
    </w:p>
    <w:p w14:paraId="3FE5284B"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_____________ Violation __________________________ State _______ CMV:  Yes / No</w:t>
      </w:r>
    </w:p>
    <w:p w14:paraId="554795B8"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_____________ Violation __________________________ State _______ CMV:  Yes / No</w:t>
      </w:r>
    </w:p>
    <w:p w14:paraId="364790D5"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_____________ Violation __________________________ State _______ CMV:  Yes / No</w:t>
      </w:r>
    </w:p>
    <w:p w14:paraId="728BFED0"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_____________ Violation __________________________ State _______ CMV:  Yes / No</w:t>
      </w:r>
    </w:p>
    <w:p w14:paraId="7FBB5DAE" w14:textId="77777777" w:rsidR="006C7141" w:rsidRPr="006C7141" w:rsidRDefault="006C7141" w:rsidP="006C7141">
      <w:pPr>
        <w:spacing w:before="120" w:after="0" w:line="240" w:lineRule="auto"/>
        <w:rPr>
          <w:rFonts w:eastAsiaTheme="minorHAnsi" w:cs="Arial"/>
        </w:rPr>
      </w:pPr>
      <w:r w:rsidRPr="006C7141">
        <w:rPr>
          <w:rFonts w:eastAsiaTheme="minorHAnsi" w:cs="Arial"/>
        </w:rPr>
        <w:t>Date _____________ Violation __________________________ State _______ CMV:  Yes / No</w:t>
      </w:r>
    </w:p>
    <w:p w14:paraId="5205E09C" w14:textId="77777777" w:rsidR="006C7141" w:rsidRPr="006C7141" w:rsidRDefault="006C7141" w:rsidP="006C7141">
      <w:pPr>
        <w:spacing w:after="0" w:line="240" w:lineRule="auto"/>
        <w:rPr>
          <w:rFonts w:eastAsiaTheme="minorHAnsi" w:cs="Arial"/>
          <w:b/>
        </w:rPr>
      </w:pPr>
    </w:p>
    <w:p w14:paraId="46869903" w14:textId="77777777" w:rsidR="006C7141" w:rsidRPr="006C7141" w:rsidRDefault="006C7141" w:rsidP="006C7141">
      <w:pPr>
        <w:spacing w:after="0" w:line="240" w:lineRule="auto"/>
        <w:rPr>
          <w:rFonts w:eastAsiaTheme="minorHAnsi" w:cs="Arial"/>
          <w:b/>
        </w:rPr>
      </w:pPr>
    </w:p>
    <w:p w14:paraId="34A8E7D9" w14:textId="77777777" w:rsidR="006C7141" w:rsidRPr="006C7141" w:rsidRDefault="006C7141" w:rsidP="006C7141">
      <w:pPr>
        <w:spacing w:after="0" w:line="240" w:lineRule="auto"/>
        <w:rPr>
          <w:rFonts w:eastAsiaTheme="minorHAnsi" w:cs="Arial"/>
          <w:b/>
        </w:rPr>
      </w:pPr>
      <w:r w:rsidRPr="006C7141">
        <w:rPr>
          <w:rFonts w:eastAsiaTheme="minorHAnsi" w:cs="Arial"/>
          <w:b/>
        </w:rPr>
        <w:t>Have you ever had a driver’s license denied, suspended, revoked or canceled by any issuing agency?</w:t>
      </w:r>
    </w:p>
    <w:p w14:paraId="4ED34EEA" w14:textId="77777777" w:rsidR="006C7141" w:rsidRPr="006C7141" w:rsidRDefault="006C7141" w:rsidP="006C7141">
      <w:pPr>
        <w:spacing w:after="0" w:line="240" w:lineRule="auto"/>
        <w:rPr>
          <w:rFonts w:eastAsiaTheme="minorHAnsi" w:cs="Arial"/>
          <w:b/>
        </w:rPr>
      </w:pPr>
    </w:p>
    <w:p w14:paraId="1B87541B" w14:textId="77777777" w:rsidR="006C7141" w:rsidRPr="006C7141" w:rsidRDefault="006C7141" w:rsidP="006C7141">
      <w:pPr>
        <w:spacing w:after="120" w:line="240" w:lineRule="auto"/>
        <w:rPr>
          <w:rFonts w:eastAsiaTheme="minorHAnsi" w:cs="Arial"/>
        </w:rPr>
      </w:pPr>
      <w:r w:rsidRPr="006C7141">
        <w:rPr>
          <w:rFonts w:eastAsiaTheme="minorHAnsi" w:cs="Arial"/>
        </w:rPr>
        <w:lastRenderedPageBreak/>
        <w:t>_____ Yes   _____ No     If yes, list state of issuance and explanation: ____________________</w:t>
      </w:r>
    </w:p>
    <w:p w14:paraId="31B25545" w14:textId="77777777" w:rsidR="006C7141" w:rsidRPr="006C7141" w:rsidRDefault="006C7141" w:rsidP="006C7141">
      <w:pPr>
        <w:spacing w:after="120" w:line="240" w:lineRule="auto"/>
        <w:rPr>
          <w:rFonts w:eastAsiaTheme="minorHAnsi" w:cs="Arial"/>
        </w:rPr>
      </w:pPr>
      <w:r w:rsidRPr="006C7141">
        <w:rPr>
          <w:rFonts w:eastAsiaTheme="minorHAnsi" w:cs="Arial"/>
        </w:rPr>
        <w:t>____________________________________________________________________________</w:t>
      </w:r>
    </w:p>
    <w:p w14:paraId="217DFA28" w14:textId="77777777" w:rsidR="006C7141" w:rsidRPr="006C7141" w:rsidRDefault="006C7141" w:rsidP="006C7141">
      <w:pPr>
        <w:tabs>
          <w:tab w:val="left" w:pos="2340"/>
          <w:tab w:val="left" w:pos="2520"/>
        </w:tabs>
        <w:spacing w:before="120" w:after="0" w:line="240" w:lineRule="auto"/>
        <w:rPr>
          <w:rFonts w:eastAsiaTheme="minorHAnsi" w:cs="Arial"/>
        </w:rPr>
      </w:pPr>
    </w:p>
    <w:p w14:paraId="78F28BF2" w14:textId="77777777" w:rsidR="006C7141" w:rsidRPr="006C7141" w:rsidRDefault="006C7141" w:rsidP="006C7141">
      <w:pPr>
        <w:spacing w:after="0" w:line="240" w:lineRule="auto"/>
        <w:rPr>
          <w:rFonts w:eastAsiaTheme="minorHAnsi" w:cs="Arial"/>
          <w:b/>
        </w:rPr>
      </w:pPr>
      <w:r w:rsidRPr="006C7141">
        <w:rPr>
          <w:rFonts w:eastAsiaTheme="minorHAnsi" w:cs="Arial"/>
          <w:b/>
        </w:rPr>
        <w:t xml:space="preserve">Please list your employment history for last 10 years. Account for gaps in employment. </w:t>
      </w:r>
    </w:p>
    <w:p w14:paraId="0BEFC4B2" w14:textId="77777777" w:rsidR="006C7141" w:rsidRPr="006C7141" w:rsidRDefault="006C7141" w:rsidP="006C7141">
      <w:pPr>
        <w:spacing w:after="0" w:line="240" w:lineRule="auto"/>
        <w:rPr>
          <w:rFonts w:eastAsiaTheme="minorHAnsi" w:cs="Arial"/>
          <w:b/>
        </w:rPr>
      </w:pPr>
    </w:p>
    <w:p w14:paraId="085984DC" w14:textId="77777777" w:rsidR="006C7141" w:rsidRPr="006C7141" w:rsidRDefault="006C7141" w:rsidP="006C7141">
      <w:pPr>
        <w:spacing w:after="120" w:line="240" w:lineRule="auto"/>
        <w:ind w:left="360" w:hanging="360"/>
        <w:rPr>
          <w:rFonts w:eastAsiaTheme="minorHAnsi" w:cs="Arial"/>
        </w:rPr>
      </w:pPr>
      <w:r w:rsidRPr="006C7141">
        <w:rPr>
          <w:rFonts w:eastAsiaTheme="minorHAnsi" w:cs="Arial"/>
        </w:rPr>
        <w:t>1.</w:t>
      </w:r>
      <w:r w:rsidRPr="006C7141">
        <w:rPr>
          <w:rFonts w:eastAsiaTheme="minorHAnsi" w:cs="Arial"/>
        </w:rPr>
        <w:tab/>
        <w:t xml:space="preserve">Employer ____________________________   Dates: _______________ to ____________    </w:t>
      </w:r>
    </w:p>
    <w:p w14:paraId="6D4A9521" w14:textId="77777777" w:rsidR="006C7141" w:rsidRPr="006C7141" w:rsidRDefault="006C7141" w:rsidP="006C7141">
      <w:pPr>
        <w:spacing w:before="120" w:after="120" w:line="240" w:lineRule="auto"/>
        <w:ind w:left="360"/>
        <w:rPr>
          <w:rFonts w:eastAsiaTheme="minorHAnsi" w:cs="Arial"/>
        </w:rPr>
      </w:pPr>
      <w:r w:rsidRPr="006C7141">
        <w:rPr>
          <w:rFonts w:eastAsiaTheme="minorHAnsi" w:cs="Arial"/>
        </w:rPr>
        <w:t>Address ____________________________   Supervisor ___________________________</w:t>
      </w:r>
    </w:p>
    <w:p w14:paraId="61480F71" w14:textId="77777777" w:rsidR="006C7141" w:rsidRPr="006C7141" w:rsidRDefault="006C7141" w:rsidP="006C7141">
      <w:pPr>
        <w:spacing w:before="120" w:after="0" w:line="240" w:lineRule="auto"/>
        <w:ind w:left="360"/>
        <w:rPr>
          <w:rFonts w:eastAsiaTheme="minorHAnsi" w:cs="Arial"/>
        </w:rPr>
      </w:pPr>
      <w:r w:rsidRPr="006C7141">
        <w:rPr>
          <w:rFonts w:eastAsiaTheme="minorHAnsi" w:cs="Arial"/>
        </w:rPr>
        <w:t>City ___________________ State _________ Zip _________ Telephone ______________</w:t>
      </w:r>
    </w:p>
    <w:p w14:paraId="24855704" w14:textId="77777777" w:rsidR="006C7141" w:rsidRPr="006C7141" w:rsidRDefault="006C7141" w:rsidP="006C7141">
      <w:pPr>
        <w:spacing w:before="120" w:after="0" w:line="240" w:lineRule="auto"/>
        <w:rPr>
          <w:rFonts w:eastAsiaTheme="minorHAnsi" w:cs="Arial"/>
        </w:rPr>
      </w:pPr>
      <w:r w:rsidRPr="006C7141">
        <w:rPr>
          <w:rFonts w:eastAsiaTheme="minorHAnsi" w:cs="Arial"/>
        </w:rPr>
        <w:t>Were you subject to FMCSA Regulations during this period?  Yes / No</w:t>
      </w:r>
    </w:p>
    <w:p w14:paraId="2A67FCB0" w14:textId="77777777" w:rsidR="006C7141" w:rsidRPr="006C7141" w:rsidRDefault="006C7141" w:rsidP="006C7141">
      <w:pPr>
        <w:spacing w:before="120" w:after="0" w:line="240" w:lineRule="auto"/>
        <w:rPr>
          <w:rFonts w:eastAsiaTheme="minorHAnsi" w:cs="Arial"/>
        </w:rPr>
      </w:pPr>
      <w:r w:rsidRPr="006C7141">
        <w:rPr>
          <w:rFonts w:eastAsiaTheme="minorHAnsi" w:cs="Arial"/>
        </w:rPr>
        <w:t>Were you subject to 49 CFR Part 40 controlled substance/alcohol testing during this period?   Yes / No</w:t>
      </w:r>
    </w:p>
    <w:p w14:paraId="7255A34F" w14:textId="77777777" w:rsidR="006C7141" w:rsidRPr="006C7141" w:rsidRDefault="006C7141" w:rsidP="006C7141">
      <w:pPr>
        <w:spacing w:before="120" w:after="0" w:line="240" w:lineRule="auto"/>
        <w:rPr>
          <w:rFonts w:eastAsiaTheme="minorHAnsi" w:cs="Arial"/>
        </w:rPr>
      </w:pPr>
      <w:r w:rsidRPr="006C7141">
        <w:rPr>
          <w:rFonts w:eastAsiaTheme="minorHAnsi" w:cs="Arial"/>
        </w:rPr>
        <w:t>Reason for leaving: ____________________________________________________________</w:t>
      </w:r>
    </w:p>
    <w:p w14:paraId="5A66F074" w14:textId="77777777" w:rsidR="006C7141" w:rsidRPr="006C7141" w:rsidRDefault="006C7141" w:rsidP="006C7141">
      <w:pPr>
        <w:spacing w:after="120" w:line="240" w:lineRule="auto"/>
        <w:ind w:left="360" w:hanging="360"/>
        <w:rPr>
          <w:rFonts w:eastAsiaTheme="minorHAnsi" w:cs="Arial"/>
        </w:rPr>
      </w:pPr>
    </w:p>
    <w:p w14:paraId="3A237B91" w14:textId="77777777" w:rsidR="006C7141" w:rsidRPr="006C7141" w:rsidRDefault="006C7141" w:rsidP="006C7141">
      <w:pPr>
        <w:spacing w:after="120" w:line="240" w:lineRule="auto"/>
        <w:ind w:left="360" w:hanging="360"/>
        <w:rPr>
          <w:rFonts w:eastAsiaTheme="minorHAnsi" w:cs="Arial"/>
        </w:rPr>
      </w:pPr>
      <w:r w:rsidRPr="006C7141">
        <w:rPr>
          <w:rFonts w:eastAsiaTheme="minorHAnsi" w:cs="Arial"/>
        </w:rPr>
        <w:t>2.</w:t>
      </w:r>
      <w:r w:rsidRPr="006C7141">
        <w:rPr>
          <w:rFonts w:eastAsiaTheme="minorHAnsi" w:cs="Arial"/>
        </w:rPr>
        <w:tab/>
        <w:t xml:space="preserve">Employer __________________________   Dates: _______________ to ______________    </w:t>
      </w:r>
    </w:p>
    <w:p w14:paraId="7E4832F4" w14:textId="77777777" w:rsidR="006C7141" w:rsidRPr="006C7141" w:rsidRDefault="006C7141" w:rsidP="006C7141">
      <w:pPr>
        <w:spacing w:before="120" w:after="120" w:line="240" w:lineRule="auto"/>
        <w:ind w:left="360"/>
        <w:rPr>
          <w:rFonts w:eastAsiaTheme="minorHAnsi" w:cs="Arial"/>
        </w:rPr>
      </w:pPr>
      <w:r w:rsidRPr="006C7141">
        <w:rPr>
          <w:rFonts w:eastAsiaTheme="minorHAnsi" w:cs="Arial"/>
        </w:rPr>
        <w:t>Address ____________________________   Supervisor __________________________</w:t>
      </w:r>
    </w:p>
    <w:p w14:paraId="32D7AD35" w14:textId="77777777" w:rsidR="006C7141" w:rsidRPr="006C7141" w:rsidRDefault="006C7141" w:rsidP="006C7141">
      <w:pPr>
        <w:spacing w:before="120" w:after="0" w:line="240" w:lineRule="auto"/>
        <w:ind w:left="360"/>
        <w:rPr>
          <w:rFonts w:eastAsiaTheme="minorHAnsi" w:cs="Arial"/>
        </w:rPr>
      </w:pPr>
      <w:r w:rsidRPr="006C7141">
        <w:rPr>
          <w:rFonts w:eastAsiaTheme="minorHAnsi" w:cs="Arial"/>
        </w:rPr>
        <w:t>City ___________________ State __________ Zip _________ Telephone _____________</w:t>
      </w:r>
    </w:p>
    <w:p w14:paraId="171C99C1" w14:textId="77777777" w:rsidR="006C7141" w:rsidRPr="006C7141" w:rsidRDefault="006C7141" w:rsidP="006C7141">
      <w:pPr>
        <w:spacing w:before="120" w:after="0" w:line="240" w:lineRule="auto"/>
        <w:rPr>
          <w:rFonts w:eastAsiaTheme="minorHAnsi" w:cs="Arial"/>
        </w:rPr>
      </w:pPr>
      <w:r w:rsidRPr="006C7141">
        <w:rPr>
          <w:rFonts w:eastAsiaTheme="minorHAnsi" w:cs="Arial"/>
        </w:rPr>
        <w:t>Were you subject to FMCSA regulations during this period?  Yes / No</w:t>
      </w:r>
    </w:p>
    <w:p w14:paraId="3F43503D" w14:textId="77777777" w:rsidR="006C7141" w:rsidRPr="006C7141" w:rsidRDefault="006C7141" w:rsidP="006C7141">
      <w:pPr>
        <w:spacing w:before="120" w:after="0" w:line="240" w:lineRule="auto"/>
        <w:rPr>
          <w:rFonts w:eastAsiaTheme="minorHAnsi" w:cs="Arial"/>
        </w:rPr>
      </w:pPr>
      <w:r w:rsidRPr="006C7141">
        <w:rPr>
          <w:rFonts w:eastAsiaTheme="minorHAnsi" w:cs="Arial"/>
        </w:rPr>
        <w:t>Were you subject to 49 CFR Part 40 controlled substance/alcohol testing during this period?   Yes / No</w:t>
      </w:r>
    </w:p>
    <w:p w14:paraId="146A06CF" w14:textId="77777777" w:rsidR="006C7141" w:rsidRPr="006C7141" w:rsidRDefault="006C7141" w:rsidP="006C7141">
      <w:pPr>
        <w:spacing w:before="120" w:after="0" w:line="240" w:lineRule="auto"/>
        <w:rPr>
          <w:rFonts w:eastAsiaTheme="minorHAnsi" w:cs="Arial"/>
        </w:rPr>
      </w:pPr>
      <w:r w:rsidRPr="006C7141">
        <w:rPr>
          <w:rFonts w:eastAsiaTheme="minorHAnsi" w:cs="Arial"/>
        </w:rPr>
        <w:t>Reason for leaving: ____________________________________________________________</w:t>
      </w:r>
    </w:p>
    <w:p w14:paraId="4293F416" w14:textId="77777777" w:rsidR="006C7141" w:rsidRPr="006C7141" w:rsidRDefault="006C7141" w:rsidP="006C7141">
      <w:pPr>
        <w:spacing w:after="120" w:line="240" w:lineRule="auto"/>
        <w:ind w:left="360" w:hanging="360"/>
        <w:rPr>
          <w:rFonts w:eastAsiaTheme="minorHAnsi" w:cs="Arial"/>
        </w:rPr>
      </w:pPr>
    </w:p>
    <w:p w14:paraId="4107D55F" w14:textId="77777777" w:rsidR="006C7141" w:rsidRPr="006C7141" w:rsidRDefault="006C7141" w:rsidP="006C7141">
      <w:pPr>
        <w:spacing w:after="120" w:line="240" w:lineRule="auto"/>
        <w:ind w:left="360" w:hanging="360"/>
        <w:rPr>
          <w:rFonts w:eastAsiaTheme="minorHAnsi" w:cs="Arial"/>
        </w:rPr>
      </w:pPr>
      <w:r w:rsidRPr="006C7141">
        <w:rPr>
          <w:rFonts w:eastAsiaTheme="minorHAnsi" w:cs="Arial"/>
        </w:rPr>
        <w:t>3.</w:t>
      </w:r>
      <w:r w:rsidRPr="006C7141">
        <w:rPr>
          <w:rFonts w:eastAsiaTheme="minorHAnsi" w:cs="Arial"/>
        </w:rPr>
        <w:tab/>
        <w:t xml:space="preserve">Employer _________________________   Dates: _______________ to _______________    </w:t>
      </w:r>
    </w:p>
    <w:p w14:paraId="64916E22" w14:textId="77777777" w:rsidR="006C7141" w:rsidRPr="006C7141" w:rsidRDefault="006C7141" w:rsidP="006C7141">
      <w:pPr>
        <w:spacing w:before="120" w:after="120" w:line="240" w:lineRule="auto"/>
        <w:ind w:left="360"/>
        <w:rPr>
          <w:rFonts w:eastAsiaTheme="minorHAnsi" w:cs="Arial"/>
        </w:rPr>
      </w:pPr>
      <w:r w:rsidRPr="006C7141">
        <w:rPr>
          <w:rFonts w:eastAsiaTheme="minorHAnsi" w:cs="Arial"/>
        </w:rPr>
        <w:t>Address ____________________________   Supervisor ___________________________</w:t>
      </w:r>
    </w:p>
    <w:p w14:paraId="3A3AF946" w14:textId="77777777" w:rsidR="006C7141" w:rsidRPr="006C7141" w:rsidRDefault="006C7141" w:rsidP="006C7141">
      <w:pPr>
        <w:spacing w:before="120" w:after="0" w:line="240" w:lineRule="auto"/>
        <w:ind w:left="360"/>
        <w:rPr>
          <w:rFonts w:eastAsiaTheme="minorHAnsi" w:cs="Arial"/>
        </w:rPr>
      </w:pPr>
      <w:r w:rsidRPr="006C7141">
        <w:rPr>
          <w:rFonts w:eastAsiaTheme="minorHAnsi" w:cs="Arial"/>
        </w:rPr>
        <w:t>City ____________________ State _________ Zip ________ Telephone ______________</w:t>
      </w:r>
    </w:p>
    <w:p w14:paraId="0379D3FE" w14:textId="77777777" w:rsidR="006C7141" w:rsidRPr="006C7141" w:rsidRDefault="006C7141" w:rsidP="006C7141">
      <w:pPr>
        <w:spacing w:before="120" w:after="0" w:line="240" w:lineRule="auto"/>
        <w:rPr>
          <w:rFonts w:eastAsiaTheme="minorHAnsi" w:cs="Arial"/>
        </w:rPr>
      </w:pPr>
      <w:r w:rsidRPr="006C7141">
        <w:rPr>
          <w:rFonts w:eastAsiaTheme="minorHAnsi" w:cs="Arial"/>
        </w:rPr>
        <w:t>Were you subject to FMCSA regulations during this period?  Yes / No</w:t>
      </w:r>
    </w:p>
    <w:p w14:paraId="73C6576A" w14:textId="77777777" w:rsidR="006C7141" w:rsidRPr="006C7141" w:rsidRDefault="006C7141" w:rsidP="006C7141">
      <w:pPr>
        <w:spacing w:before="120" w:after="0" w:line="240" w:lineRule="auto"/>
        <w:rPr>
          <w:rFonts w:eastAsiaTheme="minorHAnsi" w:cs="Arial"/>
        </w:rPr>
      </w:pPr>
      <w:r w:rsidRPr="006C7141">
        <w:rPr>
          <w:rFonts w:eastAsiaTheme="minorHAnsi" w:cs="Arial"/>
        </w:rPr>
        <w:t>Were you subject to 49 CFR Part 40 controlled substance/alcohol testing during this period?   Yes / No</w:t>
      </w:r>
    </w:p>
    <w:p w14:paraId="1B147ACA" w14:textId="77777777" w:rsidR="006C7141" w:rsidRPr="006C7141" w:rsidRDefault="006C7141" w:rsidP="006C7141">
      <w:pPr>
        <w:spacing w:before="120" w:after="0" w:line="240" w:lineRule="auto"/>
        <w:rPr>
          <w:rFonts w:eastAsiaTheme="minorHAnsi" w:cs="Arial"/>
        </w:rPr>
      </w:pPr>
      <w:r w:rsidRPr="006C7141">
        <w:rPr>
          <w:rFonts w:eastAsiaTheme="minorHAnsi" w:cs="Arial"/>
        </w:rPr>
        <w:t>Reason for leaving: ____________________________________________________________________</w:t>
      </w:r>
    </w:p>
    <w:p w14:paraId="7BB765D4" w14:textId="77777777" w:rsidR="006C7141" w:rsidRPr="006C7141" w:rsidRDefault="006C7141" w:rsidP="006C7141">
      <w:pPr>
        <w:spacing w:after="0" w:line="240" w:lineRule="auto"/>
        <w:rPr>
          <w:rFonts w:eastAsiaTheme="minorHAnsi" w:cs="Arial"/>
          <w:b/>
        </w:rPr>
      </w:pPr>
    </w:p>
    <w:p w14:paraId="45CA7D09" w14:textId="77777777" w:rsidR="006C7141" w:rsidRPr="006C7141" w:rsidRDefault="006C7141" w:rsidP="006C7141">
      <w:pPr>
        <w:pBdr>
          <w:bottom w:val="single" w:sz="12" w:space="1" w:color="auto"/>
        </w:pBdr>
        <w:spacing w:after="0" w:line="240" w:lineRule="auto"/>
        <w:jc w:val="center"/>
        <w:rPr>
          <w:rFonts w:eastAsiaTheme="minorHAnsi" w:cs="Arial"/>
          <w:b/>
        </w:rPr>
      </w:pPr>
      <w:r w:rsidRPr="006C7141">
        <w:rPr>
          <w:rFonts w:eastAsiaTheme="minorHAnsi" w:cs="Arial"/>
          <w:b/>
        </w:rPr>
        <w:t>USE BACKSIDE OF SHEET FOR ADDITIONAL EMPLOYERS</w:t>
      </w:r>
    </w:p>
    <w:p w14:paraId="042BA867" w14:textId="77777777" w:rsidR="006C7141" w:rsidRPr="006C7141" w:rsidRDefault="006C7141" w:rsidP="006C7141">
      <w:pPr>
        <w:pBdr>
          <w:bottom w:val="single" w:sz="12" w:space="1" w:color="auto"/>
        </w:pBdr>
        <w:spacing w:after="0" w:line="240" w:lineRule="auto"/>
        <w:jc w:val="center"/>
        <w:rPr>
          <w:rFonts w:eastAsiaTheme="minorHAnsi" w:cs="Arial"/>
          <w:b/>
          <w:u w:val="single"/>
        </w:rPr>
      </w:pPr>
    </w:p>
    <w:p w14:paraId="19E81AA3" w14:textId="77777777" w:rsidR="006C7141" w:rsidRPr="006C7141" w:rsidRDefault="006C7141" w:rsidP="006C7141">
      <w:pPr>
        <w:autoSpaceDE w:val="0"/>
        <w:autoSpaceDN w:val="0"/>
        <w:adjustRightInd w:val="0"/>
        <w:spacing w:after="0" w:line="240" w:lineRule="auto"/>
        <w:rPr>
          <w:rFonts w:eastAsiaTheme="minorHAnsi" w:cs="Arial"/>
          <w:b/>
          <w:color w:val="FF0000"/>
        </w:rPr>
      </w:pPr>
    </w:p>
    <w:p w14:paraId="7852A0ED" w14:textId="77777777" w:rsidR="006C7141" w:rsidRPr="006C7141" w:rsidRDefault="006C7141" w:rsidP="006C7141">
      <w:pPr>
        <w:autoSpaceDE w:val="0"/>
        <w:autoSpaceDN w:val="0"/>
        <w:adjustRightInd w:val="0"/>
        <w:spacing w:after="0" w:line="240" w:lineRule="auto"/>
        <w:rPr>
          <w:rFonts w:eastAsiaTheme="minorHAnsi" w:cs="Arial"/>
          <w:b/>
          <w:bCs/>
        </w:rPr>
      </w:pPr>
      <w:r w:rsidRPr="006C7141">
        <w:rPr>
          <w:rFonts w:eastAsiaTheme="minorHAnsi" w:cs="Arial"/>
          <w:b/>
          <w:bCs/>
        </w:rPr>
        <w:t>For driver applicants of commercial motor vehicles that require a Commercial Driver’s License (CDL), the applicant must disclose their controlled substance and alcohol status per the requirements of Federal DOT.</w:t>
      </w:r>
    </w:p>
    <w:p w14:paraId="14F48967" w14:textId="77777777" w:rsidR="006C7141" w:rsidRPr="006C7141" w:rsidRDefault="006C7141" w:rsidP="006C7141">
      <w:pPr>
        <w:autoSpaceDE w:val="0"/>
        <w:autoSpaceDN w:val="0"/>
        <w:adjustRightInd w:val="0"/>
        <w:spacing w:after="0" w:line="240" w:lineRule="auto"/>
        <w:rPr>
          <w:rFonts w:eastAsiaTheme="minorHAnsi" w:cs="Arial"/>
        </w:rPr>
      </w:pPr>
    </w:p>
    <w:p w14:paraId="0447FE14"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As a prospective driver employee, you have the right to review information provided by previous employers. You have the right to have errors in the information corrected by the previous employer(s) and for that previous employer(s) to re-send the information, if the previous employer and the driver cannot agree on the accuracy of the information.</w:t>
      </w:r>
    </w:p>
    <w:p w14:paraId="58EAE795" w14:textId="77777777" w:rsidR="006C7141" w:rsidRPr="006C7141" w:rsidRDefault="006C7141" w:rsidP="006C7141">
      <w:pPr>
        <w:autoSpaceDE w:val="0"/>
        <w:autoSpaceDN w:val="0"/>
        <w:adjustRightInd w:val="0"/>
        <w:spacing w:after="0" w:line="240" w:lineRule="auto"/>
        <w:rPr>
          <w:rFonts w:eastAsiaTheme="minorHAnsi" w:cs="Arial"/>
        </w:rPr>
      </w:pPr>
    </w:p>
    <w:p w14:paraId="46C32050" w14:textId="77777777" w:rsidR="006C7141" w:rsidRPr="006C7141" w:rsidRDefault="006C7141" w:rsidP="006C7141">
      <w:pPr>
        <w:autoSpaceDE w:val="0"/>
        <w:autoSpaceDN w:val="0"/>
        <w:adjustRightInd w:val="0"/>
        <w:spacing w:after="0" w:line="240" w:lineRule="auto"/>
        <w:rPr>
          <w:rFonts w:eastAsiaTheme="minorHAnsi" w:cs="Arial"/>
        </w:rPr>
      </w:pPr>
      <w:r w:rsidRPr="006C7141">
        <w:rPr>
          <w:rFonts w:eastAsiaTheme="minorHAnsi" w:cs="Arial"/>
        </w:rPr>
        <w:t xml:space="preserve">Driver employees who have previous Department of Transportation (DOT) regulated employment history in the preceding three years and wish to review the information provided by the previous employer(s), must submit a written </w:t>
      </w:r>
      <w:r w:rsidRPr="006C7141">
        <w:rPr>
          <w:rFonts w:eastAsiaTheme="minorHAnsi" w:cs="Arial"/>
        </w:rPr>
        <w:lastRenderedPageBreak/>
        <w:t xml:space="preserve">request to the prospective employer. This may be done at any time, including when applying for the position, up to thirty days after being employed or when notified of denial of employment. </w:t>
      </w:r>
    </w:p>
    <w:p w14:paraId="46BB6717" w14:textId="77777777" w:rsidR="006C7141" w:rsidRPr="006C7141" w:rsidRDefault="006C7141" w:rsidP="006C7141">
      <w:pPr>
        <w:autoSpaceDE w:val="0"/>
        <w:autoSpaceDN w:val="0"/>
        <w:adjustRightInd w:val="0"/>
        <w:spacing w:after="0" w:line="240" w:lineRule="auto"/>
        <w:rPr>
          <w:rFonts w:eastAsiaTheme="minorHAnsi" w:cs="Arial"/>
        </w:rPr>
      </w:pPr>
    </w:p>
    <w:p w14:paraId="1E6EC8E1" w14:textId="77777777" w:rsidR="006C7141" w:rsidRPr="006C7141" w:rsidRDefault="006C7141" w:rsidP="006C7141">
      <w:pPr>
        <w:autoSpaceDE w:val="0"/>
        <w:autoSpaceDN w:val="0"/>
        <w:adjustRightInd w:val="0"/>
        <w:spacing w:after="0" w:line="240" w:lineRule="auto"/>
        <w:rPr>
          <w:rFonts w:eastAsiaTheme="minorHAnsi" w:cs="Arial"/>
          <w:b/>
        </w:rPr>
      </w:pPr>
      <w:r w:rsidRPr="006C7141">
        <w:rPr>
          <w:rFonts w:eastAsiaTheme="minorHAnsi" w:cs="Arial"/>
        </w:rPr>
        <w:t>The prospective employer must provide this information to the applicant within five business days of receiving the written request. If the prospective employer has not yet received the requested information from the previous employer(s), then the five business day deadlines will begin when the prospective employer receives the requested safety performance history information. If the driver has not arranged to pick up or receive the requested records within thirty days of the prospective employer making them available, the prospective motor carrier may consider the driver to have waived their request to review the records.</w:t>
      </w:r>
    </w:p>
    <w:p w14:paraId="1B1D2C51" w14:textId="77777777" w:rsidR="006C7141" w:rsidRPr="006C7141" w:rsidRDefault="006C7141" w:rsidP="006C7141">
      <w:pPr>
        <w:pBdr>
          <w:bottom w:val="single" w:sz="12" w:space="1" w:color="auto"/>
        </w:pBdr>
        <w:tabs>
          <w:tab w:val="left" w:pos="2520"/>
        </w:tabs>
        <w:spacing w:after="0" w:line="240" w:lineRule="auto"/>
        <w:jc w:val="center"/>
        <w:rPr>
          <w:rFonts w:eastAsiaTheme="minorHAnsi" w:cs="Arial"/>
          <w:b/>
        </w:rPr>
      </w:pPr>
    </w:p>
    <w:p w14:paraId="4939EB54" w14:textId="77777777" w:rsidR="006C7141" w:rsidRPr="006C7141" w:rsidRDefault="006C7141" w:rsidP="006C7141">
      <w:pPr>
        <w:tabs>
          <w:tab w:val="left" w:pos="2520"/>
        </w:tabs>
        <w:spacing w:after="0" w:line="240" w:lineRule="auto"/>
        <w:jc w:val="center"/>
        <w:rPr>
          <w:rFonts w:eastAsiaTheme="minorHAnsi" w:cs="Arial"/>
          <w:b/>
        </w:rPr>
      </w:pPr>
    </w:p>
    <w:p w14:paraId="4E05CF6E" w14:textId="77777777" w:rsidR="006C7141" w:rsidRPr="006C7141" w:rsidRDefault="006C7141" w:rsidP="006C7141">
      <w:pPr>
        <w:tabs>
          <w:tab w:val="left" w:pos="2520"/>
        </w:tabs>
        <w:spacing w:after="0" w:line="240" w:lineRule="auto"/>
        <w:jc w:val="center"/>
        <w:rPr>
          <w:rFonts w:eastAsiaTheme="minorHAnsi" w:cs="Arial"/>
          <w:b/>
        </w:rPr>
      </w:pPr>
    </w:p>
    <w:p w14:paraId="4FF3879A" w14:textId="77777777" w:rsidR="006C7141" w:rsidRPr="006C7141" w:rsidRDefault="006C7141" w:rsidP="006C7141">
      <w:pPr>
        <w:tabs>
          <w:tab w:val="left" w:pos="2520"/>
        </w:tabs>
        <w:spacing w:after="0" w:line="240" w:lineRule="auto"/>
        <w:jc w:val="center"/>
        <w:rPr>
          <w:rFonts w:eastAsiaTheme="minorHAnsi" w:cs="Arial"/>
          <w:b/>
        </w:rPr>
      </w:pPr>
    </w:p>
    <w:p w14:paraId="4CA5F437" w14:textId="77777777" w:rsidR="006C7141" w:rsidRPr="006C7141" w:rsidRDefault="006C7141" w:rsidP="006C7141">
      <w:pPr>
        <w:tabs>
          <w:tab w:val="left" w:pos="2520"/>
        </w:tabs>
        <w:spacing w:after="0" w:line="240" w:lineRule="auto"/>
        <w:jc w:val="center"/>
        <w:rPr>
          <w:rFonts w:eastAsiaTheme="minorHAnsi" w:cs="Arial"/>
          <w:b/>
        </w:rPr>
      </w:pPr>
      <w:r w:rsidRPr="006C7141">
        <w:rPr>
          <w:rFonts w:eastAsiaTheme="minorHAnsi" w:cs="Arial"/>
          <w:b/>
        </w:rPr>
        <w:t>Certification</w:t>
      </w:r>
    </w:p>
    <w:p w14:paraId="1596B095" w14:textId="77777777" w:rsidR="006C7141" w:rsidRPr="006C7141" w:rsidRDefault="006C7141" w:rsidP="006C7141">
      <w:pPr>
        <w:tabs>
          <w:tab w:val="left" w:pos="2520"/>
        </w:tabs>
        <w:spacing w:after="0" w:line="240" w:lineRule="auto"/>
        <w:jc w:val="center"/>
        <w:rPr>
          <w:rFonts w:eastAsiaTheme="minorHAnsi" w:cs="Arial"/>
          <w:b/>
        </w:rPr>
      </w:pPr>
    </w:p>
    <w:p w14:paraId="51010C5C" w14:textId="77777777" w:rsidR="006C7141" w:rsidRPr="006C7141" w:rsidRDefault="006C7141" w:rsidP="006C7141">
      <w:pPr>
        <w:tabs>
          <w:tab w:val="left" w:pos="2520"/>
        </w:tabs>
        <w:spacing w:after="0" w:line="240" w:lineRule="auto"/>
        <w:jc w:val="both"/>
        <w:rPr>
          <w:rFonts w:eastAsiaTheme="minorHAnsi" w:cs="Arial"/>
        </w:rPr>
      </w:pPr>
      <w:r w:rsidRPr="006C7141">
        <w:rPr>
          <w:rFonts w:eastAsiaTheme="minorHAnsi" w:cs="Arial"/>
        </w:rPr>
        <w:t>I certify that this application was completed by me, and that all entries on it and information in it are true and complete to the best of my knowledge.</w:t>
      </w:r>
    </w:p>
    <w:p w14:paraId="30440329" w14:textId="77777777" w:rsidR="006C7141" w:rsidRPr="006C7141" w:rsidRDefault="006C7141" w:rsidP="006C7141">
      <w:pPr>
        <w:tabs>
          <w:tab w:val="left" w:pos="2520"/>
        </w:tabs>
        <w:spacing w:after="0" w:line="240" w:lineRule="auto"/>
        <w:rPr>
          <w:rFonts w:eastAsiaTheme="minorHAnsi" w:cs="Arial"/>
        </w:rPr>
      </w:pPr>
    </w:p>
    <w:p w14:paraId="3C39F84A" w14:textId="77777777" w:rsidR="006C7141" w:rsidRPr="006C7141" w:rsidRDefault="006C7141" w:rsidP="006C7141">
      <w:pPr>
        <w:tabs>
          <w:tab w:val="left" w:pos="2520"/>
        </w:tabs>
        <w:spacing w:after="0" w:line="240" w:lineRule="auto"/>
        <w:rPr>
          <w:rFonts w:eastAsiaTheme="minorHAnsi" w:cs="Arial"/>
        </w:rPr>
      </w:pPr>
      <w:r w:rsidRPr="006C7141">
        <w:rPr>
          <w:rFonts w:eastAsiaTheme="minorHAnsi" w:cs="Arial"/>
        </w:rPr>
        <w:t>____________________________________________     ______________________________</w:t>
      </w:r>
    </w:p>
    <w:tbl>
      <w:tblPr>
        <w:tblW w:w="0" w:type="auto"/>
        <w:tblLook w:val="04A0" w:firstRow="1" w:lastRow="0" w:firstColumn="1" w:lastColumn="0" w:noHBand="0" w:noVBand="1"/>
      </w:tblPr>
      <w:tblGrid>
        <w:gridCol w:w="4788"/>
        <w:gridCol w:w="4788"/>
      </w:tblGrid>
      <w:tr w:rsidR="006C7141" w:rsidRPr="006C7141" w14:paraId="0E176897" w14:textId="77777777" w:rsidTr="00CC0DBE">
        <w:tc>
          <w:tcPr>
            <w:tcW w:w="4788" w:type="dxa"/>
          </w:tcPr>
          <w:p w14:paraId="16F6F1CC" w14:textId="77777777" w:rsidR="006C7141" w:rsidRPr="006C7141" w:rsidRDefault="006C7141" w:rsidP="006C7141">
            <w:pPr>
              <w:tabs>
                <w:tab w:val="left" w:pos="2520"/>
              </w:tabs>
              <w:spacing w:after="0" w:line="240" w:lineRule="auto"/>
              <w:jc w:val="center"/>
              <w:rPr>
                <w:rFonts w:eastAsiaTheme="minorHAnsi" w:cs="Arial"/>
                <w:b/>
              </w:rPr>
            </w:pPr>
            <w:r w:rsidRPr="006C7141">
              <w:rPr>
                <w:rFonts w:eastAsiaTheme="minorHAnsi" w:cs="Arial"/>
                <w:b/>
              </w:rPr>
              <w:t>Applicant’s Signature</w:t>
            </w:r>
          </w:p>
        </w:tc>
        <w:tc>
          <w:tcPr>
            <w:tcW w:w="4788" w:type="dxa"/>
          </w:tcPr>
          <w:p w14:paraId="1AA6DA75" w14:textId="77777777" w:rsidR="006C7141" w:rsidRPr="006C7141" w:rsidRDefault="006C7141" w:rsidP="006C7141">
            <w:pPr>
              <w:tabs>
                <w:tab w:val="center" w:pos="2520"/>
                <w:tab w:val="center" w:pos="7470"/>
              </w:tabs>
              <w:spacing w:after="0" w:line="240" w:lineRule="auto"/>
              <w:jc w:val="center"/>
              <w:rPr>
                <w:rFonts w:eastAsiaTheme="minorHAnsi" w:cs="Arial"/>
                <w:b/>
              </w:rPr>
            </w:pPr>
            <w:r w:rsidRPr="006C7141">
              <w:rPr>
                <w:rFonts w:eastAsiaTheme="minorHAnsi" w:cs="Arial"/>
                <w:b/>
              </w:rPr>
              <w:t>Date Signed</w:t>
            </w:r>
          </w:p>
        </w:tc>
      </w:tr>
    </w:tbl>
    <w:p w14:paraId="3314112B" w14:textId="77777777" w:rsidR="006C7141" w:rsidRPr="006C7141" w:rsidRDefault="006C7141" w:rsidP="006C7141">
      <w:pPr>
        <w:pBdr>
          <w:bottom w:val="single" w:sz="12" w:space="1" w:color="auto"/>
        </w:pBdr>
        <w:tabs>
          <w:tab w:val="left" w:pos="2520"/>
        </w:tabs>
        <w:spacing w:after="0" w:line="240" w:lineRule="auto"/>
        <w:rPr>
          <w:rFonts w:eastAsiaTheme="minorHAnsi" w:cs="Arial"/>
          <w:b/>
        </w:rPr>
      </w:pPr>
    </w:p>
    <w:p w14:paraId="23E36DD3" w14:textId="77777777" w:rsidR="006C7141" w:rsidRPr="006C7141" w:rsidRDefault="006C7141" w:rsidP="006C7141">
      <w:pPr>
        <w:tabs>
          <w:tab w:val="left" w:pos="2520"/>
        </w:tabs>
        <w:spacing w:after="0" w:line="240" w:lineRule="auto"/>
        <w:rPr>
          <w:rFonts w:eastAsiaTheme="minorHAnsi" w:cs="Arial"/>
          <w:b/>
        </w:rPr>
      </w:pPr>
    </w:p>
    <w:p w14:paraId="66F8EAE7" w14:textId="77777777" w:rsidR="006C7141" w:rsidRPr="006C7141" w:rsidRDefault="006C7141" w:rsidP="006C7141">
      <w:pPr>
        <w:tabs>
          <w:tab w:val="left" w:pos="2520"/>
        </w:tabs>
        <w:spacing w:after="0" w:line="240" w:lineRule="auto"/>
        <w:rPr>
          <w:rFonts w:eastAsiaTheme="minorHAnsi" w:cs="Arial"/>
          <w:b/>
          <w:bCs/>
        </w:rPr>
      </w:pPr>
      <w:r w:rsidRPr="006C7141">
        <w:rPr>
          <w:rFonts w:eastAsiaTheme="minorHAnsi" w:cs="Arial"/>
          <w:b/>
          <w:bCs/>
        </w:rPr>
        <w:t>This section has to be completed by the employer.</w:t>
      </w:r>
    </w:p>
    <w:tbl>
      <w:tblPr>
        <w:tblW w:w="0" w:type="auto"/>
        <w:tblLook w:val="04A0" w:firstRow="1" w:lastRow="0" w:firstColumn="1" w:lastColumn="0" w:noHBand="0" w:noVBand="1"/>
      </w:tblPr>
      <w:tblGrid>
        <w:gridCol w:w="4788"/>
        <w:gridCol w:w="4788"/>
      </w:tblGrid>
      <w:tr w:rsidR="006C7141" w:rsidRPr="006C7141" w14:paraId="1F09AACA" w14:textId="77777777" w:rsidTr="00CC0DBE">
        <w:tc>
          <w:tcPr>
            <w:tcW w:w="4788" w:type="dxa"/>
          </w:tcPr>
          <w:p w14:paraId="7658830C" w14:textId="77777777" w:rsidR="006C7141" w:rsidRPr="006C7141" w:rsidRDefault="006C7141" w:rsidP="006C7141">
            <w:pPr>
              <w:tabs>
                <w:tab w:val="left" w:pos="2520"/>
              </w:tabs>
              <w:spacing w:after="0" w:line="240" w:lineRule="auto"/>
              <w:rPr>
                <w:rFonts w:eastAsiaTheme="minorHAnsi" w:cs="Arial"/>
              </w:rPr>
            </w:pPr>
            <w:r w:rsidRPr="006C7141">
              <w:rPr>
                <w:rFonts w:eastAsiaTheme="minorHAnsi" w:cs="Arial"/>
                <w:b/>
              </w:rPr>
              <w:t>Application received by:</w:t>
            </w:r>
          </w:p>
        </w:tc>
        <w:tc>
          <w:tcPr>
            <w:tcW w:w="4788" w:type="dxa"/>
          </w:tcPr>
          <w:p w14:paraId="3CA8491D" w14:textId="77777777" w:rsidR="006C7141" w:rsidRPr="006C7141" w:rsidRDefault="006C7141" w:rsidP="006C7141">
            <w:pPr>
              <w:tabs>
                <w:tab w:val="left" w:pos="2520"/>
              </w:tabs>
              <w:spacing w:after="0" w:line="240" w:lineRule="auto"/>
              <w:rPr>
                <w:rFonts w:eastAsiaTheme="minorHAnsi" w:cs="Arial"/>
              </w:rPr>
            </w:pPr>
            <w:r w:rsidRPr="006C7141">
              <w:rPr>
                <w:rFonts w:eastAsiaTheme="minorHAnsi" w:cs="Arial"/>
                <w:b/>
              </w:rPr>
              <w:t>Application reviewed for completeness by:</w:t>
            </w:r>
          </w:p>
        </w:tc>
      </w:tr>
    </w:tbl>
    <w:p w14:paraId="50E9C546" w14:textId="77777777" w:rsidR="006C7141" w:rsidRPr="006C7141" w:rsidRDefault="006C7141" w:rsidP="006C7141">
      <w:pPr>
        <w:tabs>
          <w:tab w:val="left" w:pos="5040"/>
        </w:tabs>
        <w:spacing w:after="0" w:line="240" w:lineRule="auto"/>
        <w:rPr>
          <w:rFonts w:eastAsiaTheme="minorHAnsi" w:cs="Arial"/>
        </w:rPr>
      </w:pPr>
    </w:p>
    <w:p w14:paraId="3341E99E" w14:textId="77777777" w:rsidR="006C7141" w:rsidRPr="006C7141" w:rsidRDefault="006C7141" w:rsidP="006C7141">
      <w:pPr>
        <w:tabs>
          <w:tab w:val="left" w:pos="5040"/>
        </w:tabs>
        <w:spacing w:after="0" w:line="240" w:lineRule="auto"/>
        <w:rPr>
          <w:rFonts w:eastAsiaTheme="minorHAnsi" w:cs="Arial"/>
        </w:rPr>
      </w:pPr>
      <w:r w:rsidRPr="006C7141">
        <w:rPr>
          <w:rFonts w:eastAsiaTheme="minorHAnsi" w:cs="Arial"/>
        </w:rPr>
        <w:t>_________________________________</w:t>
      </w:r>
      <w:r w:rsidRPr="006C7141">
        <w:rPr>
          <w:rFonts w:eastAsiaTheme="minorHAnsi" w:cs="Arial"/>
        </w:rPr>
        <w:tab/>
        <w:t>_________________________________</w:t>
      </w:r>
    </w:p>
    <w:tbl>
      <w:tblPr>
        <w:tblW w:w="9576" w:type="dxa"/>
        <w:tblLook w:val="04A0" w:firstRow="1" w:lastRow="0" w:firstColumn="1" w:lastColumn="0" w:noHBand="0" w:noVBand="1"/>
      </w:tblPr>
      <w:tblGrid>
        <w:gridCol w:w="4788"/>
        <w:gridCol w:w="4788"/>
      </w:tblGrid>
      <w:tr w:rsidR="006C7141" w:rsidRPr="006C7141" w14:paraId="3C29509A" w14:textId="77777777" w:rsidTr="00CC0DBE">
        <w:tc>
          <w:tcPr>
            <w:tcW w:w="4788" w:type="dxa"/>
          </w:tcPr>
          <w:p w14:paraId="02AC2E6A" w14:textId="77777777" w:rsidR="006C7141" w:rsidRPr="006C7141" w:rsidRDefault="006C7141" w:rsidP="006C7141">
            <w:pPr>
              <w:tabs>
                <w:tab w:val="left" w:pos="2520"/>
              </w:tabs>
              <w:spacing w:after="0" w:line="240" w:lineRule="auto"/>
              <w:rPr>
                <w:rFonts w:eastAsiaTheme="minorHAnsi" w:cs="Arial"/>
              </w:rPr>
            </w:pPr>
            <w:r w:rsidRPr="006C7141">
              <w:rPr>
                <w:rFonts w:eastAsiaTheme="minorHAnsi" w:cs="Arial"/>
                <w:b/>
              </w:rPr>
              <w:t>Name</w:t>
            </w:r>
          </w:p>
        </w:tc>
        <w:tc>
          <w:tcPr>
            <w:tcW w:w="4788" w:type="dxa"/>
          </w:tcPr>
          <w:p w14:paraId="227D4E15" w14:textId="77777777" w:rsidR="006C7141" w:rsidRPr="006C7141" w:rsidRDefault="006C7141" w:rsidP="006C7141">
            <w:pPr>
              <w:tabs>
                <w:tab w:val="left" w:pos="2520"/>
              </w:tabs>
              <w:spacing w:after="0" w:line="240" w:lineRule="auto"/>
              <w:rPr>
                <w:rFonts w:eastAsiaTheme="minorHAnsi" w:cs="Arial"/>
              </w:rPr>
            </w:pPr>
            <w:r w:rsidRPr="006C7141">
              <w:rPr>
                <w:rFonts w:eastAsiaTheme="minorHAnsi" w:cs="Arial"/>
                <w:b/>
              </w:rPr>
              <w:t xml:space="preserve">      Name:</w:t>
            </w:r>
          </w:p>
        </w:tc>
      </w:tr>
    </w:tbl>
    <w:p w14:paraId="1805EDAD" w14:textId="77777777" w:rsidR="006C7141" w:rsidRPr="006C7141" w:rsidRDefault="006C7141" w:rsidP="006C7141">
      <w:pPr>
        <w:tabs>
          <w:tab w:val="left" w:pos="5040"/>
        </w:tabs>
        <w:spacing w:after="0" w:line="240" w:lineRule="auto"/>
        <w:rPr>
          <w:rFonts w:eastAsiaTheme="minorHAnsi" w:cs="Arial"/>
        </w:rPr>
      </w:pPr>
    </w:p>
    <w:p w14:paraId="367BD57F" w14:textId="77777777" w:rsidR="006C7141" w:rsidRPr="006C7141" w:rsidRDefault="006C7141" w:rsidP="006C7141">
      <w:pPr>
        <w:tabs>
          <w:tab w:val="left" w:pos="5040"/>
        </w:tabs>
        <w:spacing w:after="0" w:line="240" w:lineRule="auto"/>
        <w:rPr>
          <w:rFonts w:eastAsiaTheme="minorHAnsi" w:cs="Arial"/>
        </w:rPr>
      </w:pPr>
      <w:r w:rsidRPr="006C7141">
        <w:rPr>
          <w:rFonts w:eastAsiaTheme="minorHAnsi" w:cs="Arial"/>
        </w:rPr>
        <w:t>_______________     _______________</w:t>
      </w:r>
      <w:r w:rsidRPr="006C7141">
        <w:rPr>
          <w:rFonts w:eastAsiaTheme="minorHAnsi" w:cs="Arial"/>
        </w:rPr>
        <w:tab/>
        <w:t>_______________     _______________</w:t>
      </w:r>
    </w:p>
    <w:tbl>
      <w:tblPr>
        <w:tblW w:w="0" w:type="auto"/>
        <w:tblLook w:val="04A0" w:firstRow="1" w:lastRow="0" w:firstColumn="1" w:lastColumn="0" w:noHBand="0" w:noVBand="1"/>
      </w:tblPr>
      <w:tblGrid>
        <w:gridCol w:w="1915"/>
        <w:gridCol w:w="1915"/>
        <w:gridCol w:w="1915"/>
        <w:gridCol w:w="1915"/>
        <w:gridCol w:w="1916"/>
      </w:tblGrid>
      <w:tr w:rsidR="006C7141" w:rsidRPr="006C7141" w14:paraId="3714CB6E" w14:textId="77777777" w:rsidTr="00CC0DBE">
        <w:tc>
          <w:tcPr>
            <w:tcW w:w="1915" w:type="dxa"/>
          </w:tcPr>
          <w:p w14:paraId="47BA4633" w14:textId="77777777" w:rsidR="006C7141" w:rsidRPr="006C7141" w:rsidRDefault="006C7141" w:rsidP="006C7141">
            <w:pPr>
              <w:tabs>
                <w:tab w:val="left" w:pos="2520"/>
              </w:tabs>
              <w:spacing w:after="0" w:line="240" w:lineRule="auto"/>
              <w:jc w:val="center"/>
              <w:rPr>
                <w:rFonts w:eastAsiaTheme="minorHAnsi" w:cs="Arial"/>
                <w:b/>
              </w:rPr>
            </w:pPr>
            <w:r w:rsidRPr="006C7141">
              <w:rPr>
                <w:rFonts w:eastAsiaTheme="minorHAnsi" w:cs="Arial"/>
                <w:b/>
              </w:rPr>
              <w:t>Title</w:t>
            </w:r>
          </w:p>
        </w:tc>
        <w:tc>
          <w:tcPr>
            <w:tcW w:w="1915" w:type="dxa"/>
          </w:tcPr>
          <w:p w14:paraId="5023DCEE" w14:textId="77777777" w:rsidR="006C7141" w:rsidRPr="006C7141" w:rsidRDefault="006C7141" w:rsidP="006C7141">
            <w:pPr>
              <w:tabs>
                <w:tab w:val="left" w:pos="2520"/>
              </w:tabs>
              <w:spacing w:after="0" w:line="240" w:lineRule="auto"/>
              <w:jc w:val="center"/>
              <w:rPr>
                <w:rFonts w:eastAsiaTheme="minorHAnsi" w:cs="Arial"/>
                <w:b/>
              </w:rPr>
            </w:pPr>
            <w:r w:rsidRPr="006C7141">
              <w:rPr>
                <w:rFonts w:eastAsiaTheme="minorHAnsi" w:cs="Arial"/>
                <w:b/>
              </w:rPr>
              <w:t>Date</w:t>
            </w:r>
          </w:p>
        </w:tc>
        <w:tc>
          <w:tcPr>
            <w:tcW w:w="1915" w:type="dxa"/>
          </w:tcPr>
          <w:p w14:paraId="0ADF7E77" w14:textId="77777777" w:rsidR="006C7141" w:rsidRPr="006C7141" w:rsidRDefault="006C7141" w:rsidP="006C7141">
            <w:pPr>
              <w:tabs>
                <w:tab w:val="left" w:pos="2520"/>
              </w:tabs>
              <w:spacing w:after="0" w:line="240" w:lineRule="auto"/>
              <w:rPr>
                <w:rFonts w:eastAsiaTheme="minorHAnsi" w:cs="Arial"/>
                <w:b/>
              </w:rPr>
            </w:pPr>
          </w:p>
        </w:tc>
        <w:tc>
          <w:tcPr>
            <w:tcW w:w="1915" w:type="dxa"/>
          </w:tcPr>
          <w:p w14:paraId="3B035334" w14:textId="77777777" w:rsidR="006C7141" w:rsidRPr="006C7141" w:rsidRDefault="006C7141" w:rsidP="006C7141">
            <w:pPr>
              <w:tabs>
                <w:tab w:val="left" w:pos="2520"/>
              </w:tabs>
              <w:spacing w:after="0" w:line="240" w:lineRule="auto"/>
              <w:rPr>
                <w:rFonts w:eastAsiaTheme="minorHAnsi" w:cs="Arial"/>
                <w:b/>
              </w:rPr>
            </w:pPr>
            <w:r w:rsidRPr="006C7141">
              <w:rPr>
                <w:rFonts w:eastAsiaTheme="minorHAnsi" w:cs="Arial"/>
                <w:b/>
              </w:rPr>
              <w:t>Title</w:t>
            </w:r>
          </w:p>
        </w:tc>
        <w:tc>
          <w:tcPr>
            <w:tcW w:w="1916" w:type="dxa"/>
          </w:tcPr>
          <w:p w14:paraId="099BBFAB" w14:textId="77777777" w:rsidR="006C7141" w:rsidRPr="006C7141" w:rsidRDefault="006C7141" w:rsidP="006C7141">
            <w:pPr>
              <w:tabs>
                <w:tab w:val="left" w:pos="2520"/>
              </w:tabs>
              <w:spacing w:after="0" w:line="240" w:lineRule="auto"/>
              <w:rPr>
                <w:rFonts w:eastAsiaTheme="minorHAnsi" w:cs="Arial"/>
                <w:b/>
              </w:rPr>
            </w:pPr>
            <w:r w:rsidRPr="006C7141">
              <w:rPr>
                <w:rFonts w:eastAsiaTheme="minorHAnsi" w:cs="Arial"/>
                <w:b/>
              </w:rPr>
              <w:t>Date</w:t>
            </w:r>
          </w:p>
        </w:tc>
      </w:tr>
    </w:tbl>
    <w:p w14:paraId="33CCF94D" w14:textId="77777777" w:rsidR="006C7141" w:rsidRPr="006C7141" w:rsidRDefault="006C7141" w:rsidP="006C7141">
      <w:pPr>
        <w:pBdr>
          <w:bottom w:val="single" w:sz="12" w:space="1" w:color="auto"/>
        </w:pBdr>
        <w:tabs>
          <w:tab w:val="left" w:pos="2520"/>
        </w:tabs>
        <w:spacing w:after="0" w:line="240" w:lineRule="auto"/>
        <w:rPr>
          <w:rFonts w:eastAsiaTheme="minorHAnsi" w:cs="Arial"/>
          <w:b/>
        </w:rPr>
      </w:pPr>
    </w:p>
    <w:p w14:paraId="5984DD9B" w14:textId="77777777" w:rsidR="006C7141" w:rsidRPr="006C7141" w:rsidRDefault="006C7141" w:rsidP="006C7141">
      <w:pPr>
        <w:tabs>
          <w:tab w:val="left" w:pos="2520"/>
        </w:tabs>
        <w:spacing w:after="0" w:line="240" w:lineRule="auto"/>
        <w:rPr>
          <w:rFonts w:eastAsiaTheme="minorHAnsi" w:cs="Arial"/>
        </w:rPr>
      </w:pPr>
      <w:r w:rsidRPr="006C7141">
        <w:rPr>
          <w:rFonts w:eastAsiaTheme="minorHAnsi" w:cs="Arial"/>
        </w:rPr>
        <w:t>For Office Use</w:t>
      </w:r>
    </w:p>
    <w:p w14:paraId="59366CF5" w14:textId="77777777" w:rsidR="006C7141" w:rsidRPr="006C7141" w:rsidRDefault="006C7141" w:rsidP="006C7141">
      <w:pPr>
        <w:tabs>
          <w:tab w:val="left" w:pos="720"/>
          <w:tab w:val="left" w:pos="6480"/>
        </w:tabs>
        <w:spacing w:before="120" w:after="120" w:line="240" w:lineRule="auto"/>
        <w:rPr>
          <w:rFonts w:eastAsiaTheme="minorHAnsi" w:cs="Arial"/>
        </w:rPr>
      </w:pPr>
      <w:r w:rsidRPr="006C7141">
        <w:rPr>
          <w:rFonts w:eastAsiaTheme="minorHAnsi" w:cs="Arial"/>
        </w:rPr>
        <w:tab/>
        <w:t>Date of hire _______________________</w:t>
      </w:r>
    </w:p>
    <w:p w14:paraId="17FED131" w14:textId="77777777" w:rsidR="006C7141" w:rsidRPr="006C7141" w:rsidRDefault="006C7141" w:rsidP="006C7141">
      <w:pPr>
        <w:tabs>
          <w:tab w:val="left" w:pos="720"/>
          <w:tab w:val="left" w:pos="6480"/>
        </w:tabs>
        <w:spacing w:before="120" w:after="120" w:line="240" w:lineRule="auto"/>
        <w:rPr>
          <w:rFonts w:eastAsiaTheme="minorHAnsi" w:cs="Arial"/>
        </w:rPr>
      </w:pPr>
      <w:r w:rsidRPr="006C7141">
        <w:rPr>
          <w:rFonts w:eastAsiaTheme="minorHAnsi" w:cs="Arial"/>
        </w:rPr>
        <w:tab/>
        <w:t>Time &amp; date of pre-employment CST _______________________</w:t>
      </w:r>
    </w:p>
    <w:p w14:paraId="25AC04A4" w14:textId="77777777" w:rsidR="006C7141" w:rsidRPr="006C7141" w:rsidRDefault="006C7141" w:rsidP="006C7141">
      <w:pPr>
        <w:tabs>
          <w:tab w:val="left" w:pos="720"/>
          <w:tab w:val="left" w:pos="6480"/>
        </w:tabs>
        <w:spacing w:before="120" w:after="120" w:line="240" w:lineRule="auto"/>
        <w:rPr>
          <w:rFonts w:eastAsiaTheme="minorHAnsi" w:cs="Arial"/>
        </w:rPr>
      </w:pPr>
      <w:r w:rsidRPr="006C7141">
        <w:rPr>
          <w:rFonts w:eastAsiaTheme="minorHAnsi" w:cs="Arial"/>
        </w:rPr>
        <w:tab/>
        <w:t>Time &amp; date of pre-employment CST results received _______________________</w:t>
      </w:r>
    </w:p>
    <w:p w14:paraId="533AD820" w14:textId="77777777" w:rsidR="006C7141" w:rsidRPr="006C7141" w:rsidRDefault="006C7141" w:rsidP="006C7141">
      <w:pPr>
        <w:tabs>
          <w:tab w:val="left" w:pos="720"/>
          <w:tab w:val="left" w:pos="6480"/>
        </w:tabs>
        <w:spacing w:before="120" w:after="120" w:line="240" w:lineRule="auto"/>
        <w:rPr>
          <w:rFonts w:eastAsiaTheme="minorHAnsi" w:cs="Arial"/>
        </w:rPr>
      </w:pPr>
      <w:r w:rsidRPr="006C7141">
        <w:rPr>
          <w:rFonts w:eastAsiaTheme="minorHAnsi" w:cs="Arial"/>
        </w:rPr>
        <w:tab/>
        <w:t>Date first used in safety sensitive position _______________________</w:t>
      </w:r>
    </w:p>
    <w:p w14:paraId="13822795" w14:textId="77777777" w:rsidR="006C7141" w:rsidRPr="006C7141" w:rsidRDefault="006C7141" w:rsidP="006C7141">
      <w:pPr>
        <w:tabs>
          <w:tab w:val="left" w:pos="720"/>
          <w:tab w:val="left" w:pos="6480"/>
        </w:tabs>
        <w:spacing w:before="120" w:after="120" w:line="240" w:lineRule="auto"/>
        <w:rPr>
          <w:rFonts w:eastAsiaTheme="minorHAnsi" w:cs="Arial"/>
          <w:b/>
          <w:bCs/>
          <w:highlight w:val="yellow"/>
        </w:rPr>
      </w:pPr>
      <w:r w:rsidRPr="006C7141">
        <w:rPr>
          <w:rFonts w:eastAsiaTheme="minorHAnsi" w:cs="Arial"/>
        </w:rPr>
        <w:tab/>
        <w:t>Date of termination _______________________</w:t>
      </w:r>
    </w:p>
    <w:p w14:paraId="03353E73" w14:textId="77777777" w:rsidR="006C7141" w:rsidRPr="006C7141" w:rsidRDefault="006C7141" w:rsidP="006C7141">
      <w:pPr>
        <w:spacing w:after="0" w:line="240" w:lineRule="auto"/>
        <w:rPr>
          <w:rFonts w:eastAsiaTheme="minorHAnsi" w:cs="Arial"/>
          <w:b/>
          <w:sz w:val="28"/>
          <w:szCs w:val="28"/>
          <w:highlight w:val="cyan"/>
        </w:rPr>
      </w:pPr>
    </w:p>
    <w:p w14:paraId="2CA9618C" w14:textId="77777777" w:rsidR="006C7141" w:rsidRPr="006C7141" w:rsidRDefault="006C7141" w:rsidP="006C7141">
      <w:pPr>
        <w:pBdr>
          <w:bottom w:val="single" w:sz="12" w:space="1" w:color="auto"/>
        </w:pBdr>
        <w:spacing w:after="0" w:line="240" w:lineRule="auto"/>
        <w:rPr>
          <w:rFonts w:eastAsiaTheme="minorHAnsi" w:cs="Arial"/>
          <w:b/>
          <w:bCs/>
          <w:sz w:val="28"/>
          <w:szCs w:val="28"/>
        </w:rPr>
      </w:pPr>
    </w:p>
    <w:p w14:paraId="7910124C" w14:textId="77777777" w:rsidR="006C7141" w:rsidRPr="006C7141" w:rsidRDefault="006C7141" w:rsidP="006C7141">
      <w:pPr>
        <w:pBdr>
          <w:bottom w:val="single" w:sz="12" w:space="1" w:color="auto"/>
        </w:pBdr>
        <w:spacing w:after="0" w:line="240" w:lineRule="auto"/>
        <w:rPr>
          <w:rFonts w:eastAsiaTheme="minorHAnsi" w:cs="Arial"/>
          <w:b/>
          <w:bCs/>
          <w:sz w:val="28"/>
          <w:szCs w:val="28"/>
        </w:rPr>
      </w:pPr>
    </w:p>
    <w:p w14:paraId="789AE7AA" w14:textId="77777777" w:rsidR="006C7141" w:rsidRPr="006C7141" w:rsidRDefault="006C7141" w:rsidP="006C7141">
      <w:pPr>
        <w:pBdr>
          <w:bottom w:val="single" w:sz="12" w:space="1" w:color="auto"/>
        </w:pBdr>
        <w:spacing w:after="0" w:line="240" w:lineRule="auto"/>
        <w:rPr>
          <w:rFonts w:eastAsiaTheme="minorHAnsi" w:cs="Arial"/>
          <w:b/>
          <w:bCs/>
          <w:sz w:val="28"/>
          <w:szCs w:val="28"/>
        </w:rPr>
      </w:pPr>
    </w:p>
    <w:p w14:paraId="69B660E9" w14:textId="77777777" w:rsidR="006C7141" w:rsidRPr="006C7141" w:rsidRDefault="006C7141" w:rsidP="006C7141">
      <w:pPr>
        <w:pBdr>
          <w:bottom w:val="single" w:sz="12" w:space="1" w:color="auto"/>
        </w:pBdr>
        <w:spacing w:after="0" w:line="240" w:lineRule="auto"/>
        <w:rPr>
          <w:rFonts w:eastAsiaTheme="minorHAnsi" w:cs="Arial"/>
          <w:b/>
          <w:bCs/>
          <w:sz w:val="28"/>
          <w:szCs w:val="28"/>
        </w:rPr>
      </w:pPr>
    </w:p>
    <w:p w14:paraId="14B0CA1A" w14:textId="77777777" w:rsidR="006C7141" w:rsidRPr="006C7141" w:rsidRDefault="006C7141" w:rsidP="006C7141">
      <w:pPr>
        <w:pBdr>
          <w:bottom w:val="single" w:sz="12" w:space="1" w:color="auto"/>
        </w:pBdr>
        <w:spacing w:after="0" w:line="240" w:lineRule="auto"/>
        <w:rPr>
          <w:rFonts w:eastAsiaTheme="minorHAnsi" w:cs="Arial"/>
          <w:b/>
          <w:bCs/>
          <w:sz w:val="28"/>
          <w:szCs w:val="28"/>
        </w:rPr>
      </w:pPr>
    </w:p>
    <w:p w14:paraId="5D45F9CC" w14:textId="77777777" w:rsidR="006C7141" w:rsidRPr="006C7141" w:rsidRDefault="006C7141" w:rsidP="006C7141">
      <w:pPr>
        <w:pBdr>
          <w:bottom w:val="single" w:sz="12" w:space="1" w:color="auto"/>
        </w:pBdr>
        <w:spacing w:after="0" w:line="240" w:lineRule="auto"/>
        <w:rPr>
          <w:rFonts w:eastAsiaTheme="minorHAnsi" w:cs="Arial"/>
          <w:b/>
          <w:bCs/>
          <w:sz w:val="28"/>
          <w:szCs w:val="28"/>
        </w:rPr>
      </w:pPr>
      <w:r w:rsidRPr="006C7141">
        <w:rPr>
          <w:rFonts w:eastAsiaTheme="minorHAnsi" w:cs="Arial"/>
          <w:b/>
          <w:bCs/>
          <w:sz w:val="28"/>
          <w:szCs w:val="28"/>
        </w:rPr>
        <w:t>Appendix Q – Annual Motor Vehicle Report Review</w:t>
      </w:r>
    </w:p>
    <w:p w14:paraId="608CE358" w14:textId="77777777" w:rsidR="006C7141" w:rsidRPr="006C7141" w:rsidRDefault="006C7141" w:rsidP="006C7141">
      <w:pPr>
        <w:spacing w:after="0" w:line="240" w:lineRule="auto"/>
        <w:rPr>
          <w:rFonts w:eastAsiaTheme="minorHAnsi" w:cs="Arial"/>
          <w:b/>
          <w:bCs/>
        </w:rPr>
      </w:pPr>
      <w:r w:rsidRPr="006C7141">
        <w:rPr>
          <w:rFonts w:eastAsiaTheme="minorHAnsi" w:cs="Arial"/>
          <w:bCs/>
        </w:rPr>
        <w:br/>
      </w:r>
      <w:r w:rsidRPr="006C7141">
        <w:rPr>
          <w:rFonts w:eastAsiaTheme="minorHAnsi" w:cs="Arial"/>
          <w:b/>
          <w:bCs/>
        </w:rPr>
        <w:t>ANNUAL REVIEW OF DRIVING RECORD</w:t>
      </w:r>
    </w:p>
    <w:p w14:paraId="17FA97D0" w14:textId="77777777" w:rsidR="006C7141" w:rsidRPr="006C7141" w:rsidRDefault="006C7141" w:rsidP="006C7141">
      <w:pPr>
        <w:spacing w:after="0" w:line="240" w:lineRule="auto"/>
        <w:rPr>
          <w:rFonts w:eastAsiaTheme="minorHAnsi" w:cs="Arial"/>
          <w:b/>
          <w:bCs/>
        </w:rPr>
      </w:pPr>
    </w:p>
    <w:p w14:paraId="039ECF2C" w14:textId="77777777" w:rsidR="006C7141" w:rsidRPr="006C7141" w:rsidRDefault="006C7141" w:rsidP="006C7141">
      <w:pPr>
        <w:spacing w:after="0" w:line="240" w:lineRule="auto"/>
        <w:rPr>
          <w:rFonts w:eastAsiaTheme="minorHAnsi" w:cs="Arial"/>
        </w:rPr>
      </w:pPr>
      <w:r w:rsidRPr="006C7141">
        <w:rPr>
          <w:rFonts w:eastAsiaTheme="minorHAnsi" w:cs="Arial"/>
        </w:rPr>
        <w:t xml:space="preserve">I certify that I have carefully reviewed the driving record of _____________________________ to determine whether he or she meets the minimum requirements for safe driving specified in this program or is disqualified to drive a commercial motor vehicle. </w:t>
      </w:r>
    </w:p>
    <w:p w14:paraId="7E7E7ED5" w14:textId="77777777" w:rsidR="006C7141" w:rsidRPr="006C7141" w:rsidRDefault="006C7141" w:rsidP="006C7141">
      <w:pPr>
        <w:spacing w:after="0" w:line="240" w:lineRule="auto"/>
        <w:rPr>
          <w:rFonts w:eastAsiaTheme="minorHAnsi" w:cs="Arial"/>
          <w:bCs/>
        </w:rPr>
      </w:pPr>
    </w:p>
    <w:p w14:paraId="55D4A5E4" w14:textId="77777777" w:rsidR="006C7141" w:rsidRPr="006C7141" w:rsidRDefault="006C7141" w:rsidP="006C7141">
      <w:pPr>
        <w:spacing w:after="0" w:line="240" w:lineRule="auto"/>
        <w:rPr>
          <w:rFonts w:eastAsiaTheme="minorHAnsi" w:cs="Arial"/>
          <w:bCs/>
        </w:rPr>
      </w:pPr>
      <w:r w:rsidRPr="006C7141">
        <w:rPr>
          <w:rFonts w:eastAsiaTheme="minorHAnsi" w:cs="Arial"/>
          <w:bCs/>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59ED070D" w14:textId="77777777" w:rsidR="006C7141" w:rsidRPr="006C7141" w:rsidRDefault="006C7141" w:rsidP="006C7141">
      <w:pPr>
        <w:spacing w:after="0" w:line="240" w:lineRule="auto"/>
        <w:rPr>
          <w:rFonts w:eastAsiaTheme="minorHAnsi" w:cs="Arial"/>
          <w:bCs/>
        </w:rPr>
      </w:pPr>
    </w:p>
    <w:p w14:paraId="753454C9" w14:textId="77777777" w:rsidR="006C7141" w:rsidRPr="006C7141" w:rsidRDefault="006C7141" w:rsidP="006C7141">
      <w:pPr>
        <w:spacing w:after="0" w:line="240" w:lineRule="auto"/>
        <w:rPr>
          <w:rFonts w:eastAsiaTheme="minorHAnsi" w:cs="Arial"/>
          <w:bCs/>
        </w:rPr>
      </w:pPr>
      <w:r w:rsidRPr="006C7141">
        <w:rPr>
          <w:rFonts w:eastAsiaTheme="minorHAnsi" w:cs="Arial"/>
          <w:bCs/>
        </w:rPr>
        <w:t>A copy of the response from each state agency inquired is attached. This form shall be maintained in the driver’s qualification file.</w:t>
      </w:r>
    </w:p>
    <w:p w14:paraId="73A5A5C4"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rPr>
      </w:pPr>
      <w:r w:rsidRPr="006C7141">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C7141" w:rsidRPr="006C7141" w14:paraId="1254E45F" w14:textId="77777777" w:rsidTr="00CC0DBE">
        <w:tc>
          <w:tcPr>
            <w:tcW w:w="4788" w:type="dxa"/>
          </w:tcPr>
          <w:p w14:paraId="34D54F0F"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6C7141">
              <w:rPr>
                <w:rFonts w:eastAsiaTheme="minorHAnsi" w:cs="Arial"/>
                <w:bCs/>
              </w:rPr>
              <w:t>Reviewer Name</w:t>
            </w:r>
          </w:p>
        </w:tc>
        <w:tc>
          <w:tcPr>
            <w:tcW w:w="4788" w:type="dxa"/>
          </w:tcPr>
          <w:p w14:paraId="7646B9DA"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6C7141">
              <w:rPr>
                <w:rFonts w:eastAsiaTheme="minorHAnsi" w:cs="Arial"/>
                <w:bCs/>
              </w:rPr>
              <w:t>Review Date</w:t>
            </w:r>
          </w:p>
        </w:tc>
      </w:tr>
    </w:tbl>
    <w:p w14:paraId="5DC9D3DF"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rPr>
      </w:pPr>
      <w:r w:rsidRPr="006C7141">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C7141" w:rsidRPr="006C7141" w14:paraId="6CF52287" w14:textId="77777777" w:rsidTr="00CC0DBE">
        <w:tc>
          <w:tcPr>
            <w:tcW w:w="4788" w:type="dxa"/>
          </w:tcPr>
          <w:p w14:paraId="22D1F72B"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6C7141">
              <w:rPr>
                <w:rFonts w:eastAsiaTheme="minorHAnsi" w:cs="Arial"/>
                <w:bCs/>
              </w:rPr>
              <w:t>Title</w:t>
            </w:r>
          </w:p>
        </w:tc>
        <w:tc>
          <w:tcPr>
            <w:tcW w:w="4788" w:type="dxa"/>
          </w:tcPr>
          <w:p w14:paraId="6C03E856" w14:textId="77777777" w:rsidR="006C7141" w:rsidRPr="006C7141" w:rsidRDefault="006C7141" w:rsidP="006C714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6C7141">
              <w:rPr>
                <w:rFonts w:eastAsiaTheme="minorHAnsi" w:cs="Arial"/>
                <w:bCs/>
              </w:rPr>
              <w:t>Reviewed By Signature</w:t>
            </w:r>
          </w:p>
        </w:tc>
      </w:tr>
    </w:tbl>
    <w:p w14:paraId="133A757B" w14:textId="77777777" w:rsidR="006C7141" w:rsidRPr="006C7141" w:rsidRDefault="006C7141" w:rsidP="006C7141">
      <w:pPr>
        <w:spacing w:after="0" w:line="240" w:lineRule="auto"/>
        <w:rPr>
          <w:rFonts w:ascii="Times New Roman" w:eastAsiaTheme="minorHAnsi" w:hAnsi="Times New Roman" w:cs="Times New Roman"/>
          <w:sz w:val="24"/>
          <w:szCs w:val="24"/>
        </w:rPr>
      </w:pPr>
    </w:p>
    <w:p w14:paraId="44B99A78" w14:textId="77777777" w:rsidR="006C7141" w:rsidRPr="006C7141" w:rsidRDefault="006C7141" w:rsidP="006C7141">
      <w:pPr>
        <w:spacing w:after="0" w:line="240" w:lineRule="auto"/>
        <w:rPr>
          <w:rFonts w:eastAsiaTheme="minorHAnsi" w:cs="Arial"/>
          <w:b/>
          <w:sz w:val="28"/>
          <w:szCs w:val="28"/>
          <w:highlight w:val="cyan"/>
        </w:rPr>
      </w:pPr>
    </w:p>
    <w:p w14:paraId="383A9019" w14:textId="77777777" w:rsidR="006C7141" w:rsidRDefault="006C7141" w:rsidP="00A91F04">
      <w:pPr>
        <w:spacing w:after="0" w:line="240" w:lineRule="auto"/>
        <w:rPr>
          <w:sz w:val="18"/>
          <w:szCs w:val="20"/>
        </w:rPr>
      </w:pPr>
    </w:p>
    <w:sectPr w:rsidR="006C7141" w:rsidSect="005C1335">
      <w:headerReference w:type="default" r:id="rId18"/>
      <w:pgSz w:w="12240" w:h="15840"/>
      <w:pgMar w:top="720" w:right="720" w:bottom="720" w:left="72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21C5" w14:textId="77777777" w:rsidR="0076641A" w:rsidRDefault="0076641A" w:rsidP="005B4D8D">
      <w:pPr>
        <w:spacing w:after="0" w:line="240" w:lineRule="auto"/>
      </w:pPr>
      <w:r>
        <w:separator/>
      </w:r>
    </w:p>
  </w:endnote>
  <w:endnote w:type="continuationSeparator" w:id="0">
    <w:p w14:paraId="3235E825" w14:textId="77777777" w:rsidR="0076641A" w:rsidRDefault="0076641A"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01CF" w14:textId="77777777" w:rsidR="006C7141" w:rsidRPr="00FA208F" w:rsidRDefault="006C7141" w:rsidP="00844AEE">
    <w:pPr>
      <w:pStyle w:val="Footer"/>
      <w:rPr>
        <w:szCs w:val="16"/>
      </w:rPr>
    </w:pPr>
    <w:r w:rsidRPr="00FA208F">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3473" w14:textId="77777777" w:rsidR="0076641A" w:rsidRDefault="0076641A" w:rsidP="005B4D8D">
      <w:pPr>
        <w:spacing w:after="0" w:line="240" w:lineRule="auto"/>
      </w:pPr>
      <w:r>
        <w:separator/>
      </w:r>
    </w:p>
  </w:footnote>
  <w:footnote w:type="continuationSeparator" w:id="0">
    <w:p w14:paraId="1A1CB8EE" w14:textId="77777777" w:rsidR="0076641A" w:rsidRDefault="0076641A"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6ADE" w14:textId="77777777" w:rsidR="00517C04" w:rsidRDefault="00517C04" w:rsidP="00517C04">
    <w:r>
      <w:rPr>
        <w:noProof/>
      </w:rPr>
      <w:drawing>
        <wp:anchor distT="0" distB="0" distL="114300" distR="114300" simplePos="0" relativeHeight="251663360" behindDoc="0" locked="0" layoutInCell="1" allowOverlap="1" wp14:anchorId="36F79D0B" wp14:editId="54507308">
          <wp:simplePos x="0" y="0"/>
          <wp:positionH relativeFrom="column">
            <wp:posOffset>4838277</wp:posOffset>
          </wp:positionH>
          <wp:positionV relativeFrom="page">
            <wp:posOffset>596900</wp:posOffset>
          </wp:positionV>
          <wp:extent cx="1969135" cy="301625"/>
          <wp:effectExtent l="0" t="0" r="0" b="0"/>
          <wp:wrapSquare wrapText="bothSides"/>
          <wp:docPr id="153724117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D59D10D" wp14:editId="69B59CB6">
          <wp:simplePos x="0" y="0"/>
          <wp:positionH relativeFrom="column">
            <wp:posOffset>-197485</wp:posOffset>
          </wp:positionH>
          <wp:positionV relativeFrom="page">
            <wp:posOffset>488950</wp:posOffset>
          </wp:positionV>
          <wp:extent cx="1499235" cy="876935"/>
          <wp:effectExtent l="0" t="0" r="0" b="0"/>
          <wp:wrapSquare wrapText="bothSides"/>
          <wp:docPr id="6047572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499B8402" w14:textId="77777777" w:rsidR="00517C04" w:rsidRDefault="00517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83E" w14:textId="77777777" w:rsidR="006C7141" w:rsidRDefault="006C7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712EAA"/>
    <w:multiLevelType w:val="hybridMultilevel"/>
    <w:tmpl w:val="B47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145E6A"/>
    <w:multiLevelType w:val="hybridMultilevel"/>
    <w:tmpl w:val="841E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933FA1"/>
    <w:multiLevelType w:val="hybridMultilevel"/>
    <w:tmpl w:val="819A5DC6"/>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A7321F7"/>
    <w:multiLevelType w:val="hybridMultilevel"/>
    <w:tmpl w:val="4D6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7106CA"/>
    <w:multiLevelType w:val="hybridMultilevel"/>
    <w:tmpl w:val="4F4C73D6"/>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6"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4344998"/>
    <w:multiLevelType w:val="hybridMultilevel"/>
    <w:tmpl w:val="083A04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943655B"/>
    <w:multiLevelType w:val="hybridMultilevel"/>
    <w:tmpl w:val="5F8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5" w15:restartNumberingAfterBreak="0">
    <w:nsid w:val="1ACC3082"/>
    <w:multiLevelType w:val="hybridMultilevel"/>
    <w:tmpl w:val="6080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04F3A3D"/>
    <w:multiLevelType w:val="hybridMultilevel"/>
    <w:tmpl w:val="FAAA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282118B"/>
    <w:multiLevelType w:val="hybridMultilevel"/>
    <w:tmpl w:val="465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6B23E89"/>
    <w:multiLevelType w:val="hybridMultilevel"/>
    <w:tmpl w:val="8CAC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EC85FB6"/>
    <w:multiLevelType w:val="hybridMultilevel"/>
    <w:tmpl w:val="1CCA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6"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AE05C54"/>
    <w:multiLevelType w:val="hybridMultilevel"/>
    <w:tmpl w:val="7A0CBA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7"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3BE873B7"/>
    <w:multiLevelType w:val="hybridMultilevel"/>
    <w:tmpl w:val="4BA8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D552A50"/>
    <w:multiLevelType w:val="hybridMultilevel"/>
    <w:tmpl w:val="0992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F9917AC"/>
    <w:multiLevelType w:val="hybridMultilevel"/>
    <w:tmpl w:val="AC62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3FC11922"/>
    <w:multiLevelType w:val="hybridMultilevel"/>
    <w:tmpl w:val="BC52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41DD6ACA"/>
    <w:multiLevelType w:val="multilevel"/>
    <w:tmpl w:val="18FE2756"/>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67"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68E06D0"/>
    <w:multiLevelType w:val="hybridMultilevel"/>
    <w:tmpl w:val="125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7787A11"/>
    <w:multiLevelType w:val="hybridMultilevel"/>
    <w:tmpl w:val="8844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82"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490174FD"/>
    <w:multiLevelType w:val="hybridMultilevel"/>
    <w:tmpl w:val="B644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6"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4C5D3EB9"/>
    <w:multiLevelType w:val="hybridMultilevel"/>
    <w:tmpl w:val="F6782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1"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D4D5AAE"/>
    <w:multiLevelType w:val="hybridMultilevel"/>
    <w:tmpl w:val="43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4145540"/>
    <w:multiLevelType w:val="hybridMultilevel"/>
    <w:tmpl w:val="9F4CC45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2" w15:restartNumberingAfterBreak="0">
    <w:nsid w:val="543236F7"/>
    <w:multiLevelType w:val="hybridMultilevel"/>
    <w:tmpl w:val="CD5E1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3"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53E727A"/>
    <w:multiLevelType w:val="hybridMultilevel"/>
    <w:tmpl w:val="19D0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9"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59A26A2E"/>
    <w:multiLevelType w:val="hybridMultilevel"/>
    <w:tmpl w:val="65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C41676A"/>
    <w:multiLevelType w:val="hybridMultilevel"/>
    <w:tmpl w:val="03DC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3"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D82084D"/>
    <w:multiLevelType w:val="hybridMultilevel"/>
    <w:tmpl w:val="47C25B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09335FA"/>
    <w:multiLevelType w:val="hybridMultilevel"/>
    <w:tmpl w:val="A9129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4"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5FC3A40"/>
    <w:multiLevelType w:val="hybridMultilevel"/>
    <w:tmpl w:val="DE3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1" w15:restartNumberingAfterBreak="0">
    <w:nsid w:val="66435900"/>
    <w:multiLevelType w:val="hybridMultilevel"/>
    <w:tmpl w:val="21FE8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96E796B"/>
    <w:multiLevelType w:val="hybridMultilevel"/>
    <w:tmpl w:val="A17A318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8"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CA848B2"/>
    <w:multiLevelType w:val="hybridMultilevel"/>
    <w:tmpl w:val="4228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15:restartNumberingAfterBreak="0">
    <w:nsid w:val="6DCD2691"/>
    <w:multiLevelType w:val="hybridMultilevel"/>
    <w:tmpl w:val="EAB47DB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6E86533E"/>
    <w:multiLevelType w:val="hybridMultilevel"/>
    <w:tmpl w:val="01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2"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3"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724F7EC3"/>
    <w:multiLevelType w:val="hybridMultilevel"/>
    <w:tmpl w:val="BBBE0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8"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42B6A3C"/>
    <w:multiLevelType w:val="hybridMultilevel"/>
    <w:tmpl w:val="9F24C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5"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6"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0"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8"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1"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90"/>
  </w:num>
  <w:num w:numId="2" w16cid:durableId="67653806">
    <w:abstractNumId w:val="269"/>
  </w:num>
  <w:num w:numId="3" w16cid:durableId="840849106">
    <w:abstractNumId w:val="283"/>
  </w:num>
  <w:num w:numId="4" w16cid:durableId="313218012">
    <w:abstractNumId w:val="265"/>
  </w:num>
  <w:num w:numId="5" w16cid:durableId="1720595890">
    <w:abstractNumId w:val="244"/>
  </w:num>
  <w:num w:numId="6" w16cid:durableId="804855206">
    <w:abstractNumId w:val="256"/>
  </w:num>
  <w:num w:numId="7" w16cid:durableId="1197892794">
    <w:abstractNumId w:val="55"/>
  </w:num>
  <w:num w:numId="8" w16cid:durableId="691808283">
    <w:abstractNumId w:val="113"/>
  </w:num>
  <w:num w:numId="9" w16cid:durableId="935791792">
    <w:abstractNumId w:val="12"/>
  </w:num>
  <w:num w:numId="10" w16cid:durableId="150413418">
    <w:abstractNumId w:val="315"/>
  </w:num>
  <w:num w:numId="11" w16cid:durableId="1685210477">
    <w:abstractNumId w:val="181"/>
  </w:num>
  <w:num w:numId="12" w16cid:durableId="1717465523">
    <w:abstractNumId w:val="208"/>
  </w:num>
  <w:num w:numId="13" w16cid:durableId="421490437">
    <w:abstractNumId w:val="7"/>
  </w:num>
  <w:num w:numId="14" w16cid:durableId="365911611">
    <w:abstractNumId w:val="292"/>
  </w:num>
  <w:num w:numId="15" w16cid:durableId="1501507101">
    <w:abstractNumId w:val="17"/>
  </w:num>
  <w:num w:numId="16" w16cid:durableId="227690357">
    <w:abstractNumId w:val="227"/>
  </w:num>
  <w:num w:numId="17" w16cid:durableId="866986440">
    <w:abstractNumId w:val="15"/>
  </w:num>
  <w:num w:numId="18" w16cid:durableId="1192843156">
    <w:abstractNumId w:val="11"/>
  </w:num>
  <w:num w:numId="19" w16cid:durableId="280379689">
    <w:abstractNumId w:val="200"/>
  </w:num>
  <w:num w:numId="20" w16cid:durableId="332953770">
    <w:abstractNumId w:val="139"/>
  </w:num>
  <w:num w:numId="21" w16cid:durableId="1000693865">
    <w:abstractNumId w:val="14"/>
  </w:num>
  <w:num w:numId="22" w16cid:durableId="92093003">
    <w:abstractNumId w:val="167"/>
  </w:num>
  <w:num w:numId="23" w16cid:durableId="1307971910">
    <w:abstractNumId w:val="126"/>
  </w:num>
  <w:num w:numId="24" w16cid:durableId="525145237">
    <w:abstractNumId w:val="222"/>
  </w:num>
  <w:num w:numId="25" w16cid:durableId="835340662">
    <w:abstractNumId w:val="233"/>
  </w:num>
  <w:num w:numId="26" w16cid:durableId="1026952305">
    <w:abstractNumId w:val="205"/>
  </w:num>
  <w:num w:numId="27" w16cid:durableId="1702589283">
    <w:abstractNumId w:val="83"/>
  </w:num>
  <w:num w:numId="28" w16cid:durableId="637104881">
    <w:abstractNumId w:val="282"/>
  </w:num>
  <w:num w:numId="29" w16cid:durableId="1523545431">
    <w:abstractNumId w:val="33"/>
  </w:num>
  <w:num w:numId="30" w16cid:durableId="1555506840">
    <w:abstractNumId w:val="173"/>
  </w:num>
  <w:num w:numId="31" w16cid:durableId="1089036706">
    <w:abstractNumId w:val="120"/>
  </w:num>
  <w:num w:numId="32" w16cid:durableId="1383947579">
    <w:abstractNumId w:val="51"/>
  </w:num>
  <w:num w:numId="33" w16cid:durableId="1747413310">
    <w:abstractNumId w:val="24"/>
  </w:num>
  <w:num w:numId="34" w16cid:durableId="1401053092">
    <w:abstractNumId w:val="26"/>
  </w:num>
  <w:num w:numId="35" w16cid:durableId="1029915392">
    <w:abstractNumId w:val="238"/>
  </w:num>
  <w:num w:numId="36" w16cid:durableId="1885673471">
    <w:abstractNumId w:val="73"/>
  </w:num>
  <w:num w:numId="37" w16cid:durableId="1488739394">
    <w:abstractNumId w:val="240"/>
  </w:num>
  <w:num w:numId="38" w16cid:durableId="1170945515">
    <w:abstractNumId w:val="204"/>
  </w:num>
  <w:num w:numId="39" w16cid:durableId="204875960">
    <w:abstractNumId w:val="94"/>
  </w:num>
  <w:num w:numId="40" w16cid:durableId="513036060">
    <w:abstractNumId w:val="305"/>
  </w:num>
  <w:num w:numId="41" w16cid:durableId="691497928">
    <w:abstractNumId w:val="108"/>
  </w:num>
  <w:num w:numId="42" w16cid:durableId="1020742472">
    <w:abstractNumId w:val="125"/>
  </w:num>
  <w:num w:numId="43" w16cid:durableId="187912270">
    <w:abstractNumId w:val="60"/>
  </w:num>
  <w:num w:numId="44" w16cid:durableId="611013730">
    <w:abstractNumId w:val="164"/>
  </w:num>
  <w:num w:numId="45" w16cid:durableId="1943873164">
    <w:abstractNumId w:val="252"/>
  </w:num>
  <w:num w:numId="46" w16cid:durableId="1798180105">
    <w:abstractNumId w:val="127"/>
  </w:num>
  <w:num w:numId="47" w16cid:durableId="328870523">
    <w:abstractNumId w:val="306"/>
  </w:num>
  <w:num w:numId="48" w16cid:durableId="547767707">
    <w:abstractNumId w:val="98"/>
  </w:num>
  <w:num w:numId="49" w16cid:durableId="521676052">
    <w:abstractNumId w:val="41"/>
  </w:num>
  <w:num w:numId="50" w16cid:durableId="842479541">
    <w:abstractNumId w:val="262"/>
  </w:num>
  <w:num w:numId="51" w16cid:durableId="1583879551">
    <w:abstractNumId w:val="43"/>
  </w:num>
  <w:num w:numId="52" w16cid:durableId="1211576688">
    <w:abstractNumId w:val="258"/>
  </w:num>
  <w:num w:numId="53" w16cid:durableId="1113524228">
    <w:abstractNumId w:val="317"/>
  </w:num>
  <w:num w:numId="54" w16cid:durableId="1071656173">
    <w:abstractNumId w:val="107"/>
  </w:num>
  <w:num w:numId="55" w16cid:durableId="1230339904">
    <w:abstractNumId w:val="74"/>
  </w:num>
  <w:num w:numId="56" w16cid:durableId="1675181545">
    <w:abstractNumId w:val="192"/>
  </w:num>
  <w:num w:numId="57" w16cid:durableId="901478100">
    <w:abstractNumId w:val="224"/>
  </w:num>
  <w:num w:numId="58" w16cid:durableId="993025752">
    <w:abstractNumId w:val="18"/>
  </w:num>
  <w:num w:numId="59" w16cid:durableId="2052880011">
    <w:abstractNumId w:val="34"/>
  </w:num>
  <w:num w:numId="60" w16cid:durableId="587886915">
    <w:abstractNumId w:val="193"/>
  </w:num>
  <w:num w:numId="61" w16cid:durableId="1398671290">
    <w:abstractNumId w:val="145"/>
  </w:num>
  <w:num w:numId="62" w16cid:durableId="1120030235">
    <w:abstractNumId w:val="206"/>
  </w:num>
  <w:num w:numId="63" w16cid:durableId="1557660104">
    <w:abstractNumId w:val="111"/>
  </w:num>
  <w:num w:numId="64" w16cid:durableId="325012458">
    <w:abstractNumId w:val="255"/>
  </w:num>
  <w:num w:numId="65" w16cid:durableId="2029671553">
    <w:abstractNumId w:val="268"/>
  </w:num>
  <w:num w:numId="66" w16cid:durableId="268859181">
    <w:abstractNumId w:val="137"/>
  </w:num>
  <w:num w:numId="67" w16cid:durableId="1153253995">
    <w:abstractNumId w:val="110"/>
  </w:num>
  <w:num w:numId="68" w16cid:durableId="367413987">
    <w:abstractNumId w:val="143"/>
  </w:num>
  <w:num w:numId="69" w16cid:durableId="633484835">
    <w:abstractNumId w:val="155"/>
  </w:num>
  <w:num w:numId="70" w16cid:durableId="741028401">
    <w:abstractNumId w:val="58"/>
  </w:num>
  <w:num w:numId="71" w16cid:durableId="1552375389">
    <w:abstractNumId w:val="225"/>
  </w:num>
  <w:num w:numId="72" w16cid:durableId="645666013">
    <w:abstractNumId w:val="105"/>
  </w:num>
  <w:num w:numId="73" w16cid:durableId="1101491117">
    <w:abstractNumId w:val="257"/>
  </w:num>
  <w:num w:numId="74" w16cid:durableId="1444571077">
    <w:abstractNumId w:val="189"/>
  </w:num>
  <w:num w:numId="75" w16cid:durableId="1259873273">
    <w:abstractNumId w:val="311"/>
  </w:num>
  <w:num w:numId="76" w16cid:durableId="288052100">
    <w:abstractNumId w:val="102"/>
  </w:num>
  <w:num w:numId="77" w16cid:durableId="2015721557">
    <w:abstractNumId w:val="39"/>
  </w:num>
  <w:num w:numId="78" w16cid:durableId="1649355885">
    <w:abstractNumId w:val="71"/>
  </w:num>
  <w:num w:numId="79" w16cid:durableId="86271536">
    <w:abstractNumId w:val="304"/>
  </w:num>
  <w:num w:numId="80" w16cid:durableId="295336828">
    <w:abstractNumId w:val="101"/>
  </w:num>
  <w:num w:numId="81" w16cid:durableId="429667608">
    <w:abstractNumId w:val="114"/>
  </w:num>
  <w:num w:numId="82" w16cid:durableId="1565871215">
    <w:abstractNumId w:val="61"/>
  </w:num>
  <w:num w:numId="83" w16cid:durableId="1280456079">
    <w:abstractNumId w:val="245"/>
  </w:num>
  <w:num w:numId="84" w16cid:durableId="1756589823">
    <w:abstractNumId w:val="77"/>
  </w:num>
  <w:num w:numId="85" w16cid:durableId="1094933981">
    <w:abstractNumId w:val="123"/>
  </w:num>
  <w:num w:numId="86" w16cid:durableId="1389108534">
    <w:abstractNumId w:val="28"/>
  </w:num>
  <w:num w:numId="87" w16cid:durableId="861937995">
    <w:abstractNumId w:val="309"/>
  </w:num>
  <w:num w:numId="88" w16cid:durableId="1856111011">
    <w:abstractNumId w:val="136"/>
  </w:num>
  <w:num w:numId="89" w16cid:durableId="656760592">
    <w:abstractNumId w:val="300"/>
  </w:num>
  <w:num w:numId="90" w16cid:durableId="1888569243">
    <w:abstractNumId w:val="116"/>
  </w:num>
  <w:num w:numId="91" w16cid:durableId="1173909287">
    <w:abstractNumId w:val="241"/>
  </w:num>
  <w:num w:numId="92" w16cid:durableId="1244728491">
    <w:abstractNumId w:val="197"/>
  </w:num>
  <w:num w:numId="93" w16cid:durableId="1940870280">
    <w:abstractNumId w:val="185"/>
  </w:num>
  <w:num w:numId="94" w16cid:durableId="604851331">
    <w:abstractNumId w:val="97"/>
  </w:num>
  <w:num w:numId="95" w16cid:durableId="1333096935">
    <w:abstractNumId w:val="32"/>
  </w:num>
  <w:num w:numId="96" w16cid:durableId="1107383599">
    <w:abstractNumId w:val="235"/>
  </w:num>
  <w:num w:numId="97" w16cid:durableId="1598363411">
    <w:abstractNumId w:val="21"/>
  </w:num>
  <w:num w:numId="98" w16cid:durableId="381754417">
    <w:abstractNumId w:val="88"/>
  </w:num>
  <w:num w:numId="99" w16cid:durableId="882981798">
    <w:abstractNumId w:val="81"/>
  </w:num>
  <w:num w:numId="100" w16cid:durableId="689842116">
    <w:abstractNumId w:val="248"/>
  </w:num>
  <w:num w:numId="101" w16cid:durableId="474835800">
    <w:abstractNumId w:val="223"/>
  </w:num>
  <w:num w:numId="102" w16cid:durableId="1364595829">
    <w:abstractNumId w:val="290"/>
  </w:num>
  <w:num w:numId="103" w16cid:durableId="1176531558">
    <w:abstractNumId w:val="42"/>
  </w:num>
  <w:num w:numId="104" w16cid:durableId="1430078052">
    <w:abstractNumId w:val="89"/>
  </w:num>
  <w:num w:numId="105" w16cid:durableId="438451050">
    <w:abstractNumId w:val="149"/>
  </w:num>
  <w:num w:numId="106" w16cid:durableId="1732145590">
    <w:abstractNumId w:val="157"/>
  </w:num>
  <w:num w:numId="107" w16cid:durableId="659887885">
    <w:abstractNumId w:val="115"/>
  </w:num>
  <w:num w:numId="108" w16cid:durableId="456024223">
    <w:abstractNumId w:val="182"/>
  </w:num>
  <w:num w:numId="109" w16cid:durableId="1259026595">
    <w:abstractNumId w:val="72"/>
  </w:num>
  <w:num w:numId="110" w16cid:durableId="1444496171">
    <w:abstractNumId w:val="191"/>
  </w:num>
  <w:num w:numId="111" w16cid:durableId="1618950116">
    <w:abstractNumId w:val="158"/>
  </w:num>
  <w:num w:numId="112" w16cid:durableId="588080128">
    <w:abstractNumId w:val="188"/>
  </w:num>
  <w:num w:numId="113" w16cid:durableId="1241065335">
    <w:abstractNumId w:val="231"/>
  </w:num>
  <w:num w:numId="114" w16cid:durableId="2011563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199"/>
  </w:num>
  <w:num w:numId="117" w16cid:durableId="1023550389">
    <w:abstractNumId w:val="169"/>
  </w:num>
  <w:num w:numId="118" w16cid:durableId="573591868">
    <w:abstractNumId w:val="178"/>
  </w:num>
  <w:num w:numId="119" w16cid:durableId="11733482">
    <w:abstractNumId w:val="301"/>
  </w:num>
  <w:num w:numId="120" w16cid:durableId="192424564">
    <w:abstractNumId w:val="13"/>
  </w:num>
  <w:num w:numId="121" w16cid:durableId="1823815760">
    <w:abstractNumId w:val="30"/>
  </w:num>
  <w:num w:numId="122" w16cid:durableId="385951268">
    <w:abstractNumId w:val="313"/>
  </w:num>
  <w:num w:numId="123" w16cid:durableId="723530455">
    <w:abstractNumId w:val="4"/>
  </w:num>
  <w:num w:numId="124" w16cid:durableId="1921407544">
    <w:abstractNumId w:val="299"/>
  </w:num>
  <w:num w:numId="125" w16cid:durableId="870148797">
    <w:abstractNumId w:val="220"/>
  </w:num>
  <w:num w:numId="126" w16cid:durableId="427391827">
    <w:abstractNumId w:val="266"/>
  </w:num>
  <w:num w:numId="127" w16cid:durableId="1460882781">
    <w:abstractNumId w:val="138"/>
  </w:num>
  <w:num w:numId="128" w16cid:durableId="531578877">
    <w:abstractNumId w:val="297"/>
  </w:num>
  <w:num w:numId="129" w16cid:durableId="30347066">
    <w:abstractNumId w:val="318"/>
  </w:num>
  <w:num w:numId="130" w16cid:durableId="1153328884">
    <w:abstractNumId w:val="5"/>
  </w:num>
  <w:num w:numId="131" w16cid:durableId="718433736">
    <w:abstractNumId w:val="243"/>
  </w:num>
  <w:num w:numId="132" w16cid:durableId="277955724">
    <w:abstractNumId w:val="293"/>
  </w:num>
  <w:num w:numId="133" w16cid:durableId="281158285">
    <w:abstractNumId w:val="210"/>
  </w:num>
  <w:num w:numId="134" w16cid:durableId="897784075">
    <w:abstractNumId w:val="296"/>
  </w:num>
  <w:num w:numId="135" w16cid:durableId="755202787">
    <w:abstractNumId w:val="163"/>
  </w:num>
  <w:num w:numId="136" w16cid:durableId="715619027">
    <w:abstractNumId w:val="142"/>
  </w:num>
  <w:num w:numId="137" w16cid:durableId="1697190044">
    <w:abstractNumId w:val="251"/>
  </w:num>
  <w:num w:numId="138" w16cid:durableId="1204446783">
    <w:abstractNumId w:val="133"/>
  </w:num>
  <w:num w:numId="139" w16cid:durableId="1744060482">
    <w:abstractNumId w:val="277"/>
  </w:num>
  <w:num w:numId="140" w16cid:durableId="838303144">
    <w:abstractNumId w:val="36"/>
  </w:num>
  <w:num w:numId="141" w16cid:durableId="1082416064">
    <w:abstractNumId w:val="183"/>
  </w:num>
  <w:num w:numId="142" w16cid:durableId="2060469498">
    <w:abstractNumId w:val="117"/>
  </w:num>
  <w:num w:numId="143" w16cid:durableId="1184972686">
    <w:abstractNumId w:val="10"/>
    <w:lvlOverride w:ilvl="0">
      <w:startOverride w:val="1"/>
    </w:lvlOverride>
  </w:num>
  <w:num w:numId="144" w16cid:durableId="158740552">
    <w:abstractNumId w:val="264"/>
  </w:num>
  <w:num w:numId="145" w16cid:durableId="112554318">
    <w:abstractNumId w:val="228"/>
  </w:num>
  <w:num w:numId="146" w16cid:durableId="661932070">
    <w:abstractNumId w:val="95"/>
  </w:num>
  <w:num w:numId="147" w16cid:durableId="2025552715">
    <w:abstractNumId w:val="194"/>
  </w:num>
  <w:num w:numId="148" w16cid:durableId="1763916298">
    <w:abstractNumId w:val="239"/>
  </w:num>
  <w:num w:numId="149" w16cid:durableId="197285185">
    <w:abstractNumId w:val="131"/>
  </w:num>
  <w:num w:numId="150" w16cid:durableId="332612713">
    <w:abstractNumId w:val="68"/>
  </w:num>
  <w:num w:numId="151" w16cid:durableId="1133450235">
    <w:abstractNumId w:val="263"/>
  </w:num>
  <w:num w:numId="152" w16cid:durableId="871529323">
    <w:abstractNumId w:val="310"/>
  </w:num>
  <w:num w:numId="153" w16cid:durableId="126898849">
    <w:abstractNumId w:val="69"/>
  </w:num>
  <w:num w:numId="154" w16cid:durableId="668486771">
    <w:abstractNumId w:val="215"/>
  </w:num>
  <w:num w:numId="155" w16cid:durableId="1077552070">
    <w:abstractNumId w:val="281"/>
  </w:num>
  <w:num w:numId="156" w16cid:durableId="1119565743">
    <w:abstractNumId w:val="63"/>
  </w:num>
  <w:num w:numId="157" w16cid:durableId="1657030066">
    <w:abstractNumId w:val="286"/>
  </w:num>
  <w:num w:numId="158" w16cid:durableId="1397196">
    <w:abstractNumId w:val="171"/>
  </w:num>
  <w:num w:numId="159" w16cid:durableId="809173176">
    <w:abstractNumId w:val="288"/>
  </w:num>
  <w:num w:numId="160" w16cid:durableId="1055667225">
    <w:abstractNumId w:val="49"/>
  </w:num>
  <w:num w:numId="161" w16cid:durableId="1062560555">
    <w:abstractNumId w:val="249"/>
  </w:num>
  <w:num w:numId="162" w16cid:durableId="1298686921">
    <w:abstractNumId w:val="100"/>
  </w:num>
  <w:num w:numId="163" w16cid:durableId="1397556193">
    <w:abstractNumId w:val="260"/>
  </w:num>
  <w:num w:numId="164" w16cid:durableId="1761096075">
    <w:abstractNumId w:val="20"/>
  </w:num>
  <w:num w:numId="165" w16cid:durableId="25520084">
    <w:abstractNumId w:val="59"/>
  </w:num>
  <w:num w:numId="166" w16cid:durableId="668682444">
    <w:abstractNumId w:val="168"/>
  </w:num>
  <w:num w:numId="167" w16cid:durableId="1025979179">
    <w:abstractNumId w:val="207"/>
  </w:num>
  <w:num w:numId="168" w16cid:durableId="1165366452">
    <w:abstractNumId w:val="234"/>
  </w:num>
  <w:num w:numId="169" w16cid:durableId="622535495">
    <w:abstractNumId w:val="37"/>
  </w:num>
  <w:num w:numId="170" w16cid:durableId="1324509558">
    <w:abstractNumId w:val="172"/>
  </w:num>
  <w:num w:numId="171" w16cid:durableId="1389955104">
    <w:abstractNumId w:val="27"/>
  </w:num>
  <w:num w:numId="172" w16cid:durableId="1172835144">
    <w:abstractNumId w:val="19"/>
  </w:num>
  <w:num w:numId="173" w16cid:durableId="1498182202">
    <w:abstractNumId w:val="29"/>
  </w:num>
  <w:num w:numId="174" w16cid:durableId="1038774119">
    <w:abstractNumId w:val="176"/>
  </w:num>
  <w:num w:numId="175" w16cid:durableId="38434325">
    <w:abstractNumId w:val="174"/>
  </w:num>
  <w:num w:numId="176" w16cid:durableId="323360064">
    <w:abstractNumId w:val="219"/>
  </w:num>
  <w:num w:numId="177" w16cid:durableId="1479497553">
    <w:abstractNumId w:val="65"/>
  </w:num>
  <w:num w:numId="178" w16cid:durableId="665283305">
    <w:abstractNumId w:val="66"/>
  </w:num>
  <w:num w:numId="179" w16cid:durableId="1791850898">
    <w:abstractNumId w:val="38"/>
  </w:num>
  <w:num w:numId="180" w16cid:durableId="1911772368">
    <w:abstractNumId w:val="276"/>
  </w:num>
  <w:num w:numId="181" w16cid:durableId="1883208469">
    <w:abstractNumId w:val="80"/>
  </w:num>
  <w:num w:numId="182" w16cid:durableId="310796365">
    <w:abstractNumId w:val="109"/>
  </w:num>
  <w:num w:numId="183" w16cid:durableId="1563830243">
    <w:abstractNumId w:val="40"/>
  </w:num>
  <w:num w:numId="184" w16cid:durableId="1483234854">
    <w:abstractNumId w:val="303"/>
  </w:num>
  <w:num w:numId="185" w16cid:durableId="1811481851">
    <w:abstractNumId w:val="162"/>
  </w:num>
  <w:num w:numId="186" w16cid:durableId="2111242996">
    <w:abstractNumId w:val="270"/>
  </w:num>
  <w:num w:numId="187" w16cid:durableId="794517821">
    <w:abstractNumId w:val="221"/>
  </w:num>
  <w:num w:numId="188" w16cid:durableId="1566262520">
    <w:abstractNumId w:val="242"/>
  </w:num>
  <w:num w:numId="189" w16cid:durableId="285695104">
    <w:abstractNumId w:val="184"/>
  </w:num>
  <w:num w:numId="190" w16cid:durableId="1922911072">
    <w:abstractNumId w:val="250"/>
  </w:num>
  <w:num w:numId="191" w16cid:durableId="1709916267">
    <w:abstractNumId w:val="148"/>
  </w:num>
  <w:num w:numId="192" w16cid:durableId="1019351335">
    <w:abstractNumId w:val="316"/>
  </w:num>
  <w:num w:numId="193" w16cid:durableId="456141393">
    <w:abstractNumId w:val="216"/>
  </w:num>
  <w:num w:numId="194" w16cid:durableId="581791015">
    <w:abstractNumId w:val="279"/>
  </w:num>
  <w:num w:numId="195" w16cid:durableId="960573330">
    <w:abstractNumId w:val="96"/>
  </w:num>
  <w:num w:numId="196" w16cid:durableId="1484661735">
    <w:abstractNumId w:val="289"/>
  </w:num>
  <w:num w:numId="197" w16cid:durableId="432018092">
    <w:abstractNumId w:val="140"/>
  </w:num>
  <w:num w:numId="198" w16cid:durableId="2045864366">
    <w:abstractNumId w:val="154"/>
  </w:num>
  <w:num w:numId="199" w16cid:durableId="137264620">
    <w:abstractNumId w:val="298"/>
  </w:num>
  <w:num w:numId="200" w16cid:durableId="474180492">
    <w:abstractNumId w:val="229"/>
  </w:num>
  <w:num w:numId="201" w16cid:durableId="1158419514">
    <w:abstractNumId w:val="128"/>
  </w:num>
  <w:num w:numId="202" w16cid:durableId="1461146531">
    <w:abstractNumId w:val="56"/>
  </w:num>
  <w:num w:numId="203" w16cid:durableId="568927121">
    <w:abstractNumId w:val="112"/>
  </w:num>
  <w:num w:numId="204" w16cid:durableId="319311580">
    <w:abstractNumId w:val="236"/>
  </w:num>
  <w:num w:numId="205" w16cid:durableId="1488941783">
    <w:abstractNumId w:val="312"/>
  </w:num>
  <w:num w:numId="206" w16cid:durableId="1152983349">
    <w:abstractNumId w:val="22"/>
  </w:num>
  <w:num w:numId="207" w16cid:durableId="1612281587">
    <w:abstractNumId w:val="25"/>
  </w:num>
  <w:num w:numId="208" w16cid:durableId="2014257128">
    <w:abstractNumId w:val="25"/>
    <w:lvlOverride w:ilvl="0">
      <w:startOverride w:val="1"/>
    </w:lvlOverride>
  </w:num>
  <w:num w:numId="209" w16cid:durableId="442919637">
    <w:abstractNumId w:val="25"/>
    <w:lvlOverride w:ilvl="0">
      <w:startOverride w:val="1"/>
    </w:lvlOverride>
  </w:num>
  <w:num w:numId="210" w16cid:durableId="924219121">
    <w:abstractNumId w:val="25"/>
    <w:lvlOverride w:ilvl="0">
      <w:startOverride w:val="1"/>
    </w:lvlOverride>
  </w:num>
  <w:num w:numId="211" w16cid:durableId="2022471731">
    <w:abstractNumId w:val="25"/>
    <w:lvlOverride w:ilvl="0">
      <w:startOverride w:val="1"/>
    </w:lvlOverride>
  </w:num>
  <w:num w:numId="212" w16cid:durableId="106241753">
    <w:abstractNumId w:val="151"/>
  </w:num>
  <w:num w:numId="213" w16cid:durableId="1353874867">
    <w:abstractNumId w:val="196"/>
  </w:num>
  <w:num w:numId="214" w16cid:durableId="117997090">
    <w:abstractNumId w:val="278"/>
  </w:num>
  <w:num w:numId="215" w16cid:durableId="1778940314">
    <w:abstractNumId w:val="64"/>
  </w:num>
  <w:num w:numId="216" w16cid:durableId="928857242">
    <w:abstractNumId w:val="76"/>
  </w:num>
  <w:num w:numId="217" w16cid:durableId="614944024">
    <w:abstractNumId w:val="187"/>
  </w:num>
  <w:num w:numId="218" w16cid:durableId="1122529094">
    <w:abstractNumId w:val="272"/>
  </w:num>
  <w:num w:numId="219" w16cid:durableId="1233347660">
    <w:abstractNumId w:val="295"/>
  </w:num>
  <w:num w:numId="220" w16cid:durableId="1539581780">
    <w:abstractNumId w:val="170"/>
  </w:num>
  <w:num w:numId="221" w16cid:durableId="415786740">
    <w:abstractNumId w:val="247"/>
  </w:num>
  <w:num w:numId="222" w16cid:durableId="255555691">
    <w:abstractNumId w:val="91"/>
  </w:num>
  <w:num w:numId="223" w16cid:durableId="1410613336">
    <w:abstractNumId w:val="130"/>
  </w:num>
  <w:num w:numId="224" w16cid:durableId="2089764338">
    <w:abstractNumId w:val="124"/>
  </w:num>
  <w:num w:numId="225" w16cid:durableId="204604195">
    <w:abstractNumId w:val="46"/>
  </w:num>
  <w:num w:numId="226" w16cid:durableId="1926961108">
    <w:abstractNumId w:val="153"/>
  </w:num>
  <w:num w:numId="227" w16cid:durableId="1397581213">
    <w:abstractNumId w:val="2"/>
  </w:num>
  <w:num w:numId="228" w16cid:durableId="1780175984">
    <w:abstractNumId w:val="78"/>
  </w:num>
  <w:num w:numId="229" w16cid:durableId="1508982392">
    <w:abstractNumId w:val="48"/>
  </w:num>
  <w:num w:numId="230" w16cid:durableId="1778713619">
    <w:abstractNumId w:val="284"/>
  </w:num>
  <w:num w:numId="231" w16cid:durableId="2106880792">
    <w:abstractNumId w:val="214"/>
  </w:num>
  <w:num w:numId="232" w16cid:durableId="1822499106">
    <w:abstractNumId w:val="9"/>
  </w:num>
  <w:num w:numId="233" w16cid:durableId="414283665">
    <w:abstractNumId w:val="52"/>
  </w:num>
  <w:num w:numId="234" w16cid:durableId="2092389578">
    <w:abstractNumId w:val="175"/>
  </w:num>
  <w:num w:numId="235" w16cid:durableId="1464813091">
    <w:abstractNumId w:val="99"/>
  </w:num>
  <w:num w:numId="236" w16cid:durableId="1193349479">
    <w:abstractNumId w:val="201"/>
  </w:num>
  <w:num w:numId="237" w16cid:durableId="786239753">
    <w:abstractNumId w:val="86"/>
  </w:num>
  <w:num w:numId="238" w16cid:durableId="2069919421">
    <w:abstractNumId w:val="44"/>
  </w:num>
  <w:num w:numId="239" w16cid:durableId="1064646848">
    <w:abstractNumId w:val="180"/>
  </w:num>
  <w:num w:numId="240" w16cid:durableId="771557290">
    <w:abstractNumId w:val="190"/>
  </w:num>
  <w:num w:numId="241" w16cid:durableId="1314603807">
    <w:abstractNumId w:val="129"/>
  </w:num>
  <w:num w:numId="242" w16cid:durableId="1165433286">
    <w:abstractNumId w:val="134"/>
  </w:num>
  <w:num w:numId="243" w16cid:durableId="920866357">
    <w:abstractNumId w:val="87"/>
  </w:num>
  <w:num w:numId="244" w16cid:durableId="87509150">
    <w:abstractNumId w:val="104"/>
  </w:num>
  <w:num w:numId="245" w16cid:durableId="883903316">
    <w:abstractNumId w:val="23"/>
  </w:num>
  <w:num w:numId="246" w16cid:durableId="218908179">
    <w:abstractNumId w:val="213"/>
  </w:num>
  <w:num w:numId="247" w16cid:durableId="911743002">
    <w:abstractNumId w:val="141"/>
  </w:num>
  <w:num w:numId="248" w16cid:durableId="927885205">
    <w:abstractNumId w:val="118"/>
  </w:num>
  <w:num w:numId="249" w16cid:durableId="1715109361">
    <w:abstractNumId w:val="152"/>
  </w:num>
  <w:num w:numId="250" w16cid:durableId="2088645801">
    <w:abstractNumId w:val="85"/>
  </w:num>
  <w:num w:numId="251" w16cid:durableId="1012728061">
    <w:abstractNumId w:val="144"/>
  </w:num>
  <w:num w:numId="252" w16cid:durableId="1039284728">
    <w:abstractNumId w:val="50"/>
  </w:num>
  <w:num w:numId="253" w16cid:durableId="1360162686">
    <w:abstractNumId w:val="31"/>
  </w:num>
  <w:num w:numId="254" w16cid:durableId="1910967426">
    <w:abstractNumId w:val="209"/>
  </w:num>
  <w:num w:numId="255" w16cid:durableId="440078737">
    <w:abstractNumId w:val="307"/>
  </w:num>
  <w:num w:numId="256" w16cid:durableId="1925995995">
    <w:abstractNumId w:val="314"/>
  </w:num>
  <w:num w:numId="257" w16cid:durableId="1246459561">
    <w:abstractNumId w:val="106"/>
  </w:num>
  <w:num w:numId="258" w16cid:durableId="314577195">
    <w:abstractNumId w:val="302"/>
  </w:num>
  <w:num w:numId="259" w16cid:durableId="732118817">
    <w:abstractNumId w:val="308"/>
  </w:num>
  <w:num w:numId="260" w16cid:durableId="2080131923">
    <w:abstractNumId w:val="53"/>
  </w:num>
  <w:num w:numId="261" w16cid:durableId="1748532761">
    <w:abstractNumId w:val="82"/>
  </w:num>
  <w:num w:numId="262" w16cid:durableId="110632570">
    <w:abstractNumId w:val="132"/>
  </w:num>
  <w:num w:numId="263" w16cid:durableId="1534228867">
    <w:abstractNumId w:val="92"/>
  </w:num>
  <w:num w:numId="264" w16cid:durableId="1080101668">
    <w:abstractNumId w:val="119"/>
  </w:num>
  <w:num w:numId="265" w16cid:durableId="686634306">
    <w:abstractNumId w:val="161"/>
  </w:num>
  <w:num w:numId="266" w16cid:durableId="1632127184">
    <w:abstractNumId w:val="122"/>
  </w:num>
  <w:num w:numId="267" w16cid:durableId="273758037">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195"/>
  </w:num>
  <w:num w:numId="270" w16cid:durableId="1307512295">
    <w:abstractNumId w:val="232"/>
  </w:num>
  <w:num w:numId="271" w16cid:durableId="108568550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53"/>
  </w:num>
  <w:num w:numId="273" w16cid:durableId="1242061652">
    <w:abstractNumId w:val="218"/>
  </w:num>
  <w:num w:numId="274" w16cid:durableId="283117939">
    <w:abstractNumId w:val="294"/>
  </w:num>
  <w:num w:numId="275" w16cid:durableId="1899126683">
    <w:abstractNumId w:val="135"/>
  </w:num>
  <w:num w:numId="276" w16cid:durableId="42875195">
    <w:abstractNumId w:val="62"/>
  </w:num>
  <w:num w:numId="277" w16cid:durableId="1515729043">
    <w:abstractNumId w:val="47"/>
  </w:num>
  <w:num w:numId="278" w16cid:durableId="788085980">
    <w:abstractNumId w:val="287"/>
  </w:num>
  <w:num w:numId="279" w16cid:durableId="1318461126">
    <w:abstractNumId w:val="67"/>
  </w:num>
  <w:num w:numId="280" w16cid:durableId="222909229">
    <w:abstractNumId w:val="147"/>
  </w:num>
  <w:num w:numId="281" w16cid:durableId="30155812">
    <w:abstractNumId w:val="165"/>
  </w:num>
  <w:num w:numId="282" w16cid:durableId="2066559188">
    <w:abstractNumId w:val="280"/>
  </w:num>
  <w:num w:numId="283" w16cid:durableId="1543980853">
    <w:abstractNumId w:val="275"/>
  </w:num>
  <w:num w:numId="284" w16cid:durableId="1301037026">
    <w:abstractNumId w:val="273"/>
  </w:num>
  <w:num w:numId="285" w16cid:durableId="891765985">
    <w:abstractNumId w:val="45"/>
  </w:num>
  <w:num w:numId="286" w16cid:durableId="726880915">
    <w:abstractNumId w:val="179"/>
  </w:num>
  <w:num w:numId="287" w16cid:durableId="408573768">
    <w:abstractNumId w:val="35"/>
  </w:num>
  <w:num w:numId="288" w16cid:durableId="1189832007">
    <w:abstractNumId w:val="57"/>
  </w:num>
  <w:num w:numId="289" w16cid:durableId="358505305">
    <w:abstractNumId w:val="271"/>
  </w:num>
  <w:num w:numId="290" w16cid:durableId="1736539390">
    <w:abstractNumId w:val="212"/>
  </w:num>
  <w:num w:numId="291" w16cid:durableId="2025670326">
    <w:abstractNumId w:val="54"/>
  </w:num>
  <w:num w:numId="292" w16cid:durableId="277227516">
    <w:abstractNumId w:val="166"/>
  </w:num>
  <w:num w:numId="293" w16cid:durableId="1952281767">
    <w:abstractNumId w:val="159"/>
  </w:num>
  <w:num w:numId="294" w16cid:durableId="1282758914">
    <w:abstractNumId w:val="186"/>
  </w:num>
  <w:num w:numId="295" w16cid:durableId="1326978041">
    <w:abstractNumId w:val="160"/>
  </w:num>
  <w:num w:numId="296" w16cid:durableId="352072704">
    <w:abstractNumId w:val="177"/>
  </w:num>
  <w:num w:numId="297" w16cid:durableId="822233549">
    <w:abstractNumId w:val="230"/>
  </w:num>
  <w:num w:numId="298" w16cid:durableId="1451508194">
    <w:abstractNumId w:val="267"/>
  </w:num>
  <w:num w:numId="299" w16cid:durableId="717976912">
    <w:abstractNumId w:val="84"/>
  </w:num>
  <w:num w:numId="300" w16cid:durableId="1416705945">
    <w:abstractNumId w:val="75"/>
  </w:num>
  <w:num w:numId="301" w16cid:durableId="673652309">
    <w:abstractNumId w:val="70"/>
  </w:num>
  <w:num w:numId="302" w16cid:durableId="1717197342">
    <w:abstractNumId w:val="150"/>
  </w:num>
  <w:num w:numId="303" w16cid:durableId="1459105176">
    <w:abstractNumId w:val="226"/>
  </w:num>
  <w:num w:numId="304" w16cid:durableId="688415089">
    <w:abstractNumId w:val="285"/>
  </w:num>
  <w:num w:numId="305" w16cid:durableId="1121190938">
    <w:abstractNumId w:val="261"/>
  </w:num>
  <w:num w:numId="306" w16cid:durableId="1004551922">
    <w:abstractNumId w:val="121"/>
  </w:num>
  <w:num w:numId="307" w16cid:durableId="1702700834">
    <w:abstractNumId w:val="103"/>
  </w:num>
  <w:num w:numId="308" w16cid:durableId="1975911490">
    <w:abstractNumId w:val="156"/>
  </w:num>
  <w:num w:numId="309" w16cid:durableId="1524514605">
    <w:abstractNumId w:val="246"/>
  </w:num>
  <w:num w:numId="310" w16cid:durableId="779107224">
    <w:abstractNumId w:val="237"/>
  </w:num>
  <w:num w:numId="311" w16cid:durableId="1731922658">
    <w:abstractNumId w:val="274"/>
  </w:num>
  <w:num w:numId="312" w16cid:durableId="476991083">
    <w:abstractNumId w:val="259"/>
  </w:num>
  <w:num w:numId="313" w16cid:durableId="143549053">
    <w:abstractNumId w:val="198"/>
  </w:num>
  <w:num w:numId="314" w16cid:durableId="33701717">
    <w:abstractNumId w:val="211"/>
  </w:num>
  <w:num w:numId="315" w16cid:durableId="1832789873">
    <w:abstractNumId w:val="217"/>
  </w:num>
  <w:num w:numId="316" w16cid:durableId="1873226475">
    <w:abstractNumId w:val="16"/>
  </w:num>
  <w:num w:numId="317" w16cid:durableId="1778476383">
    <w:abstractNumId w:val="146"/>
  </w:num>
  <w:num w:numId="318" w16cid:durableId="835144078">
    <w:abstractNumId w:val="291"/>
  </w:num>
  <w:num w:numId="319" w16cid:durableId="1776708555">
    <w:abstractNumId w:val="93"/>
  </w:num>
  <w:num w:numId="320" w16cid:durableId="1890608407">
    <w:abstractNumId w:val="202"/>
  </w:num>
  <w:num w:numId="321" w16cid:durableId="20924618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17C04"/>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141"/>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6641A"/>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5BA8"/>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56395"/>
    <w:pPr>
      <w:spacing w:after="120" w:line="480" w:lineRule="auto"/>
    </w:pPr>
  </w:style>
  <w:style w:type="character" w:customStyle="1" w:styleId="BodyText2Char">
    <w:name w:val="Body Text 2 Char"/>
    <w:basedOn w:val="DefaultParagraphFont"/>
    <w:link w:val="BodyText2"/>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qFormat/>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ind w:hanging="720"/>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07"/>
      </w:numPr>
      <w:spacing w:before="0"/>
      <w:ind w:left="108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 w:type="numbering" w:customStyle="1" w:styleId="NoList2">
    <w:name w:val="No List2"/>
    <w:next w:val="NoList"/>
    <w:uiPriority w:val="99"/>
    <w:semiHidden/>
    <w:unhideWhenUsed/>
    <w:rsid w:val="006C7141"/>
  </w:style>
  <w:style w:type="paragraph" w:customStyle="1" w:styleId="Style1">
    <w:name w:val="Style1"/>
    <w:basedOn w:val="Normal"/>
    <w:link w:val="Style1Char"/>
    <w:autoRedefine/>
    <w:qFormat/>
    <w:rsid w:val="006C7141"/>
    <w:pPr>
      <w:spacing w:after="0" w:line="240" w:lineRule="auto"/>
    </w:pPr>
    <w:rPr>
      <w:rFonts w:ascii="Times New Roman" w:eastAsiaTheme="minorHAnsi" w:hAnsi="Times New Roman" w:cs="Times New Roman"/>
      <w:sz w:val="24"/>
      <w:szCs w:val="24"/>
    </w:rPr>
  </w:style>
  <w:style w:type="character" w:customStyle="1" w:styleId="Style1Char">
    <w:name w:val="Style1 Char"/>
    <w:basedOn w:val="DefaultParagraphFont"/>
    <w:link w:val="Style1"/>
    <w:rsid w:val="006C7141"/>
    <w:rPr>
      <w:rFonts w:ascii="Times New Roman" w:eastAsiaTheme="minorHAnsi" w:hAnsi="Times New Roman"/>
      <w:sz w:val="24"/>
      <w:szCs w:val="24"/>
    </w:rPr>
  </w:style>
  <w:style w:type="paragraph" w:styleId="ListContinue2">
    <w:name w:val="List Continue 2"/>
    <w:basedOn w:val="Normal"/>
    <w:semiHidden/>
    <w:rsid w:val="006C7141"/>
    <w:pPr>
      <w:spacing w:after="120" w:line="240" w:lineRule="auto"/>
      <w:ind w:left="720"/>
    </w:pPr>
    <w:rPr>
      <w:rFonts w:ascii="Arial" w:eastAsia="Times New Roman" w:hAnsi="Arial" w:cs="Times New Roman"/>
      <w:sz w:val="24"/>
      <w:szCs w:val="20"/>
    </w:rPr>
  </w:style>
  <w:style w:type="paragraph" w:styleId="List3">
    <w:name w:val="List 3"/>
    <w:basedOn w:val="Normal"/>
    <w:uiPriority w:val="99"/>
    <w:semiHidden/>
    <w:unhideWhenUsed/>
    <w:rsid w:val="006C7141"/>
    <w:pPr>
      <w:spacing w:after="0" w:line="240" w:lineRule="auto"/>
      <w:ind w:left="1080" w:hanging="360"/>
      <w:contextualSpacing/>
    </w:pPr>
    <w:rPr>
      <w:rFonts w:ascii="Times New Roman" w:eastAsiaTheme="minorHAnsi" w:hAnsi="Times New Roman" w:cs="Times New Roman"/>
      <w:sz w:val="24"/>
      <w:szCs w:val="24"/>
    </w:rPr>
  </w:style>
  <w:style w:type="table" w:customStyle="1" w:styleId="TableGrid4">
    <w:name w:val="Table Grid4"/>
    <w:basedOn w:val="TableNormal"/>
    <w:next w:val="TableGrid"/>
    <w:uiPriority w:val="59"/>
    <w:rsid w:val="006C71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6C7141"/>
    <w:pPr>
      <w:spacing w:after="0" w:line="240" w:lineRule="auto"/>
      <w:jc w:val="center"/>
    </w:pPr>
    <w:rPr>
      <w:rFonts w:ascii="Century Gothic" w:eastAsia="Times New Roman" w:hAnsi="Century Gothic" w:cs="Times New Roman"/>
      <w:b/>
      <w:sz w:val="12"/>
      <w:szCs w:val="20"/>
    </w:rPr>
  </w:style>
  <w:style w:type="character" w:customStyle="1" w:styleId="SubtitleChar">
    <w:name w:val="Subtitle Char"/>
    <w:basedOn w:val="DefaultParagraphFont"/>
    <w:link w:val="Subtitle"/>
    <w:rsid w:val="006C7141"/>
    <w:rPr>
      <w:rFonts w:ascii="Century Gothic" w:eastAsia="Times New Roman" w:hAnsi="Century Gothic"/>
      <w:b/>
      <w:sz w:val="12"/>
    </w:rPr>
  </w:style>
  <w:style w:type="table" w:customStyle="1" w:styleId="TableGrid12">
    <w:name w:val="Table Grid12"/>
    <w:basedOn w:val="TableNormal"/>
    <w:next w:val="TableGrid"/>
    <w:uiPriority w:val="59"/>
    <w:rsid w:val="006C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72028A01-C754-4540-B83C-BDE06D3F8CDE}"/>
</file>

<file path=customXml/itemProps3.xml><?xml version="1.0" encoding="utf-8"?>
<ds:datastoreItem xmlns:ds="http://schemas.openxmlformats.org/officeDocument/2006/customXml" ds:itemID="{E49BB648-D61E-4E82-9F41-A7411CF6FA76}"/>
</file>

<file path=customXml/itemProps4.xml><?xml version="1.0" encoding="utf-8"?>
<ds:datastoreItem xmlns:ds="http://schemas.openxmlformats.org/officeDocument/2006/customXml" ds:itemID="{284E2B28-25C1-4071-A69C-E070ADA717D0}"/>
</file>

<file path=docProps/app.xml><?xml version="1.0" encoding="utf-8"?>
<Properties xmlns="http://schemas.openxmlformats.org/officeDocument/2006/extended-properties" xmlns:vt="http://schemas.openxmlformats.org/officeDocument/2006/docPropsVTypes">
  <Template>Normal.dotm</Template>
  <TotalTime>2</TotalTime>
  <Pages>39</Pages>
  <Words>10012</Words>
  <Characters>60078</Characters>
  <Application>Microsoft Office Word</Application>
  <DocSecurity>0</DocSecurity>
  <Lines>2002</Lines>
  <Paragraphs>898</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69192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3</cp:revision>
  <cp:lastPrinted>2012-09-18T15:13:00Z</cp:lastPrinted>
  <dcterms:created xsi:type="dcterms:W3CDTF">2026-01-02T19:24:00Z</dcterms:created>
  <dcterms:modified xsi:type="dcterms:W3CDTF">2026-01-02T19:26:00Z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