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1BA2" w14:textId="77777777" w:rsidR="00BB14AB" w:rsidRPr="001F32EE" w:rsidRDefault="00BB14AB" w:rsidP="00BB14AB">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0BD3D997" w14:textId="77777777" w:rsidR="00BB14AB" w:rsidRPr="00570C56" w:rsidRDefault="00BB14AB" w:rsidP="00BB14AB">
      <w:pPr>
        <w:pStyle w:val="NoSpacing"/>
        <w:rPr>
          <w:rFonts w:asciiTheme="minorHAnsi" w:hAnsiTheme="minorHAnsi"/>
          <w:sz w:val="28"/>
          <w:szCs w:val="28"/>
        </w:rPr>
      </w:pPr>
    </w:p>
    <w:p w14:paraId="594F311F" w14:textId="77777777" w:rsidR="00BB14AB" w:rsidRDefault="00BB14AB" w:rsidP="00BB14AB">
      <w:pPr>
        <w:pStyle w:val="NoSpacing"/>
      </w:pPr>
      <w:r w:rsidRPr="001F32EE">
        <w:t>This guide is designed to help your organization build a written safety program.</w:t>
      </w:r>
    </w:p>
    <w:p w14:paraId="4E1C661A" w14:textId="77777777" w:rsidR="00BB14AB" w:rsidRPr="001F32EE" w:rsidRDefault="00BB14AB" w:rsidP="00BB14AB">
      <w:pPr>
        <w:pStyle w:val="NoSpacing"/>
      </w:pPr>
    </w:p>
    <w:p w14:paraId="3285C63E" w14:textId="77777777" w:rsidR="00BB14AB" w:rsidRDefault="00BB14AB" w:rsidP="00BB14AB">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51130759" w14:textId="77777777" w:rsidR="00BB14AB" w:rsidRPr="001F32EE" w:rsidRDefault="00BB14AB" w:rsidP="00BB14AB">
      <w:pPr>
        <w:pStyle w:val="NoSpacing"/>
      </w:pPr>
    </w:p>
    <w:p w14:paraId="620DBE77" w14:textId="77777777" w:rsidR="00BB14AB" w:rsidRPr="001F32EE" w:rsidRDefault="00BB14AB" w:rsidP="00BB14AB">
      <w:pPr>
        <w:pStyle w:val="NoSpacing"/>
      </w:pPr>
      <w:r w:rsidRPr="001F32EE">
        <w:t>You can (and should) change any part of the template to match your organization’s structure, such as department names, job titles, responsibilities, or procedures.</w:t>
      </w:r>
    </w:p>
    <w:p w14:paraId="4450D2F7" w14:textId="77777777" w:rsidR="00BB14AB" w:rsidRPr="00570C56" w:rsidRDefault="00BB14AB" w:rsidP="00BB14AB">
      <w:pPr>
        <w:pStyle w:val="NoSpacing"/>
        <w:rPr>
          <w:rFonts w:asciiTheme="minorHAnsi" w:hAnsiTheme="minorHAnsi"/>
        </w:rPr>
      </w:pPr>
    </w:p>
    <w:p w14:paraId="6BBA319C" w14:textId="77777777" w:rsidR="00BB14AB" w:rsidRPr="00D87064" w:rsidRDefault="00BB14AB" w:rsidP="00BB14AB">
      <w:pPr>
        <w:pStyle w:val="NoSpacing"/>
        <w:rPr>
          <w:rFonts w:asciiTheme="minorHAnsi" w:hAnsiTheme="minorHAnsi"/>
          <w:b/>
          <w:bCs/>
          <w:iCs/>
        </w:rPr>
      </w:pPr>
      <w:r w:rsidRPr="00D87064">
        <w:rPr>
          <w:rFonts w:asciiTheme="minorHAnsi" w:hAnsiTheme="minorHAnsi"/>
          <w:b/>
          <w:bCs/>
          <w:iCs/>
        </w:rPr>
        <w:t xml:space="preserve">Example </w:t>
      </w:r>
    </w:p>
    <w:p w14:paraId="610E0C61" w14:textId="77777777" w:rsidR="00BB14AB" w:rsidRPr="001F32EE" w:rsidRDefault="00BB14AB" w:rsidP="00BB14AB">
      <w:pPr>
        <w:pStyle w:val="NoSpacing"/>
        <w:rPr>
          <w:rFonts w:asciiTheme="minorHAnsi" w:hAnsiTheme="minorHAnsi"/>
          <w:b/>
          <w:bCs/>
          <w:iCs/>
        </w:rPr>
      </w:pPr>
      <w:r>
        <w:rPr>
          <w:rFonts w:asciiTheme="minorHAnsi" w:hAnsiTheme="minorHAnsi"/>
          <w:b/>
          <w:bCs/>
          <w:iCs/>
        </w:rPr>
        <w:t>Before:</w:t>
      </w:r>
    </w:p>
    <w:p w14:paraId="72FDD5DA" w14:textId="77777777" w:rsidR="00BB14AB" w:rsidRPr="00D13602" w:rsidRDefault="00BB14AB" w:rsidP="00BB14AB">
      <w:pPr>
        <w:pStyle w:val="NoSpacing"/>
        <w:rPr>
          <w:rFonts w:asciiTheme="minorHAnsi" w:hAnsiTheme="minorHAnsi"/>
          <w:color w:val="FF0000"/>
        </w:rPr>
      </w:pPr>
      <w:r w:rsidRPr="00D13602">
        <w:rPr>
          <w:rFonts w:asciiTheme="minorHAnsi" w:hAnsiTheme="minorHAnsi"/>
          <w:color w:val="FF0000"/>
          <w:highlight w:val="yellow"/>
        </w:rPr>
        <w:t>&lt;COMPANY NAME&gt;</w:t>
      </w:r>
    </w:p>
    <w:p w14:paraId="0F020CA0" w14:textId="77777777" w:rsidR="00BB14AB" w:rsidRPr="00570C56" w:rsidRDefault="00BB14AB" w:rsidP="00BB14AB">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5CAB167D" w14:textId="77777777" w:rsidR="00BB14AB" w:rsidRPr="00570C56" w:rsidRDefault="00BB14AB" w:rsidP="00BB14AB">
      <w:pPr>
        <w:pStyle w:val="NoSpacing"/>
        <w:rPr>
          <w:rFonts w:asciiTheme="minorHAnsi" w:hAnsiTheme="minorHAnsi"/>
          <w:sz w:val="16"/>
          <w:szCs w:val="16"/>
        </w:rPr>
      </w:pPr>
    </w:p>
    <w:p w14:paraId="2A8A9460" w14:textId="77777777" w:rsidR="00BB14AB" w:rsidRPr="001F32EE" w:rsidRDefault="00BB14AB" w:rsidP="00BB14AB">
      <w:pPr>
        <w:pStyle w:val="NoSpacing"/>
        <w:rPr>
          <w:rFonts w:asciiTheme="minorHAnsi" w:hAnsiTheme="minorHAnsi"/>
          <w:b/>
          <w:bCs/>
        </w:rPr>
      </w:pPr>
      <w:r w:rsidRPr="001F32EE">
        <w:rPr>
          <w:rFonts w:asciiTheme="minorHAnsi" w:hAnsiTheme="minorHAnsi"/>
          <w:b/>
          <w:bCs/>
        </w:rPr>
        <w:t>After:</w:t>
      </w:r>
    </w:p>
    <w:p w14:paraId="216AEDFC" w14:textId="77777777" w:rsidR="00BB14AB" w:rsidRPr="00570C56" w:rsidRDefault="00BB14AB" w:rsidP="00BB14AB">
      <w:pPr>
        <w:pStyle w:val="NoSpacing"/>
        <w:rPr>
          <w:rFonts w:asciiTheme="minorHAnsi" w:hAnsiTheme="minorHAnsi"/>
        </w:rPr>
      </w:pPr>
      <w:r w:rsidRPr="00570C56">
        <w:rPr>
          <w:rFonts w:asciiTheme="minorHAnsi" w:hAnsiTheme="minorHAnsi"/>
        </w:rPr>
        <w:t>XYZ Company</w:t>
      </w:r>
    </w:p>
    <w:p w14:paraId="1E389E7C" w14:textId="77777777" w:rsidR="00BB14AB" w:rsidRPr="00570C56" w:rsidRDefault="00BB14AB" w:rsidP="00BB14AB">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7D24CEE3" w14:textId="77777777" w:rsidR="00BB14AB" w:rsidRPr="00570C56" w:rsidRDefault="00BB14AB" w:rsidP="00BB14AB">
      <w:pPr>
        <w:pStyle w:val="NoSpacing"/>
        <w:rPr>
          <w:rFonts w:asciiTheme="minorHAnsi" w:hAnsiTheme="minorHAnsi"/>
        </w:rPr>
      </w:pPr>
    </w:p>
    <w:p w14:paraId="0821E47D" w14:textId="77777777" w:rsidR="00BB14AB" w:rsidRPr="001F32EE" w:rsidRDefault="00BB14AB" w:rsidP="00BB14AB">
      <w:pPr>
        <w:pStyle w:val="NoSpacing"/>
      </w:pPr>
      <w:r w:rsidRPr="001F32EE">
        <w:rPr>
          <w:b/>
          <w:bCs/>
        </w:rPr>
        <w:t xml:space="preserve">Formatting </w:t>
      </w:r>
      <w:r>
        <w:rPr>
          <w:b/>
          <w:bCs/>
        </w:rPr>
        <w:t>t</w:t>
      </w:r>
      <w:r w:rsidRPr="001F32EE">
        <w:rPr>
          <w:b/>
          <w:bCs/>
        </w:rPr>
        <w:t>ips</w:t>
      </w:r>
    </w:p>
    <w:p w14:paraId="17473301" w14:textId="77777777" w:rsidR="00BB14AB" w:rsidRPr="001F32EE" w:rsidRDefault="00BB14AB" w:rsidP="00BB14AB">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217C6B8E" w14:textId="77777777" w:rsidR="00BB14AB" w:rsidRPr="001F32EE" w:rsidRDefault="00BB14AB" w:rsidP="00BB14AB">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3D36F749" w14:textId="77777777" w:rsidR="00BB14AB" w:rsidRPr="00570C56" w:rsidRDefault="00BB14AB" w:rsidP="00BB14AB">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24D854AC" wp14:editId="2696C37E">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B9770D" w14:textId="77777777" w:rsidR="00BB14AB" w:rsidRPr="00570C56" w:rsidRDefault="00BB14AB" w:rsidP="00BB14AB">
      <w:pPr>
        <w:pStyle w:val="NoSpacing"/>
        <w:rPr>
          <w:rFonts w:asciiTheme="minorHAnsi" w:hAnsiTheme="minorHAnsi"/>
          <w:sz w:val="28"/>
          <w:szCs w:val="28"/>
        </w:rPr>
      </w:pPr>
    </w:p>
    <w:p w14:paraId="6618E4CB" w14:textId="77777777" w:rsidR="00BB14AB" w:rsidRPr="00570C56" w:rsidRDefault="00BB14AB" w:rsidP="00BB14AB">
      <w:pPr>
        <w:pStyle w:val="NoSpacing"/>
        <w:rPr>
          <w:rFonts w:asciiTheme="minorHAnsi" w:hAnsiTheme="minorHAnsi"/>
          <w:sz w:val="28"/>
          <w:szCs w:val="28"/>
        </w:rPr>
      </w:pPr>
    </w:p>
    <w:p w14:paraId="640E2CFE" w14:textId="77777777" w:rsidR="00BB14AB" w:rsidRDefault="00BB14AB" w:rsidP="00BB14AB">
      <w:pPr>
        <w:pStyle w:val="NoSpacing"/>
        <w:rPr>
          <w:rFonts w:asciiTheme="minorHAnsi" w:hAnsiTheme="minorHAnsi"/>
        </w:rPr>
      </w:pPr>
    </w:p>
    <w:p w14:paraId="0EE0EB23" w14:textId="77777777" w:rsidR="00BB14AB" w:rsidRDefault="00BB14AB" w:rsidP="00BB14AB">
      <w:pPr>
        <w:pStyle w:val="NoSpacing"/>
        <w:rPr>
          <w:rFonts w:asciiTheme="minorHAnsi" w:hAnsiTheme="minorHAnsi"/>
        </w:rPr>
      </w:pPr>
    </w:p>
    <w:p w14:paraId="65A94F8A" w14:textId="77777777" w:rsidR="00BB14AB" w:rsidRDefault="00BB14AB" w:rsidP="00BB14AB">
      <w:pPr>
        <w:pStyle w:val="NoSpacing"/>
        <w:rPr>
          <w:rFonts w:asciiTheme="minorHAnsi" w:hAnsiTheme="minorHAnsi"/>
        </w:rPr>
      </w:pPr>
    </w:p>
    <w:p w14:paraId="2B5D5952" w14:textId="77777777" w:rsidR="00BB14AB" w:rsidRDefault="00BB14AB" w:rsidP="00BB14AB">
      <w:pPr>
        <w:pStyle w:val="NoSpacing"/>
        <w:rPr>
          <w:rFonts w:asciiTheme="minorHAnsi" w:hAnsiTheme="minorHAnsi"/>
        </w:rPr>
      </w:pPr>
    </w:p>
    <w:p w14:paraId="37385FC1" w14:textId="77777777" w:rsidR="00BB14AB" w:rsidRDefault="00BB14AB" w:rsidP="00BB14AB">
      <w:pPr>
        <w:pStyle w:val="NoSpacing"/>
        <w:rPr>
          <w:rFonts w:asciiTheme="minorHAnsi" w:hAnsiTheme="minorHAnsi"/>
        </w:rPr>
      </w:pPr>
    </w:p>
    <w:p w14:paraId="08BE351A" w14:textId="77777777" w:rsidR="00BB14AB" w:rsidRDefault="00BB14AB" w:rsidP="00BB14AB">
      <w:pPr>
        <w:pStyle w:val="NoSpacing"/>
        <w:rPr>
          <w:rFonts w:asciiTheme="minorHAnsi" w:hAnsiTheme="minorHAnsi"/>
        </w:rPr>
      </w:pPr>
    </w:p>
    <w:p w14:paraId="0407CC96" w14:textId="77777777" w:rsidR="00BB14AB" w:rsidRDefault="00BB14AB" w:rsidP="00BB14AB">
      <w:pPr>
        <w:pStyle w:val="NoSpacing"/>
        <w:rPr>
          <w:rFonts w:asciiTheme="minorHAnsi" w:hAnsiTheme="minorHAnsi"/>
        </w:rPr>
      </w:pPr>
    </w:p>
    <w:p w14:paraId="3A405B6D" w14:textId="77777777" w:rsidR="00BB14AB" w:rsidRDefault="00BB14AB" w:rsidP="00BB14AB"/>
    <w:p w14:paraId="520042A2" w14:textId="77777777" w:rsidR="00BB14AB" w:rsidRDefault="00BB14AB" w:rsidP="00BB14AB"/>
    <w:p w14:paraId="6F09191D" w14:textId="77777777" w:rsidR="00BB14AB" w:rsidRDefault="00BB14AB" w:rsidP="00BB14AB">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4B156CB0" w14:textId="77777777" w:rsidR="00BB14AB" w:rsidRDefault="00BB14AB" w:rsidP="00BB14AB">
      <w:pPr>
        <w:pStyle w:val="FootnoteText"/>
      </w:pPr>
      <w:r w:rsidRPr="005C1335">
        <w:rPr>
          <w:b/>
          <w:bCs/>
        </w:rPr>
        <w:t>Disclaimer</w:t>
      </w:r>
      <w:r w:rsidRPr="005C1335">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2A446C09" w14:textId="77777777" w:rsidR="00BB14AB" w:rsidRPr="00BB14AB" w:rsidRDefault="00BB14AB" w:rsidP="00BB14AB">
      <w:pPr>
        <w:spacing w:after="0" w:line="240" w:lineRule="auto"/>
        <w:jc w:val="center"/>
        <w:rPr>
          <w:rFonts w:eastAsiaTheme="minorHAnsi" w:cs="Arial"/>
          <w:b/>
          <w:bCs/>
          <w:sz w:val="28"/>
          <w:szCs w:val="28"/>
        </w:rPr>
      </w:pPr>
      <w:r w:rsidRPr="00BB14AB">
        <w:rPr>
          <w:rFonts w:eastAsiaTheme="minorHAnsi" w:cs="Arial"/>
          <w:b/>
          <w:bCs/>
          <w:sz w:val="28"/>
          <w:szCs w:val="28"/>
        </w:rPr>
        <w:lastRenderedPageBreak/>
        <w:t>Fleet Safety Program</w:t>
      </w:r>
    </w:p>
    <w:p w14:paraId="1DF15A22" w14:textId="77777777" w:rsidR="00BB14AB" w:rsidRPr="00BB14AB" w:rsidRDefault="00BB14AB" w:rsidP="00BB14AB">
      <w:pPr>
        <w:spacing w:after="0" w:line="240" w:lineRule="auto"/>
        <w:jc w:val="center"/>
        <w:rPr>
          <w:rFonts w:eastAsiaTheme="minorHAnsi" w:cs="Arial"/>
          <w:b/>
          <w:sz w:val="28"/>
          <w:szCs w:val="28"/>
        </w:rPr>
      </w:pPr>
      <w:r w:rsidRPr="00BB14AB">
        <w:rPr>
          <w:rFonts w:eastAsiaTheme="minorHAnsi" w:cs="Arial"/>
          <w:b/>
          <w:sz w:val="28"/>
          <w:szCs w:val="28"/>
        </w:rPr>
        <w:t>DOT Regulated</w:t>
      </w:r>
    </w:p>
    <w:p w14:paraId="4F1B7B0E" w14:textId="77777777" w:rsidR="00BB14AB" w:rsidRPr="00BB14AB" w:rsidRDefault="00BB14AB" w:rsidP="00BB14AB">
      <w:pPr>
        <w:spacing w:after="0" w:line="240" w:lineRule="auto"/>
        <w:rPr>
          <w:rFonts w:eastAsiaTheme="minorHAnsi" w:cs="Arial"/>
          <w:b/>
        </w:rPr>
      </w:pPr>
    </w:p>
    <w:p w14:paraId="6C4CA478"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Scope</w:t>
      </w:r>
    </w:p>
    <w:p w14:paraId="534E8E5F" w14:textId="77777777" w:rsidR="00BB14AB" w:rsidRPr="00BB14AB" w:rsidRDefault="00BB14AB" w:rsidP="00BB14AB">
      <w:pPr>
        <w:spacing w:after="0" w:line="240" w:lineRule="auto"/>
        <w:rPr>
          <w:rFonts w:eastAsiaTheme="minorHAnsi" w:cs="Arial"/>
        </w:rPr>
      </w:pPr>
    </w:p>
    <w:p w14:paraId="07B8B93E" w14:textId="77777777" w:rsidR="00BB14AB" w:rsidRPr="00BB14AB" w:rsidRDefault="00BB14AB" w:rsidP="00BB14AB">
      <w:pPr>
        <w:spacing w:after="0" w:line="240" w:lineRule="auto"/>
        <w:rPr>
          <w:rFonts w:eastAsiaTheme="minorHAnsi" w:cs="Arial"/>
        </w:rPr>
      </w:pPr>
      <w:r w:rsidRPr="00BB14AB">
        <w:rPr>
          <w:rFonts w:eastAsiaTheme="minorHAnsi" w:cs="Arial"/>
        </w:rPr>
        <w:t>The objective of this program is to strive to reduce or eliminate motor vehicle accidents and associated injuries by following the safe practices established in this program. This program is integrated into our company’s written safety and health program and is a collaborative effort that includes all employees.</w:t>
      </w:r>
    </w:p>
    <w:p w14:paraId="54A7341F" w14:textId="77777777" w:rsidR="00BB14AB" w:rsidRPr="00BB14AB" w:rsidRDefault="00BB14AB" w:rsidP="00BB14AB">
      <w:pPr>
        <w:spacing w:after="0" w:line="240" w:lineRule="auto"/>
        <w:rPr>
          <w:rFonts w:eastAsiaTheme="minorHAnsi" w:cs="Arial"/>
        </w:rPr>
      </w:pPr>
    </w:p>
    <w:p w14:paraId="2D8776BC" w14:textId="77777777" w:rsidR="00BB14AB" w:rsidRPr="00BB14AB" w:rsidRDefault="00BB14AB" w:rsidP="00BB14AB">
      <w:pPr>
        <w:spacing w:after="0" w:line="240" w:lineRule="auto"/>
        <w:rPr>
          <w:rFonts w:eastAsiaTheme="minorHAnsi" w:cs="Arial"/>
        </w:rPr>
      </w:pPr>
      <w:r w:rsidRPr="00BB14AB">
        <w:rPr>
          <w:rFonts w:eastAsiaTheme="minorHAnsi" w:cs="Arial"/>
        </w:rPr>
        <w:t>Compliance with this program is mandatory for all company commercial drivers. Violations of this program may result in disciplinary action up to and including suspension of driving privileges or termination. Any deviations from this program must be immediately brought to the attention of the employee’s supervisor or the Program Administrator.</w:t>
      </w:r>
    </w:p>
    <w:p w14:paraId="40E2CC3C" w14:textId="77777777" w:rsidR="00BB14AB" w:rsidRPr="00BB14AB" w:rsidRDefault="00BB14AB" w:rsidP="00BB14AB">
      <w:pPr>
        <w:spacing w:after="0" w:line="240" w:lineRule="auto"/>
        <w:rPr>
          <w:rFonts w:eastAsiaTheme="minorHAnsi" w:cs="Arial"/>
          <w:color w:val="FF0000"/>
        </w:rPr>
      </w:pPr>
    </w:p>
    <w:p w14:paraId="57C1EDA4" w14:textId="77777777" w:rsidR="00BB14AB" w:rsidRPr="00BB14AB" w:rsidRDefault="00BB14AB" w:rsidP="00BB14AB">
      <w:pPr>
        <w:spacing w:after="0" w:line="240" w:lineRule="auto"/>
        <w:rPr>
          <w:rFonts w:eastAsiaTheme="minorHAnsi" w:cs="Arial"/>
          <w:color w:val="FF0000"/>
        </w:rPr>
      </w:pPr>
    </w:p>
    <w:p w14:paraId="45C6903C"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Program Responsibilities</w:t>
      </w:r>
    </w:p>
    <w:p w14:paraId="6D981799" w14:textId="77777777" w:rsidR="00BB14AB" w:rsidRPr="00BB14AB" w:rsidRDefault="00BB14AB" w:rsidP="00BB14AB">
      <w:pPr>
        <w:spacing w:after="0" w:line="240" w:lineRule="auto"/>
        <w:rPr>
          <w:rFonts w:eastAsiaTheme="minorHAnsi" w:cs="Arial"/>
        </w:rPr>
      </w:pPr>
    </w:p>
    <w:p w14:paraId="7ECE458F" w14:textId="77777777" w:rsidR="00BB14AB" w:rsidRPr="00BB14AB" w:rsidRDefault="00BB14AB" w:rsidP="00BB14AB">
      <w:pPr>
        <w:spacing w:after="0" w:line="240" w:lineRule="auto"/>
        <w:rPr>
          <w:rFonts w:eastAsiaTheme="minorHAnsi" w:cs="Arial"/>
        </w:rPr>
      </w:pPr>
      <w:r w:rsidRPr="00BB14AB">
        <w:rPr>
          <w:rFonts w:eastAsiaTheme="minorHAnsi" w:cs="Arial"/>
          <w:b/>
          <w:bCs/>
        </w:rPr>
        <w:t xml:space="preserve">Management. </w:t>
      </w:r>
      <w:r w:rsidRPr="00BB14AB">
        <w:rPr>
          <w:rFonts w:ascii="Calibri" w:eastAsia="Calibri" w:hAnsi="Calibri" w:cs="Calibri"/>
          <w:color w:val="FF0000"/>
          <w:highlight w:val="yellow"/>
        </w:rPr>
        <w:t>&lt;COMPANY NAME&gt;</w:t>
      </w:r>
      <w:r w:rsidRPr="00BB14AB">
        <w:rPr>
          <w:rFonts w:eastAsiaTheme="minorHAnsi" w:cs="Arial"/>
        </w:rPr>
        <w:t xml:space="preserve"> is responsible for providing the tools and resources necessary to implement this program and for ensuring that the provisions in this program are being followed by the Program Administrator and all employees.</w:t>
      </w:r>
    </w:p>
    <w:p w14:paraId="4A4F7E41" w14:textId="77777777" w:rsidR="00BB14AB" w:rsidRPr="00BB14AB" w:rsidRDefault="00BB14AB" w:rsidP="00BB14AB">
      <w:pPr>
        <w:spacing w:after="0" w:line="240" w:lineRule="auto"/>
        <w:rPr>
          <w:rFonts w:eastAsiaTheme="minorHAnsi" w:cs="Arial"/>
          <w:b/>
        </w:rPr>
      </w:pPr>
    </w:p>
    <w:p w14:paraId="66AB4E77" w14:textId="77777777" w:rsidR="00BB14AB" w:rsidRPr="00BB14AB" w:rsidRDefault="00BB14AB" w:rsidP="00BB14AB">
      <w:pPr>
        <w:spacing w:after="0" w:line="240" w:lineRule="auto"/>
        <w:rPr>
          <w:rFonts w:eastAsiaTheme="minorHAnsi" w:cs="Arial"/>
        </w:rPr>
      </w:pPr>
      <w:r w:rsidRPr="00BB14AB">
        <w:rPr>
          <w:rFonts w:eastAsiaTheme="minorHAnsi" w:cs="Arial"/>
          <w:b/>
        </w:rPr>
        <w:t>Program Administrator.</w:t>
      </w:r>
      <w:r w:rsidRPr="00BB14AB">
        <w:rPr>
          <w:rFonts w:eastAsiaTheme="minorHAnsi" w:cs="Arial"/>
        </w:rPr>
        <w:t xml:space="preserve"> The Program Administrator is responsible for the following:  </w:t>
      </w:r>
    </w:p>
    <w:p w14:paraId="54EE16AD"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Evaluating prospective company drivers</w:t>
      </w:r>
    </w:p>
    <w:p w14:paraId="4CE8D6D2"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Maintaining an accurate qualified drivers list</w:t>
      </w:r>
    </w:p>
    <w:p w14:paraId="1B860651"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Maintaining accurate qualification records</w:t>
      </w:r>
    </w:p>
    <w:p w14:paraId="7FAD0499"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Maintaining accurate substance abuse testing records</w:t>
      </w:r>
    </w:p>
    <w:p w14:paraId="2B96641C"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Ensuring company vehicles are maintained mechanically</w:t>
      </w:r>
    </w:p>
    <w:p w14:paraId="438B49D5"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Selection/procurement of all company vehicles</w:t>
      </w:r>
    </w:p>
    <w:p w14:paraId="519C4B0B"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Ensuring all qualified drivers are trained in the safe operation of company’s vehicles (This should lead to the satisfactory completion of a road test)</w:t>
      </w:r>
    </w:p>
    <w:p w14:paraId="73F7B697" w14:textId="77777777" w:rsidR="00BB14AB" w:rsidRPr="00BB14AB" w:rsidRDefault="00BB14AB" w:rsidP="00BB14AB">
      <w:pPr>
        <w:numPr>
          <w:ilvl w:val="0"/>
          <w:numId w:val="299"/>
        </w:numPr>
        <w:spacing w:after="0" w:line="240" w:lineRule="auto"/>
        <w:rPr>
          <w:rFonts w:eastAsiaTheme="minorHAnsi" w:cs="Arial"/>
        </w:rPr>
      </w:pPr>
      <w:r w:rsidRPr="00BB14AB">
        <w:rPr>
          <w:rFonts w:eastAsiaTheme="minorHAnsi" w:cs="Arial"/>
        </w:rPr>
        <w:t xml:space="preserve">Monitoring drivers to ensure compliance with all elements of this program </w:t>
      </w:r>
    </w:p>
    <w:p w14:paraId="0124B7A5" w14:textId="77777777" w:rsidR="00BB14AB" w:rsidRPr="00BB14AB" w:rsidRDefault="00BB14AB" w:rsidP="00BB14AB">
      <w:pPr>
        <w:spacing w:after="0" w:line="240" w:lineRule="auto"/>
        <w:ind w:left="720"/>
        <w:rPr>
          <w:rFonts w:eastAsiaTheme="minorHAnsi" w:cs="Arial"/>
        </w:rPr>
      </w:pPr>
    </w:p>
    <w:p w14:paraId="78A5E0EC" w14:textId="77777777" w:rsidR="00BB14AB" w:rsidRPr="00BB14AB" w:rsidRDefault="00BB14AB" w:rsidP="00BB14AB">
      <w:pPr>
        <w:spacing w:after="0" w:line="240" w:lineRule="auto"/>
        <w:rPr>
          <w:rFonts w:eastAsiaTheme="minorHAnsi" w:cs="Arial"/>
        </w:rPr>
      </w:pPr>
      <w:r w:rsidRPr="00BB14AB">
        <w:rPr>
          <w:rFonts w:eastAsiaTheme="minorHAnsi" w:cs="Arial"/>
          <w:b/>
          <w:bCs/>
        </w:rPr>
        <w:t xml:space="preserve">Driver Trainers. </w:t>
      </w:r>
      <w:r w:rsidRPr="00BB14AB">
        <w:rPr>
          <w:rFonts w:eastAsiaTheme="minorHAnsi" w:cs="Arial"/>
        </w:rPr>
        <w:t xml:space="preserve">Driver Trainers of </w:t>
      </w:r>
      <w:r w:rsidRPr="00BB14AB">
        <w:rPr>
          <w:rFonts w:ascii="Calibri" w:eastAsia="Calibri" w:hAnsi="Calibri" w:cs="Calibri"/>
          <w:color w:val="FF0000"/>
          <w:highlight w:val="yellow"/>
        </w:rPr>
        <w:t>&lt;COMPANY NAME&gt;</w:t>
      </w:r>
      <w:r w:rsidRPr="00BB14AB">
        <w:rPr>
          <w:rFonts w:eastAsiaTheme="minorHAnsi" w:cs="Arial"/>
        </w:rPr>
        <w:t xml:space="preserve"> are responsible for the following:</w:t>
      </w:r>
    </w:p>
    <w:p w14:paraId="0EB2AF7B" w14:textId="77777777" w:rsidR="00BB14AB" w:rsidRPr="00BB14AB" w:rsidRDefault="00BB14AB" w:rsidP="00BB14AB">
      <w:pPr>
        <w:numPr>
          <w:ilvl w:val="0"/>
          <w:numId w:val="309"/>
        </w:numPr>
        <w:spacing w:after="0" w:line="240" w:lineRule="auto"/>
        <w:rPr>
          <w:rFonts w:eastAsiaTheme="minorHAnsi" w:cs="Arial"/>
        </w:rPr>
      </w:pPr>
      <w:r w:rsidRPr="00BB14AB">
        <w:rPr>
          <w:rFonts w:eastAsiaTheme="minorHAnsi" w:cs="Arial"/>
        </w:rPr>
        <w:t xml:space="preserve">Conducting on-road driving tests for new employees and existing employees. Existing employees should have a road test if a change of vehicle type warrants. </w:t>
      </w:r>
    </w:p>
    <w:p w14:paraId="7802B65B" w14:textId="77777777" w:rsidR="00BB14AB" w:rsidRPr="00BB14AB" w:rsidRDefault="00BB14AB" w:rsidP="00BB14AB">
      <w:pPr>
        <w:numPr>
          <w:ilvl w:val="0"/>
          <w:numId w:val="309"/>
        </w:numPr>
        <w:spacing w:after="0" w:line="240" w:lineRule="auto"/>
        <w:rPr>
          <w:rFonts w:eastAsiaTheme="minorHAnsi" w:cs="Arial"/>
        </w:rPr>
      </w:pPr>
      <w:r w:rsidRPr="00BB14AB">
        <w:rPr>
          <w:rFonts w:eastAsiaTheme="minorHAnsi" w:cs="Arial"/>
        </w:rPr>
        <w:t>Coaching drivers using telematic data to improve driving habits or develop a driver mentorship program to coach drivers</w:t>
      </w:r>
    </w:p>
    <w:p w14:paraId="1B1AB580" w14:textId="77777777" w:rsidR="00BB14AB" w:rsidRPr="00BB14AB" w:rsidRDefault="00BB14AB" w:rsidP="00BB14AB">
      <w:pPr>
        <w:numPr>
          <w:ilvl w:val="0"/>
          <w:numId w:val="309"/>
        </w:numPr>
        <w:spacing w:after="0" w:line="240" w:lineRule="auto"/>
        <w:rPr>
          <w:rFonts w:eastAsiaTheme="minorHAnsi" w:cs="Arial"/>
        </w:rPr>
      </w:pPr>
      <w:r w:rsidRPr="00BB14AB">
        <w:rPr>
          <w:rFonts w:eastAsiaTheme="minorHAnsi" w:cs="Arial"/>
        </w:rPr>
        <w:t>Making recommendations to the Program Administrator regarding the retention or release of employees based on driving tests, telematic data or results of the mentorship program</w:t>
      </w:r>
    </w:p>
    <w:p w14:paraId="6AB1AD77" w14:textId="77777777" w:rsidR="00BB14AB" w:rsidRPr="00BB14AB" w:rsidRDefault="00BB14AB" w:rsidP="00BB14AB">
      <w:pPr>
        <w:spacing w:after="0" w:line="240" w:lineRule="auto"/>
        <w:ind w:left="1440"/>
        <w:rPr>
          <w:rFonts w:eastAsiaTheme="minorHAnsi" w:cs="Arial"/>
        </w:rPr>
      </w:pPr>
    </w:p>
    <w:p w14:paraId="3D589063" w14:textId="77777777" w:rsidR="00BB14AB" w:rsidRPr="00BB14AB" w:rsidRDefault="00BB14AB" w:rsidP="00BB14AB">
      <w:pPr>
        <w:spacing w:after="0" w:line="240" w:lineRule="auto"/>
        <w:rPr>
          <w:rFonts w:eastAsiaTheme="minorHAnsi" w:cs="Arial"/>
        </w:rPr>
      </w:pPr>
      <w:r w:rsidRPr="00BB14AB">
        <w:rPr>
          <w:rFonts w:eastAsiaTheme="minorHAnsi" w:cs="Arial"/>
          <w:b/>
          <w:bCs/>
        </w:rPr>
        <w:t>Commercial Drivers.</w:t>
      </w:r>
      <w:r w:rsidRPr="00BB14AB">
        <w:rPr>
          <w:rFonts w:eastAsiaTheme="minorHAnsi" w:cs="Arial"/>
        </w:rPr>
        <w:t xml:space="preserve"> Drivers of </w:t>
      </w:r>
      <w:r w:rsidRPr="00BB14AB">
        <w:rPr>
          <w:rFonts w:ascii="Calibri" w:eastAsia="Calibri" w:hAnsi="Calibri" w:cs="Calibri"/>
          <w:color w:val="FF0000"/>
          <w:highlight w:val="yellow"/>
        </w:rPr>
        <w:t>&lt;COMPANY NAME&gt;</w:t>
      </w:r>
      <w:r w:rsidRPr="00BB14AB">
        <w:rPr>
          <w:rFonts w:eastAsiaTheme="minorHAnsi" w:cs="Arial"/>
        </w:rPr>
        <w:t xml:space="preserve"> are responsible for conducting themselves in accordance with this program. All drivers will:  </w:t>
      </w:r>
    </w:p>
    <w:p w14:paraId="09A7FDDC" w14:textId="77777777" w:rsidR="00BB14AB" w:rsidRPr="00BB14AB" w:rsidRDefault="00BB14AB" w:rsidP="00BB14AB">
      <w:pPr>
        <w:numPr>
          <w:ilvl w:val="0"/>
          <w:numId w:val="288"/>
        </w:numPr>
        <w:spacing w:after="0" w:line="240" w:lineRule="auto"/>
        <w:rPr>
          <w:rFonts w:eastAsiaTheme="minorHAnsi" w:cs="Arial"/>
        </w:rPr>
      </w:pPr>
      <w:r w:rsidRPr="00BB14AB">
        <w:rPr>
          <w:rFonts w:eastAsiaTheme="minorHAnsi" w:cs="Arial"/>
        </w:rPr>
        <w:t xml:space="preserve">Meet all minimum qualification criteria </w:t>
      </w:r>
    </w:p>
    <w:p w14:paraId="0CC296E0" w14:textId="77777777" w:rsidR="00BB14AB" w:rsidRPr="00BB14AB" w:rsidRDefault="00BB14AB" w:rsidP="00BB14AB">
      <w:pPr>
        <w:numPr>
          <w:ilvl w:val="0"/>
          <w:numId w:val="288"/>
        </w:numPr>
        <w:spacing w:after="0" w:line="240" w:lineRule="auto"/>
        <w:rPr>
          <w:rFonts w:eastAsiaTheme="minorHAnsi" w:cs="Arial"/>
        </w:rPr>
      </w:pPr>
      <w:r w:rsidRPr="00BB14AB">
        <w:rPr>
          <w:rFonts w:eastAsiaTheme="minorHAnsi" w:cs="Arial"/>
        </w:rPr>
        <w:t>Be medically qualified to drive a commercial motor vehicle</w:t>
      </w:r>
    </w:p>
    <w:p w14:paraId="2022BA76" w14:textId="77777777" w:rsidR="00BB14AB" w:rsidRPr="00BB14AB" w:rsidRDefault="00BB14AB" w:rsidP="00BB14AB">
      <w:pPr>
        <w:numPr>
          <w:ilvl w:val="0"/>
          <w:numId w:val="288"/>
        </w:numPr>
        <w:spacing w:after="0" w:line="240" w:lineRule="auto"/>
        <w:rPr>
          <w:rFonts w:eastAsiaTheme="minorHAnsi" w:cs="Arial"/>
        </w:rPr>
      </w:pPr>
      <w:r w:rsidRPr="00BB14AB">
        <w:rPr>
          <w:rFonts w:eastAsiaTheme="minorHAnsi" w:cs="Arial"/>
        </w:rPr>
        <w:t>Maintain satisfactory evaluations from the company’s Driver Trainer</w:t>
      </w:r>
    </w:p>
    <w:p w14:paraId="6F580559" w14:textId="77777777" w:rsidR="00BB14AB" w:rsidRPr="00BB14AB" w:rsidRDefault="00BB14AB" w:rsidP="00BB14AB">
      <w:pPr>
        <w:numPr>
          <w:ilvl w:val="0"/>
          <w:numId w:val="288"/>
        </w:numPr>
        <w:spacing w:after="0" w:line="240" w:lineRule="auto"/>
        <w:rPr>
          <w:rFonts w:eastAsiaTheme="minorHAnsi" w:cs="Arial"/>
        </w:rPr>
      </w:pPr>
      <w:r w:rsidRPr="00BB14AB">
        <w:rPr>
          <w:rFonts w:eastAsiaTheme="minorHAnsi" w:cs="Arial"/>
        </w:rPr>
        <w:lastRenderedPageBreak/>
        <w:t>Receive negative drug/alcohol tests</w:t>
      </w:r>
    </w:p>
    <w:p w14:paraId="1ED22849" w14:textId="77777777" w:rsidR="00BB14AB" w:rsidRPr="00BB14AB" w:rsidRDefault="00BB14AB" w:rsidP="00BB14AB">
      <w:pPr>
        <w:numPr>
          <w:ilvl w:val="0"/>
          <w:numId w:val="288"/>
        </w:numPr>
        <w:spacing w:after="0" w:line="240" w:lineRule="auto"/>
        <w:rPr>
          <w:rFonts w:eastAsiaTheme="minorHAnsi" w:cs="Arial"/>
        </w:rPr>
      </w:pPr>
      <w:r w:rsidRPr="00BB14AB">
        <w:rPr>
          <w:rFonts w:eastAsiaTheme="minorHAnsi" w:cs="Arial"/>
        </w:rPr>
        <w:t>Maintain an acceptable motor vehicle record (MVR)</w:t>
      </w:r>
    </w:p>
    <w:p w14:paraId="7F604338" w14:textId="77777777" w:rsidR="00BB14AB" w:rsidRPr="00BB14AB" w:rsidRDefault="00BB14AB" w:rsidP="00BB14AB">
      <w:pPr>
        <w:spacing w:after="0" w:line="240" w:lineRule="auto"/>
        <w:rPr>
          <w:rFonts w:eastAsiaTheme="minorHAnsi" w:cs="Arial"/>
          <w:b/>
        </w:rPr>
      </w:pPr>
    </w:p>
    <w:p w14:paraId="2AFFBF38" w14:textId="77777777" w:rsidR="00BB14AB" w:rsidRPr="00BB14AB" w:rsidRDefault="00BB14AB" w:rsidP="00BB14AB">
      <w:pPr>
        <w:spacing w:after="0" w:line="240" w:lineRule="auto"/>
        <w:rPr>
          <w:rFonts w:eastAsiaTheme="minorHAnsi" w:cs="Arial"/>
          <w:b/>
        </w:rPr>
      </w:pPr>
    </w:p>
    <w:p w14:paraId="30579532" w14:textId="77777777" w:rsidR="00BB14AB" w:rsidRPr="00BB14AB" w:rsidRDefault="00BB14AB" w:rsidP="00BB14AB">
      <w:pPr>
        <w:spacing w:after="0" w:line="240" w:lineRule="auto"/>
        <w:rPr>
          <w:rFonts w:eastAsiaTheme="minorHAnsi" w:cs="Arial"/>
        </w:rPr>
      </w:pPr>
      <w:r w:rsidRPr="00BB14AB">
        <w:rPr>
          <w:rFonts w:eastAsiaTheme="minorHAnsi" w:cs="Arial"/>
          <w:i/>
        </w:rPr>
        <w:t xml:space="preserve">Note: A driver is anyone who may, in the course of their employment operate a company-owned commercial motor vehicle, a rented/leased commercial motor vehicle, and/or a personal commercial motor vehicle on company business. </w:t>
      </w:r>
    </w:p>
    <w:p w14:paraId="2B036E71" w14:textId="77777777" w:rsidR="00BB14AB" w:rsidRPr="00BB14AB" w:rsidRDefault="00BB14AB" w:rsidP="00BB14AB">
      <w:pPr>
        <w:spacing w:after="0" w:line="240" w:lineRule="auto"/>
        <w:rPr>
          <w:rFonts w:eastAsiaTheme="minorHAnsi" w:cs="Arial"/>
          <w:b/>
        </w:rPr>
      </w:pPr>
    </w:p>
    <w:p w14:paraId="3DB09F45" w14:textId="77777777" w:rsidR="00BB14AB" w:rsidRPr="00BB14AB" w:rsidRDefault="00BB14AB" w:rsidP="00BB14AB">
      <w:pPr>
        <w:pBdr>
          <w:bottom w:val="single" w:sz="12" w:space="1" w:color="auto"/>
        </w:pBdr>
        <w:spacing w:after="0" w:line="240" w:lineRule="auto"/>
        <w:rPr>
          <w:rFonts w:eastAsiaTheme="minorHAnsi" w:cs="Arial"/>
          <w:b/>
          <w:sz w:val="28"/>
          <w:szCs w:val="28"/>
        </w:rPr>
      </w:pPr>
    </w:p>
    <w:p w14:paraId="3BDAF913" w14:textId="77777777" w:rsidR="00BB14AB" w:rsidRPr="00BB14AB" w:rsidRDefault="00BB14AB" w:rsidP="00BB14AB">
      <w:pPr>
        <w:pBdr>
          <w:bottom w:val="single" w:sz="12" w:space="1" w:color="auto"/>
        </w:pBdr>
        <w:spacing w:after="0" w:line="240" w:lineRule="auto"/>
        <w:rPr>
          <w:rFonts w:eastAsiaTheme="minorHAnsi" w:cs="Arial"/>
          <w:b/>
          <w:sz w:val="28"/>
          <w:szCs w:val="28"/>
        </w:rPr>
      </w:pPr>
    </w:p>
    <w:p w14:paraId="5A923407"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Commercial Driver Qualification Criteria</w:t>
      </w:r>
    </w:p>
    <w:p w14:paraId="35E2E07D" w14:textId="77777777" w:rsidR="00BB14AB" w:rsidRPr="00BB14AB" w:rsidRDefault="00BB14AB" w:rsidP="00BB14AB">
      <w:pPr>
        <w:spacing w:after="0" w:line="240" w:lineRule="auto"/>
        <w:rPr>
          <w:rFonts w:eastAsiaTheme="minorHAnsi" w:cs="Arial"/>
        </w:rPr>
      </w:pPr>
    </w:p>
    <w:p w14:paraId="5BCADD1F" w14:textId="77777777" w:rsidR="00BB14AB" w:rsidRPr="00BB14AB" w:rsidRDefault="00BB14AB" w:rsidP="00BB14AB">
      <w:pPr>
        <w:spacing w:after="0" w:line="240" w:lineRule="auto"/>
        <w:rPr>
          <w:rFonts w:eastAsiaTheme="minorHAnsi" w:cs="Arial"/>
        </w:rPr>
      </w:pPr>
      <w:r w:rsidRPr="00BB14AB">
        <w:rPr>
          <w:rFonts w:eastAsiaTheme="minorHAnsi" w:cs="Arial"/>
        </w:rPr>
        <w:t>Commercial driver applicants will not be considered for employment unless they meet the minimum requirements listed below.</w:t>
      </w:r>
    </w:p>
    <w:p w14:paraId="1091D391" w14:textId="77777777" w:rsidR="00BB14AB" w:rsidRPr="00BB14AB" w:rsidRDefault="00BB14AB" w:rsidP="00BB14AB">
      <w:pPr>
        <w:spacing w:after="0" w:line="240" w:lineRule="auto"/>
        <w:ind w:left="360"/>
        <w:rPr>
          <w:rFonts w:eastAsiaTheme="minorHAnsi" w:cs="Arial"/>
        </w:rPr>
      </w:pPr>
    </w:p>
    <w:p w14:paraId="456E2B55"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Be at least 25 years old to operate a commercial motor vehicle intrastate</w:t>
      </w:r>
    </w:p>
    <w:p w14:paraId="2E812490"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Be able to read and speak English sufficiently to converse with the general public, to understand highway traffic signs and signals, to respond to official inquiries, and to make entries on reports and records</w:t>
      </w:r>
    </w:p>
    <w:p w14:paraId="2B646322"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Be physically and mentally qualified to drive a company vehicle and possess a valid medical certificate as defined in 49 CFR Part 391</w:t>
      </w:r>
    </w:p>
    <w:p w14:paraId="453BD961"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Possess a current and valid commercial driver’s license or chauffer’s license and proper endorsements for the type of commercial vehicle to be driven</w:t>
      </w:r>
    </w:p>
    <w:p w14:paraId="240F49C3"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Must not be disqualified to drive a commercial motor vehicle under the rules and regulations set forth in 49 CFR Part 391.15</w:t>
      </w:r>
    </w:p>
    <w:p w14:paraId="798D8A6A"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Meets all of the requirements and be able to perform all of the tasks and essential duties of the job description</w:t>
      </w:r>
    </w:p>
    <w:p w14:paraId="4603F6C6"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Have at least two years of verifiable driving experience with like type vehicles</w:t>
      </w:r>
    </w:p>
    <w:p w14:paraId="211EE3EC"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Has not been convicted of any of the following violations within the previous five years:</w:t>
      </w:r>
    </w:p>
    <w:p w14:paraId="391A8DFB"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Driving under the influence of alcohol and/or drugs</w:t>
      </w:r>
    </w:p>
    <w:p w14:paraId="4AC5A755"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Reckless driving/speed contests</w:t>
      </w:r>
    </w:p>
    <w:p w14:paraId="1BB136DB"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Hit and run accidents</w:t>
      </w:r>
    </w:p>
    <w:p w14:paraId="78923444"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Vehicular manslaughter/homicide</w:t>
      </w:r>
    </w:p>
    <w:p w14:paraId="1BEC0433"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Leaving the scene of an accident</w:t>
      </w:r>
    </w:p>
    <w:p w14:paraId="4869D6CB"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Failure to report an accident</w:t>
      </w:r>
    </w:p>
    <w:p w14:paraId="1F62016A"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Improper or erratic lane changing</w:t>
      </w:r>
    </w:p>
    <w:p w14:paraId="0DDD06EB"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Following too closely</w:t>
      </w:r>
    </w:p>
    <w:p w14:paraId="735F1CD1"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Distracted driving (including cell phone use [texting or talking] while driving)</w:t>
      </w:r>
    </w:p>
    <w:p w14:paraId="22E167A7"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Flee/elude police officer</w:t>
      </w:r>
    </w:p>
    <w:p w14:paraId="3C523089"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Passing a stopped school bus</w:t>
      </w:r>
    </w:p>
    <w:p w14:paraId="381CBA75"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Speeding 15 miles per hour over the posted speed limit</w:t>
      </w:r>
    </w:p>
    <w:p w14:paraId="4129E74E"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Refusal to submit to an alcohol and/or drug test</w:t>
      </w:r>
    </w:p>
    <w:p w14:paraId="7F9B7C24"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Operating with a suspended or revoked license</w:t>
      </w:r>
    </w:p>
    <w:p w14:paraId="0AF664FF" w14:textId="77777777" w:rsidR="00BB14AB" w:rsidRPr="00BB14AB" w:rsidRDefault="00BB14AB" w:rsidP="00BB14AB">
      <w:pPr>
        <w:numPr>
          <w:ilvl w:val="0"/>
          <w:numId w:val="300"/>
        </w:numPr>
        <w:spacing w:after="0" w:line="240" w:lineRule="auto"/>
        <w:rPr>
          <w:rFonts w:eastAsiaTheme="minorHAnsi" w:cs="Arial"/>
        </w:rPr>
      </w:pPr>
      <w:r w:rsidRPr="00BB14AB">
        <w:rPr>
          <w:rFonts w:eastAsiaTheme="minorHAnsi" w:cs="Arial"/>
        </w:rPr>
        <w:t>Has not experienced any of the following within the previous three years:</w:t>
      </w:r>
    </w:p>
    <w:p w14:paraId="298D3E1D"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Two “at fault” accidents</w:t>
      </w:r>
    </w:p>
    <w:p w14:paraId="2A94B035"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Three moving violations</w:t>
      </w:r>
    </w:p>
    <w:p w14:paraId="2538BAA5" w14:textId="77777777"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Two moving violations and one “at fault” accident</w:t>
      </w:r>
    </w:p>
    <w:p w14:paraId="5E26A913" w14:textId="59BA6868" w:rsidR="00BB14AB" w:rsidRPr="00BB14AB" w:rsidRDefault="00BB14AB" w:rsidP="00BB14AB">
      <w:pPr>
        <w:numPr>
          <w:ilvl w:val="1"/>
          <w:numId w:val="300"/>
        </w:numPr>
        <w:spacing w:after="0" w:line="240" w:lineRule="auto"/>
        <w:rPr>
          <w:rFonts w:eastAsiaTheme="minorHAnsi" w:cs="Arial"/>
        </w:rPr>
      </w:pPr>
      <w:r w:rsidRPr="00BB14AB">
        <w:rPr>
          <w:rFonts w:eastAsiaTheme="minorHAnsi" w:cs="Arial"/>
        </w:rPr>
        <w:t>Tested positive to drugs or alcohol</w:t>
      </w:r>
    </w:p>
    <w:p w14:paraId="0C3138CA"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Hiring Process</w:t>
      </w:r>
    </w:p>
    <w:p w14:paraId="575C4CA9" w14:textId="77777777" w:rsidR="00BB14AB" w:rsidRPr="00BB14AB" w:rsidRDefault="00BB14AB" w:rsidP="00BB14AB">
      <w:pPr>
        <w:spacing w:after="0" w:line="240" w:lineRule="auto"/>
        <w:rPr>
          <w:rFonts w:eastAsiaTheme="minorHAnsi" w:cs="Arial"/>
        </w:rPr>
      </w:pPr>
    </w:p>
    <w:p w14:paraId="0AF5E0D7"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The </w:t>
      </w:r>
      <w:r w:rsidRPr="00BB14AB">
        <w:rPr>
          <w:rFonts w:ascii="Calibri" w:eastAsia="Calibri" w:hAnsi="Calibri" w:cs="Calibri"/>
          <w:color w:val="FF0000"/>
          <w:highlight w:val="yellow"/>
        </w:rPr>
        <w:t>&lt;COMPANY NAME&gt;</w:t>
      </w:r>
      <w:r w:rsidRPr="00BB14AB">
        <w:rPr>
          <w:rFonts w:eastAsiaTheme="minorHAnsi" w:cs="Arial"/>
        </w:rPr>
        <w:t xml:space="preserve"> employment hiring process is designed to ensure that the safest individuals are hired to operate our motor vehicles. This multi-step process shall be used for all applicants and will be administered uniformly without bias toward race, color, religion, gender, age, national origin, disability, sexual orientation or any other criteria deemed unlawful by state, federal or local law. </w:t>
      </w:r>
    </w:p>
    <w:p w14:paraId="15BF4BBC"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 </w:t>
      </w:r>
    </w:p>
    <w:p w14:paraId="66C9248A" w14:textId="77777777" w:rsidR="00BB14AB" w:rsidRPr="00BB14AB" w:rsidRDefault="00BB14AB" w:rsidP="00BB14AB">
      <w:pPr>
        <w:spacing w:after="0" w:line="240" w:lineRule="auto"/>
        <w:rPr>
          <w:rFonts w:eastAsiaTheme="minorHAnsi" w:cs="Arial"/>
        </w:rPr>
      </w:pPr>
      <w:r w:rsidRPr="00BB14AB">
        <w:rPr>
          <w:rFonts w:eastAsiaTheme="minorHAnsi" w:cs="Arial"/>
          <w:b/>
        </w:rPr>
        <w:t>Application.</w:t>
      </w:r>
      <w:r w:rsidRPr="00BB14AB">
        <w:rPr>
          <w:rFonts w:eastAsiaTheme="minorHAnsi" w:cs="Arial"/>
        </w:rPr>
        <w:t xml:space="preserve"> All commercial driver applicants must submit a completed, accurate, signed and dated application for employment. The hiring/screening process will not continue until all information on the application has been verified.</w:t>
      </w:r>
    </w:p>
    <w:p w14:paraId="4D8BB9A5" w14:textId="77777777" w:rsidR="00BB14AB" w:rsidRPr="00BB14AB" w:rsidRDefault="00BB14AB" w:rsidP="00BB14AB">
      <w:pPr>
        <w:spacing w:after="0" w:line="240" w:lineRule="auto"/>
        <w:rPr>
          <w:rFonts w:eastAsiaTheme="minorHAnsi" w:cs="Arial"/>
        </w:rPr>
      </w:pPr>
    </w:p>
    <w:p w14:paraId="045DBDEB" w14:textId="77777777" w:rsidR="00BB14AB" w:rsidRPr="00BB14AB" w:rsidRDefault="00BB14AB" w:rsidP="00BB14AB">
      <w:pPr>
        <w:spacing w:after="0" w:line="240" w:lineRule="auto"/>
        <w:rPr>
          <w:rFonts w:eastAsiaTheme="minorHAnsi" w:cs="Arial"/>
        </w:rPr>
      </w:pPr>
      <w:r w:rsidRPr="00BB14AB">
        <w:rPr>
          <w:rFonts w:eastAsiaTheme="minorHAnsi" w:cs="Arial"/>
          <w:b/>
        </w:rPr>
        <w:t>Previous Employment.</w:t>
      </w:r>
      <w:r w:rsidRPr="00BB14AB">
        <w:rPr>
          <w:rFonts w:eastAsiaTheme="minorHAnsi" w:cs="Arial"/>
        </w:rPr>
        <w:t xml:space="preserve"> The employment history will be collected and verified for every commercial driver applicant. All commercial driver applicants must provide the following employer information on all driving positions they have held for the previous ten years. </w:t>
      </w:r>
    </w:p>
    <w:p w14:paraId="1B4BA515" w14:textId="77777777" w:rsidR="00BB14AB" w:rsidRPr="00BB14AB" w:rsidRDefault="00BB14AB" w:rsidP="00BB14AB">
      <w:pPr>
        <w:numPr>
          <w:ilvl w:val="0"/>
          <w:numId w:val="301"/>
        </w:numPr>
        <w:spacing w:after="0" w:line="240" w:lineRule="auto"/>
        <w:rPr>
          <w:rFonts w:eastAsiaTheme="minorHAnsi" w:cs="Arial"/>
        </w:rPr>
      </w:pPr>
      <w:r w:rsidRPr="00BB14AB">
        <w:rPr>
          <w:rFonts w:eastAsiaTheme="minorHAnsi" w:cs="Arial"/>
        </w:rPr>
        <w:t>Names, addresses and phone numbers or other contact information of previous employers</w:t>
      </w:r>
    </w:p>
    <w:p w14:paraId="4008DFC2" w14:textId="77777777" w:rsidR="00BB14AB" w:rsidRPr="00BB14AB" w:rsidRDefault="00BB14AB" w:rsidP="00BB14AB">
      <w:pPr>
        <w:numPr>
          <w:ilvl w:val="0"/>
          <w:numId w:val="284"/>
        </w:numPr>
        <w:spacing w:after="0" w:line="240" w:lineRule="auto"/>
        <w:rPr>
          <w:rFonts w:eastAsiaTheme="minorHAnsi" w:cs="Arial"/>
        </w:rPr>
      </w:pPr>
      <w:r w:rsidRPr="00BB14AB">
        <w:rPr>
          <w:rFonts w:eastAsiaTheme="minorHAnsi" w:cs="Arial"/>
        </w:rPr>
        <w:t>Names, titles and phone numbers or other contact information of previous supervisors</w:t>
      </w:r>
    </w:p>
    <w:p w14:paraId="2F7CFA1B" w14:textId="77777777" w:rsidR="00BB14AB" w:rsidRPr="00BB14AB" w:rsidRDefault="00BB14AB" w:rsidP="00BB14AB">
      <w:pPr>
        <w:spacing w:after="0" w:line="240" w:lineRule="auto"/>
        <w:rPr>
          <w:rFonts w:eastAsiaTheme="minorHAnsi" w:cs="Arial"/>
        </w:rPr>
      </w:pPr>
    </w:p>
    <w:p w14:paraId="6893B579" w14:textId="77777777" w:rsidR="00BB14AB" w:rsidRPr="00BB14AB" w:rsidRDefault="00BB14AB" w:rsidP="00BB14AB">
      <w:pPr>
        <w:spacing w:after="0" w:line="240" w:lineRule="auto"/>
        <w:rPr>
          <w:rFonts w:eastAsiaTheme="minorHAnsi" w:cs="Arial"/>
        </w:rPr>
      </w:pPr>
      <w:r w:rsidRPr="00BB14AB">
        <w:rPr>
          <w:rFonts w:eastAsiaTheme="minorHAnsi" w:cs="Arial"/>
          <w:b/>
        </w:rPr>
        <w:t>Motor Vehicle Records.</w:t>
      </w:r>
      <w:r w:rsidRPr="00BB14AB">
        <w:rPr>
          <w:rFonts w:eastAsiaTheme="minorHAnsi" w:cs="Arial"/>
        </w:rPr>
        <w:t xml:space="preserve"> The driving record from the previous five years will be examined for all commercial driver applicants from the appropriate agency of every state in which the applicant held a motor vehicle license or permit. The driver qualification and hiring process will not continue until all driving record information has been verified and no disqualifying items have been found (See qualification requirements above). </w:t>
      </w:r>
    </w:p>
    <w:p w14:paraId="05A5D0BB" w14:textId="77777777" w:rsidR="00BB14AB" w:rsidRPr="00BB14AB" w:rsidRDefault="00BB14AB" w:rsidP="00BB14AB">
      <w:pPr>
        <w:spacing w:after="0" w:line="240" w:lineRule="auto"/>
        <w:rPr>
          <w:rFonts w:eastAsiaTheme="minorHAnsi" w:cs="Arial"/>
        </w:rPr>
      </w:pPr>
    </w:p>
    <w:p w14:paraId="45454D61" w14:textId="77777777" w:rsidR="00BB14AB" w:rsidRPr="00BB14AB" w:rsidRDefault="00BB14AB" w:rsidP="00BB14AB">
      <w:pPr>
        <w:spacing w:after="0" w:line="240" w:lineRule="auto"/>
        <w:rPr>
          <w:rFonts w:eastAsiaTheme="minorHAnsi" w:cs="Arial"/>
        </w:rPr>
      </w:pPr>
      <w:r w:rsidRPr="00BB14AB">
        <w:rPr>
          <w:rFonts w:eastAsiaTheme="minorHAnsi" w:cs="Arial"/>
          <w:b/>
        </w:rPr>
        <w:t>Drug and Alcohol History.</w:t>
      </w:r>
      <w:r w:rsidRPr="00BB14AB">
        <w:rPr>
          <w:rFonts w:eastAsiaTheme="minorHAnsi" w:cs="Arial"/>
        </w:rPr>
        <w:t xml:space="preserve"> All applicants will be asked if he or she has tested positive, or refused to test, on any pre-employment drug and alcohol test administered by a previous employer. If the employee admits to any of the above, without documented successful completion of DOT return-to-duty requirements, he or she will not be considered for employment.</w:t>
      </w:r>
    </w:p>
    <w:p w14:paraId="0EB66BF7" w14:textId="77777777" w:rsidR="00BB14AB" w:rsidRPr="00BB14AB" w:rsidRDefault="00BB14AB" w:rsidP="00BB14AB">
      <w:pPr>
        <w:spacing w:after="0" w:line="240" w:lineRule="auto"/>
        <w:rPr>
          <w:rFonts w:eastAsiaTheme="minorHAnsi" w:cs="Arial"/>
        </w:rPr>
      </w:pPr>
    </w:p>
    <w:p w14:paraId="0758A186" w14:textId="77777777" w:rsidR="00BB14AB" w:rsidRPr="00BB14AB" w:rsidRDefault="00BB14AB" w:rsidP="00BB14AB">
      <w:pPr>
        <w:spacing w:after="120" w:line="240" w:lineRule="auto"/>
        <w:rPr>
          <w:rFonts w:eastAsiaTheme="minorHAnsi" w:cs="Arial"/>
        </w:rPr>
      </w:pPr>
      <w:r w:rsidRPr="00BB14AB">
        <w:rPr>
          <w:rFonts w:eastAsiaTheme="minorHAnsi" w:cs="Arial"/>
        </w:rPr>
        <w:t>All applicants who indicate no drug or alcohol violations must provide written consent (</w:t>
      </w:r>
      <w:r w:rsidRPr="00BB14AB">
        <w:rPr>
          <w:rFonts w:eastAsiaTheme="minorHAnsi" w:cs="Arial"/>
          <w:b/>
        </w:rPr>
        <w:t>Appendix E</w:t>
      </w:r>
      <w:r w:rsidRPr="00BB14AB">
        <w:rPr>
          <w:rFonts w:eastAsiaTheme="minorHAnsi" w:cs="Arial"/>
        </w:rPr>
        <w:t>) for a drug and alcohol history to be obtained for the preceding two years from all DOT-regulated employers. If the applicant fails to provide this consent, he or she will not be considered for employment. Any positive indication of drug or alcohol use at the following levels will immediately disqualify the applicant.</w:t>
      </w:r>
    </w:p>
    <w:p w14:paraId="6E394D65" w14:textId="77777777" w:rsidR="00BB14AB" w:rsidRPr="00BB14AB" w:rsidRDefault="00BB14AB" w:rsidP="00BB14AB">
      <w:pPr>
        <w:numPr>
          <w:ilvl w:val="0"/>
          <w:numId w:val="284"/>
        </w:numPr>
        <w:spacing w:after="0" w:line="240" w:lineRule="auto"/>
        <w:rPr>
          <w:rFonts w:eastAsiaTheme="minorHAnsi" w:cs="Arial"/>
        </w:rPr>
      </w:pPr>
      <w:r w:rsidRPr="00BB14AB">
        <w:rPr>
          <w:rFonts w:eastAsiaTheme="minorHAnsi" w:cs="Arial"/>
        </w:rPr>
        <w:t>Alcohol test with a result of 0.04 or higher</w:t>
      </w:r>
    </w:p>
    <w:p w14:paraId="275B12FB" w14:textId="77777777" w:rsidR="00BB14AB" w:rsidRPr="00BB14AB" w:rsidRDefault="00BB14AB" w:rsidP="00BB14AB">
      <w:pPr>
        <w:numPr>
          <w:ilvl w:val="0"/>
          <w:numId w:val="284"/>
        </w:numPr>
        <w:spacing w:after="0" w:line="240" w:lineRule="auto"/>
        <w:rPr>
          <w:rFonts w:eastAsiaTheme="minorHAnsi" w:cs="Arial"/>
        </w:rPr>
      </w:pPr>
      <w:r w:rsidRPr="00BB14AB">
        <w:rPr>
          <w:rFonts w:eastAsiaTheme="minorHAnsi" w:cs="Arial"/>
        </w:rPr>
        <w:t>Verified positive drug test</w:t>
      </w:r>
    </w:p>
    <w:p w14:paraId="6BF3E140" w14:textId="77777777" w:rsidR="00BB14AB" w:rsidRPr="00BB14AB" w:rsidRDefault="00BB14AB" w:rsidP="00BB14AB">
      <w:pPr>
        <w:numPr>
          <w:ilvl w:val="0"/>
          <w:numId w:val="284"/>
        </w:numPr>
        <w:spacing w:after="0" w:line="240" w:lineRule="auto"/>
        <w:rPr>
          <w:rFonts w:eastAsiaTheme="minorHAnsi" w:cs="Arial"/>
        </w:rPr>
      </w:pPr>
      <w:r w:rsidRPr="00BB14AB">
        <w:rPr>
          <w:rFonts w:eastAsiaTheme="minorHAnsi" w:cs="Arial"/>
        </w:rPr>
        <w:t>Verified adulterated or substituted drug test results</w:t>
      </w:r>
    </w:p>
    <w:p w14:paraId="06154BB1" w14:textId="77777777" w:rsidR="00BB14AB" w:rsidRPr="00BB14AB" w:rsidRDefault="00BB14AB" w:rsidP="00BB14AB">
      <w:pPr>
        <w:numPr>
          <w:ilvl w:val="0"/>
          <w:numId w:val="284"/>
        </w:numPr>
        <w:spacing w:after="0" w:line="240" w:lineRule="auto"/>
        <w:rPr>
          <w:rFonts w:eastAsiaTheme="minorHAnsi" w:cs="Arial"/>
        </w:rPr>
      </w:pPr>
      <w:r w:rsidRPr="00BB14AB">
        <w:rPr>
          <w:rFonts w:eastAsiaTheme="minorHAnsi" w:cs="Arial"/>
        </w:rPr>
        <w:t xml:space="preserve">Violations of DOT agency drug and alcohol testing regulations </w:t>
      </w:r>
    </w:p>
    <w:p w14:paraId="7A056717" w14:textId="77777777" w:rsidR="00BB14AB" w:rsidRPr="00BB14AB" w:rsidRDefault="00BB14AB" w:rsidP="00BB14AB">
      <w:pPr>
        <w:spacing w:after="0" w:line="240" w:lineRule="auto"/>
        <w:rPr>
          <w:rFonts w:eastAsiaTheme="minorHAnsi" w:cs="Arial"/>
        </w:rPr>
      </w:pPr>
    </w:p>
    <w:p w14:paraId="3C50DA7C"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Individuals who have successfully completed DOT return-to-duty requirements after a drug or alcohol regulation violation will continue through the hiring process. </w:t>
      </w:r>
    </w:p>
    <w:p w14:paraId="04DAAE14" w14:textId="77777777" w:rsidR="00BB14AB" w:rsidRPr="00BB14AB" w:rsidRDefault="00BB14AB" w:rsidP="00BB14AB">
      <w:pPr>
        <w:spacing w:after="0" w:line="240" w:lineRule="auto"/>
        <w:rPr>
          <w:rFonts w:eastAsiaTheme="minorHAnsi" w:cs="Arial"/>
        </w:rPr>
      </w:pPr>
    </w:p>
    <w:p w14:paraId="5454DF60" w14:textId="77777777" w:rsidR="00BB14AB" w:rsidRPr="00BB14AB" w:rsidRDefault="00BB14AB" w:rsidP="00BB14AB">
      <w:pPr>
        <w:spacing w:after="0" w:line="240" w:lineRule="auto"/>
        <w:rPr>
          <w:rFonts w:eastAsiaTheme="minorHAnsi" w:cs="Arial"/>
        </w:rPr>
      </w:pPr>
      <w:r w:rsidRPr="00BB14AB">
        <w:rPr>
          <w:rFonts w:eastAsiaTheme="minorHAnsi" w:cs="Arial"/>
          <w:b/>
          <w:bCs/>
        </w:rPr>
        <w:t>Pre-Employment Screening Program.</w:t>
      </w:r>
      <w:r w:rsidRPr="00BB14AB">
        <w:rPr>
          <w:rFonts w:eastAsiaTheme="minorHAnsi" w:cs="Arial"/>
        </w:rPr>
        <w:t xml:space="preserve"> All applicants must provide written approval (</w:t>
      </w:r>
      <w:r w:rsidRPr="00BB14AB">
        <w:rPr>
          <w:rFonts w:eastAsiaTheme="minorHAnsi" w:cs="Arial"/>
          <w:b/>
          <w:bCs/>
        </w:rPr>
        <w:t>Appendix N</w:t>
      </w:r>
      <w:r w:rsidRPr="00BB14AB">
        <w:rPr>
          <w:rFonts w:eastAsiaTheme="minorHAnsi" w:cs="Arial"/>
        </w:rPr>
        <w:t xml:space="preserve">) for </w:t>
      </w:r>
      <w:r w:rsidRPr="00BB14AB">
        <w:rPr>
          <w:rFonts w:ascii="Calibri" w:eastAsia="Calibri" w:hAnsi="Calibri" w:cs="Calibri"/>
          <w:color w:val="FF0000"/>
          <w:highlight w:val="yellow"/>
        </w:rPr>
        <w:t>&lt;COMPANY NAME&gt;</w:t>
      </w:r>
      <w:r w:rsidRPr="00BB14AB">
        <w:rPr>
          <w:rFonts w:eastAsiaTheme="minorHAnsi" w:cs="Arial"/>
        </w:rPr>
        <w:t xml:space="preserve"> to request a copy of the applicant’s commercial driving record from the FMCSA’s Pre-Employment Screening Program. Non-compliance with hours of service, cargo securement, vehicle inspections, etc. will be evaluated in the hiring process. Significant or repeated violations may disqualify the applicant.</w:t>
      </w:r>
    </w:p>
    <w:p w14:paraId="570A42DC" w14:textId="77777777" w:rsidR="00BB14AB" w:rsidRPr="00BB14AB" w:rsidRDefault="00BB14AB" w:rsidP="00BB14AB">
      <w:pPr>
        <w:spacing w:after="0" w:line="240" w:lineRule="auto"/>
        <w:rPr>
          <w:rFonts w:eastAsiaTheme="minorHAnsi" w:cs="Arial"/>
        </w:rPr>
      </w:pPr>
    </w:p>
    <w:p w14:paraId="3FB3DBB9" w14:textId="77777777" w:rsidR="00BB14AB" w:rsidRPr="00BB14AB" w:rsidRDefault="00BB14AB" w:rsidP="00BB14AB">
      <w:pPr>
        <w:spacing w:after="0" w:line="240" w:lineRule="auto"/>
        <w:rPr>
          <w:rFonts w:eastAsiaTheme="minorHAnsi" w:cs="Arial"/>
        </w:rPr>
      </w:pPr>
      <w:r w:rsidRPr="00BB14AB">
        <w:rPr>
          <w:rFonts w:eastAsiaTheme="minorHAnsi" w:cs="Arial"/>
          <w:b/>
          <w:bCs/>
        </w:rPr>
        <w:t>Background and Fair Credit Reporting Act Investigations.</w:t>
      </w:r>
      <w:r w:rsidRPr="00BB14AB">
        <w:rPr>
          <w:rFonts w:eastAsiaTheme="minorHAnsi" w:cs="Arial"/>
        </w:rPr>
        <w:t xml:space="preserve"> All applicants must provide written approval for </w:t>
      </w:r>
      <w:r w:rsidRPr="00BB14AB">
        <w:rPr>
          <w:rFonts w:ascii="Calibri" w:eastAsia="Calibri" w:hAnsi="Calibri" w:cs="Calibri"/>
          <w:color w:val="FF0000"/>
          <w:highlight w:val="yellow"/>
        </w:rPr>
        <w:t>&lt;COMPANY NAME&gt;</w:t>
      </w:r>
      <w:r w:rsidRPr="00BB14AB">
        <w:rPr>
          <w:rFonts w:eastAsiaTheme="minorHAnsi" w:cs="Arial"/>
        </w:rPr>
        <w:t xml:space="preserve"> to perform a Criminal Background Check and a Credit Report Check (</w:t>
      </w:r>
      <w:r w:rsidRPr="00BB14AB">
        <w:rPr>
          <w:rFonts w:eastAsiaTheme="minorHAnsi" w:cs="Arial"/>
          <w:b/>
          <w:bCs/>
        </w:rPr>
        <w:t>Appendix O and Appendix P</w:t>
      </w:r>
      <w:r w:rsidRPr="00BB14AB">
        <w:rPr>
          <w:rFonts w:eastAsiaTheme="minorHAnsi" w:cs="Arial"/>
        </w:rPr>
        <w:t xml:space="preserve">). These checks </w:t>
      </w:r>
      <w:r w:rsidRPr="00BB14AB">
        <w:rPr>
          <w:rFonts w:eastAsiaTheme="minorHAnsi" w:cs="Arial"/>
        </w:rPr>
        <w:lastRenderedPageBreak/>
        <w:t xml:space="preserve">will be made on all commercial driver applicants and other applicants that may be required to operate a motor vehicle while conducting company business. </w:t>
      </w:r>
    </w:p>
    <w:p w14:paraId="72010DF6" w14:textId="77777777" w:rsidR="00BB14AB" w:rsidRPr="00BB14AB" w:rsidRDefault="00BB14AB" w:rsidP="00BB14AB">
      <w:pPr>
        <w:spacing w:after="0" w:line="240" w:lineRule="auto"/>
        <w:rPr>
          <w:rFonts w:eastAsiaTheme="minorHAnsi" w:cs="Arial"/>
        </w:rPr>
      </w:pPr>
    </w:p>
    <w:p w14:paraId="2D819AB1" w14:textId="77777777" w:rsidR="00BB14AB" w:rsidRPr="00BB14AB" w:rsidRDefault="00BB14AB" w:rsidP="00BB14AB">
      <w:pPr>
        <w:spacing w:after="0" w:line="240" w:lineRule="auto"/>
        <w:rPr>
          <w:rFonts w:eastAsiaTheme="minorHAnsi" w:cs="Arial"/>
        </w:rPr>
      </w:pPr>
      <w:r w:rsidRPr="00BB14AB">
        <w:rPr>
          <w:rFonts w:eastAsiaTheme="minorHAnsi" w:cs="Arial"/>
          <w:b/>
        </w:rPr>
        <w:t>Proof of Citizenship and Right to Work.</w:t>
      </w:r>
      <w:r w:rsidRPr="00BB14AB">
        <w:rPr>
          <w:rFonts w:eastAsiaTheme="minorHAnsi" w:cs="Arial"/>
        </w:rPr>
        <w:t xml:space="preserve"> All commercial driver applicants shall be required to provide either proof of U.S. citizenship or proof of their legal right to work in the United States.</w:t>
      </w:r>
    </w:p>
    <w:p w14:paraId="601849BF" w14:textId="77777777" w:rsidR="00BB14AB" w:rsidRPr="00BB14AB" w:rsidRDefault="00BB14AB" w:rsidP="00BB14AB">
      <w:pPr>
        <w:spacing w:after="0" w:line="240" w:lineRule="auto"/>
        <w:rPr>
          <w:rFonts w:eastAsiaTheme="minorHAnsi" w:cs="Arial"/>
        </w:rPr>
      </w:pPr>
    </w:p>
    <w:p w14:paraId="1ED20F3D" w14:textId="77777777" w:rsidR="00BB14AB" w:rsidRPr="00BB14AB" w:rsidRDefault="00BB14AB" w:rsidP="00BB14AB">
      <w:pPr>
        <w:spacing w:after="0" w:line="240" w:lineRule="auto"/>
        <w:rPr>
          <w:rFonts w:eastAsiaTheme="minorHAnsi" w:cs="Arial"/>
        </w:rPr>
      </w:pPr>
      <w:r w:rsidRPr="00BB14AB">
        <w:rPr>
          <w:rFonts w:eastAsiaTheme="minorHAnsi" w:cs="Arial"/>
          <w:b/>
        </w:rPr>
        <w:t>Personal Interviews.</w:t>
      </w:r>
      <w:r w:rsidRPr="00BB14AB">
        <w:rPr>
          <w:rFonts w:eastAsiaTheme="minorHAnsi" w:cs="Arial"/>
        </w:rPr>
        <w:t xml:space="preserve"> All applicants will be given an in-person interview by the Program Administrator. </w:t>
      </w:r>
    </w:p>
    <w:p w14:paraId="7B9F4B62" w14:textId="77777777" w:rsidR="00BB14AB" w:rsidRPr="00BB14AB" w:rsidRDefault="00BB14AB" w:rsidP="00BB14AB">
      <w:pPr>
        <w:spacing w:after="0" w:line="240" w:lineRule="auto"/>
        <w:rPr>
          <w:rFonts w:eastAsiaTheme="minorHAnsi" w:cs="Arial"/>
        </w:rPr>
      </w:pPr>
    </w:p>
    <w:p w14:paraId="291BDF98" w14:textId="77777777" w:rsidR="00BB14AB" w:rsidRPr="00BB14AB" w:rsidRDefault="00BB14AB" w:rsidP="00BB14AB">
      <w:pPr>
        <w:spacing w:after="0" w:line="240" w:lineRule="auto"/>
        <w:rPr>
          <w:rFonts w:eastAsiaTheme="minorHAnsi" w:cs="Times New Roman"/>
        </w:rPr>
      </w:pPr>
      <w:r w:rsidRPr="00BB14AB">
        <w:rPr>
          <w:rFonts w:eastAsiaTheme="minorHAnsi" w:cs="Arial"/>
          <w:b/>
          <w:bCs/>
        </w:rPr>
        <w:t>Drug/Alcohol Screening.</w:t>
      </w:r>
      <w:r w:rsidRPr="00BB14AB">
        <w:rPr>
          <w:rFonts w:eastAsiaTheme="minorHAnsi" w:cs="Arial"/>
        </w:rPr>
        <w:t xml:space="preserve"> All commercial driver applicants will submit to a drug/alcohol screening after an initial offer of employment is extended. Only the designated </w:t>
      </w:r>
      <w:r w:rsidRPr="00BB14AB">
        <w:rPr>
          <w:rFonts w:ascii="Calibri" w:eastAsia="Calibri" w:hAnsi="Calibri" w:cs="Calibri"/>
          <w:color w:val="FF0000"/>
          <w:highlight w:val="yellow"/>
        </w:rPr>
        <w:t>&lt;COMPANY NAME&gt;</w:t>
      </w:r>
      <w:r w:rsidRPr="00BB14AB">
        <w:rPr>
          <w:rFonts w:eastAsiaTheme="minorHAnsi" w:cs="Arial"/>
        </w:rPr>
        <w:t xml:space="preserve"> drug/alcohol testing facility will be used. Drug/alcohol test results from the commercial driver applicant’s previous employer will not be accepted. A negative test result is a condition of employment. No driver applicant will perform any work or activity for </w:t>
      </w:r>
      <w:r w:rsidRPr="00BB14AB">
        <w:rPr>
          <w:rFonts w:ascii="Calibri" w:eastAsia="Calibri" w:hAnsi="Calibri" w:cs="Calibri"/>
          <w:color w:val="FF0000"/>
          <w:highlight w:val="yellow"/>
        </w:rPr>
        <w:t>&lt;COMPANY NAME&gt;</w:t>
      </w:r>
      <w:r w:rsidRPr="00BB14AB">
        <w:rPr>
          <w:rFonts w:eastAsiaTheme="minorHAnsi" w:cs="Arial"/>
        </w:rPr>
        <w:t xml:space="preserve"> until a negative test result has been obtained for the driver applicant. </w:t>
      </w:r>
      <w:r w:rsidRPr="00BB14AB">
        <w:rPr>
          <w:rFonts w:eastAsiaTheme="minorHAnsi" w:cs="Times New Roman"/>
        </w:rPr>
        <w:t xml:space="preserve">Be advised that marijuana remains a drug listed in Schedule I of the Controlled substances Act. It is unacceptable for any employee subject to drug testing under the </w:t>
      </w:r>
      <w:proofErr w:type="spellStart"/>
      <w:r w:rsidRPr="00BB14AB">
        <w:rPr>
          <w:rFonts w:eastAsiaTheme="minorHAnsi" w:cs="Times New Roman"/>
        </w:rPr>
        <w:t>DOT’s</w:t>
      </w:r>
      <w:proofErr w:type="spellEnd"/>
      <w:r w:rsidRPr="00BB14AB">
        <w:rPr>
          <w:rFonts w:eastAsiaTheme="minorHAnsi" w:cs="Times New Roman"/>
        </w:rPr>
        <w:t xml:space="preserve"> drug testing regulation to use marijuana medicinally or recreationally. </w:t>
      </w:r>
    </w:p>
    <w:p w14:paraId="2D5DA0C3" w14:textId="77777777" w:rsidR="00BB14AB" w:rsidRPr="00BB14AB" w:rsidRDefault="00BB14AB" w:rsidP="00BB14AB">
      <w:pPr>
        <w:spacing w:after="0" w:line="240" w:lineRule="auto"/>
        <w:rPr>
          <w:rFonts w:eastAsiaTheme="minorHAnsi" w:cs="Arial"/>
          <w:b/>
        </w:rPr>
      </w:pPr>
    </w:p>
    <w:p w14:paraId="7BED2ACF" w14:textId="77777777" w:rsidR="00BB14AB" w:rsidRPr="00BB14AB" w:rsidRDefault="00BB14AB" w:rsidP="00BB14AB">
      <w:pPr>
        <w:spacing w:after="0" w:line="240" w:lineRule="auto"/>
        <w:rPr>
          <w:rFonts w:eastAsiaTheme="minorHAnsi" w:cs="Arial"/>
        </w:rPr>
      </w:pPr>
      <w:r w:rsidRPr="00BB14AB">
        <w:rPr>
          <w:rFonts w:eastAsiaTheme="minorHAnsi" w:cs="Arial"/>
          <w:b/>
          <w:bCs/>
        </w:rPr>
        <w:t>Medical Qualification.</w:t>
      </w:r>
      <w:r w:rsidRPr="00BB14AB">
        <w:rPr>
          <w:rFonts w:eastAsiaTheme="minorHAnsi" w:cs="Arial"/>
        </w:rPr>
        <w:t xml:space="preserve"> All applicants shall be medically examined and certified as physically qualified to operate a commercial motor vehicle by a licensed, DOT-certified medical examiner designated by </w:t>
      </w:r>
      <w:r w:rsidRPr="00BB14AB">
        <w:rPr>
          <w:rFonts w:ascii="Calibri" w:eastAsia="Calibri" w:hAnsi="Calibri" w:cs="Calibri"/>
          <w:color w:val="FF0000"/>
          <w:highlight w:val="yellow"/>
        </w:rPr>
        <w:t>&lt;COMPANY NAME&gt;</w:t>
      </w:r>
      <w:r w:rsidRPr="00BB14AB">
        <w:rPr>
          <w:rFonts w:eastAsiaTheme="minorHAnsi" w:cs="Arial"/>
        </w:rPr>
        <w:t xml:space="preserve"> .</w:t>
      </w:r>
    </w:p>
    <w:p w14:paraId="54903C76" w14:textId="77777777" w:rsidR="00BB14AB" w:rsidRPr="00BB14AB" w:rsidRDefault="00BB14AB" w:rsidP="00BB14AB">
      <w:pPr>
        <w:spacing w:after="0" w:line="240" w:lineRule="auto"/>
        <w:rPr>
          <w:rFonts w:eastAsiaTheme="minorHAnsi" w:cs="Arial"/>
        </w:rPr>
      </w:pPr>
    </w:p>
    <w:p w14:paraId="3C6C5F0C" w14:textId="77777777" w:rsidR="00BB14AB" w:rsidRPr="00BB14AB" w:rsidRDefault="00BB14AB" w:rsidP="00BB14AB">
      <w:pPr>
        <w:spacing w:after="0" w:line="240" w:lineRule="auto"/>
        <w:rPr>
          <w:rFonts w:eastAsiaTheme="minorHAnsi" w:cs="Arial"/>
        </w:rPr>
      </w:pPr>
      <w:r w:rsidRPr="00BB14AB">
        <w:rPr>
          <w:rFonts w:eastAsiaTheme="minorHAnsi" w:cs="Arial"/>
          <w:b/>
          <w:bCs/>
        </w:rPr>
        <w:t>Driving Evaluation.</w:t>
      </w:r>
      <w:r w:rsidRPr="00BB14AB">
        <w:rPr>
          <w:rFonts w:eastAsiaTheme="minorHAnsi" w:cs="Arial"/>
        </w:rPr>
        <w:t xml:space="preserve"> All applicants will be required to submit to a driving test to evaluate their driving proficiency. The driving test will be an on-road driving test with one of </w:t>
      </w:r>
      <w:r w:rsidRPr="00BB14AB">
        <w:rPr>
          <w:rFonts w:ascii="Calibri" w:eastAsia="Calibri" w:hAnsi="Calibri" w:cs="Calibri"/>
          <w:color w:val="FF0000"/>
          <w:highlight w:val="yellow"/>
        </w:rPr>
        <w:t>&lt;COMPANY NAME&gt;</w:t>
      </w:r>
      <w:r w:rsidRPr="00BB14AB">
        <w:rPr>
          <w:rFonts w:eastAsiaTheme="minorHAnsi" w:cs="Arial"/>
        </w:rPr>
        <w:t xml:space="preserve">’s Driver Trainers. The applicant will be evaluated on pre-trip inspections, city and rural driving on two-lane and multiple-lane roads including freeway and interstate, passing, backing, and emergency procedures. This evaluation will be used in the hiring assessment and to develop portions of the company’s mandatory driver training program. This driving test will be completed before a new commercial driver is allowed to operate a commercial vehicle for company business. Driving evaluations will be documented on the Driver’s Road Test Examination form located in </w:t>
      </w:r>
      <w:r w:rsidRPr="00BB14AB">
        <w:rPr>
          <w:rFonts w:eastAsiaTheme="minorHAnsi" w:cs="Arial"/>
          <w:b/>
          <w:bCs/>
        </w:rPr>
        <w:t>Appendix J</w:t>
      </w:r>
      <w:r w:rsidRPr="00BB14AB">
        <w:rPr>
          <w:rFonts w:eastAsiaTheme="minorHAnsi" w:cs="Arial"/>
        </w:rPr>
        <w:t>.</w:t>
      </w:r>
    </w:p>
    <w:p w14:paraId="24872395" w14:textId="77777777" w:rsidR="00BB14AB" w:rsidRPr="00BB14AB" w:rsidRDefault="00BB14AB" w:rsidP="00BB14AB">
      <w:pPr>
        <w:spacing w:after="0" w:line="240" w:lineRule="auto"/>
        <w:rPr>
          <w:rFonts w:eastAsiaTheme="minorHAnsi" w:cs="Arial"/>
        </w:rPr>
      </w:pPr>
    </w:p>
    <w:p w14:paraId="6F6CC4E5" w14:textId="77777777" w:rsidR="00BB14AB" w:rsidRPr="00BB14AB" w:rsidRDefault="00BB14AB" w:rsidP="00BB14AB">
      <w:pPr>
        <w:spacing w:after="0" w:line="240" w:lineRule="auto"/>
        <w:rPr>
          <w:rFonts w:eastAsiaTheme="minorHAnsi" w:cs="Arial"/>
        </w:rPr>
      </w:pPr>
    </w:p>
    <w:p w14:paraId="3ACA871E" w14:textId="77777777" w:rsidR="00BB14AB" w:rsidRPr="00BB14AB" w:rsidRDefault="00BB14AB" w:rsidP="00BB14AB">
      <w:pPr>
        <w:spacing w:after="0" w:line="240" w:lineRule="auto"/>
        <w:rPr>
          <w:rFonts w:eastAsiaTheme="minorHAnsi" w:cs="Arial"/>
        </w:rPr>
      </w:pPr>
    </w:p>
    <w:p w14:paraId="06AE628B"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Driver Training</w:t>
      </w:r>
    </w:p>
    <w:p w14:paraId="6B071D66" w14:textId="77777777" w:rsidR="00BB14AB" w:rsidRPr="00BB14AB" w:rsidRDefault="00BB14AB" w:rsidP="00BB14AB">
      <w:pPr>
        <w:spacing w:after="0" w:line="240" w:lineRule="auto"/>
        <w:rPr>
          <w:rFonts w:eastAsiaTheme="minorHAnsi" w:cs="Arial"/>
        </w:rPr>
      </w:pPr>
    </w:p>
    <w:p w14:paraId="0AFFC705" w14:textId="77777777" w:rsidR="00BB14AB" w:rsidRPr="00BB14AB" w:rsidRDefault="00BB14AB" w:rsidP="00BB14AB">
      <w:pPr>
        <w:spacing w:after="0" w:line="240" w:lineRule="auto"/>
        <w:rPr>
          <w:rFonts w:eastAsiaTheme="minorHAnsi" w:cs="Arial"/>
        </w:rPr>
      </w:pPr>
      <w:r w:rsidRPr="00BB14AB">
        <w:rPr>
          <w:rFonts w:eastAsiaTheme="minorHAnsi" w:cs="Arial"/>
          <w:b/>
          <w:bCs/>
        </w:rPr>
        <w:t>Company Orientation.</w:t>
      </w:r>
      <w:r w:rsidRPr="00BB14AB">
        <w:rPr>
          <w:rFonts w:eastAsiaTheme="minorHAnsi" w:cs="Arial"/>
        </w:rPr>
        <w:t xml:space="preserve"> During orientation, commercial drivers will be introduced to all documents, rules, procedures and policies used by commercial drivers of </w:t>
      </w:r>
      <w:r w:rsidRPr="00BB14AB">
        <w:rPr>
          <w:rFonts w:ascii="Calibri" w:eastAsia="Calibri" w:hAnsi="Calibri" w:cs="Calibri"/>
          <w:color w:val="FF0000"/>
          <w:highlight w:val="yellow"/>
        </w:rPr>
        <w:t>&lt;COMPANY NAME&gt;</w:t>
      </w:r>
      <w:r w:rsidRPr="00BB14AB">
        <w:rPr>
          <w:rFonts w:eastAsiaTheme="minorHAnsi" w:cs="Arial"/>
        </w:rPr>
        <w:t xml:space="preserve">, many of which are included in this Commercial Fleet Safety Program. During driver orientation, drivers will be introduced to company facilities and will be provided with area access security codes and keys as needed. Drivers will also be introduced to personnel they will be interacting with during the course of their employment with </w:t>
      </w:r>
      <w:r w:rsidRPr="00BB14AB">
        <w:rPr>
          <w:rFonts w:ascii="Calibri" w:eastAsia="Calibri" w:hAnsi="Calibri" w:cs="Calibri"/>
          <w:color w:val="FF0000"/>
          <w:highlight w:val="yellow"/>
        </w:rPr>
        <w:t>&lt;COMPANY NAME&gt;</w:t>
      </w:r>
      <w:r w:rsidRPr="00BB14AB">
        <w:rPr>
          <w:rFonts w:eastAsiaTheme="minorHAnsi" w:cs="Arial"/>
        </w:rPr>
        <w:t xml:space="preserve">. All drivers will be provided with a list of contacts and telephone numbers. </w:t>
      </w:r>
    </w:p>
    <w:p w14:paraId="1182D320" w14:textId="77777777" w:rsidR="00BB14AB" w:rsidRPr="00BB14AB" w:rsidRDefault="00BB14AB" w:rsidP="00BB14AB">
      <w:pPr>
        <w:spacing w:after="0" w:line="240" w:lineRule="auto"/>
        <w:rPr>
          <w:rFonts w:eastAsiaTheme="minorHAnsi" w:cs="Arial"/>
        </w:rPr>
      </w:pPr>
    </w:p>
    <w:p w14:paraId="62EA30F7" w14:textId="77777777" w:rsidR="00BB14AB" w:rsidRPr="00BB14AB" w:rsidRDefault="00BB14AB" w:rsidP="00BB14AB">
      <w:pPr>
        <w:spacing w:after="0" w:line="240" w:lineRule="auto"/>
        <w:rPr>
          <w:rFonts w:eastAsiaTheme="minorHAnsi" w:cs="Arial"/>
        </w:rPr>
      </w:pPr>
      <w:r w:rsidRPr="00BB14AB">
        <w:rPr>
          <w:rFonts w:eastAsiaTheme="minorHAnsi" w:cs="Arial"/>
          <w:b/>
          <w:bCs/>
        </w:rPr>
        <w:t xml:space="preserve">Employment Documentation. </w:t>
      </w: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ascii="Calibri" w:eastAsia="Calibri" w:hAnsi="Calibri" w:cs="Calibri"/>
        </w:rPr>
        <w:t xml:space="preserve"> </w:t>
      </w:r>
      <w:r w:rsidRPr="00BB14AB">
        <w:rPr>
          <w:rFonts w:eastAsiaTheme="minorHAnsi" w:cs="Arial"/>
        </w:rPr>
        <w:t>uses a variety of forms and other recordkeeping documents including but not limited to: vehicle inspection reports, manifests and bills of laden, log books, fuel and other vehicle service and maintenance receipts. Drivers will be introduced to these documents by a representative from the Transportation Department. The Human Resources Department will also meet with each driver to complete all employment documentation including: insurance, taxes and withholdings, emergency contact information, work schedule and pay periods, time away from work including PTO, holidays, bereavement, jury duty and military leave, etc.</w:t>
      </w:r>
    </w:p>
    <w:p w14:paraId="4D65525D" w14:textId="77777777" w:rsidR="00BB14AB" w:rsidRPr="00BB14AB" w:rsidRDefault="00BB14AB" w:rsidP="00BB14AB">
      <w:pPr>
        <w:spacing w:after="0" w:line="240" w:lineRule="auto"/>
        <w:rPr>
          <w:rFonts w:eastAsiaTheme="minorHAnsi" w:cs="Arial"/>
        </w:rPr>
      </w:pPr>
    </w:p>
    <w:p w14:paraId="4315A36F" w14:textId="77777777" w:rsidR="00BB14AB" w:rsidRPr="00BB14AB" w:rsidRDefault="00BB14AB" w:rsidP="00BB14AB">
      <w:pPr>
        <w:spacing w:after="0" w:line="240" w:lineRule="auto"/>
        <w:rPr>
          <w:rFonts w:eastAsiaTheme="minorHAnsi" w:cs="Arial"/>
        </w:rPr>
      </w:pPr>
      <w:r w:rsidRPr="00BB14AB">
        <w:rPr>
          <w:rFonts w:eastAsiaTheme="minorHAnsi" w:cs="Arial"/>
          <w:b/>
          <w:bCs/>
        </w:rPr>
        <w:lastRenderedPageBreak/>
        <w:t>Driver Safety Rules.</w:t>
      </w:r>
      <w:r w:rsidRPr="00BB14AB">
        <w:rPr>
          <w:rFonts w:eastAsiaTheme="minorHAnsi" w:cs="Arial"/>
        </w:rPr>
        <w:t xml:space="preserve"> Commercial drivers are responsible for complying with all </w:t>
      </w:r>
      <w:r w:rsidRPr="00BB14AB">
        <w:rPr>
          <w:rFonts w:ascii="Calibri" w:eastAsia="Calibri" w:hAnsi="Calibri" w:cs="Calibri"/>
          <w:color w:val="FF0000"/>
          <w:highlight w:val="yellow"/>
        </w:rPr>
        <w:t>&lt;COMPANY NAME&gt;</w:t>
      </w:r>
      <w:r w:rsidRPr="00BB14AB">
        <w:rPr>
          <w:rFonts w:eastAsiaTheme="minorHAnsi" w:cs="Arial"/>
        </w:rPr>
        <w:t xml:space="preserve"> rules. Driver safety rules include: </w:t>
      </w:r>
    </w:p>
    <w:p w14:paraId="302BB783" w14:textId="77777777" w:rsidR="00BB14AB" w:rsidRPr="00BB14AB" w:rsidRDefault="00BB14AB" w:rsidP="00BB14AB">
      <w:pPr>
        <w:spacing w:after="0" w:line="240" w:lineRule="auto"/>
        <w:rPr>
          <w:rFonts w:eastAsiaTheme="minorHAnsi" w:cs="Arial"/>
        </w:rPr>
      </w:pPr>
    </w:p>
    <w:p w14:paraId="182BDC6E"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operate the vehicle unless all occupants are wearing a seat belt</w:t>
      </w:r>
    </w:p>
    <w:p w14:paraId="65B43882" w14:textId="77777777" w:rsidR="00BB14AB" w:rsidRPr="00BB14AB" w:rsidRDefault="00BB14AB" w:rsidP="00BB14AB">
      <w:pPr>
        <w:numPr>
          <w:ilvl w:val="0"/>
          <w:numId w:val="307"/>
        </w:numPr>
        <w:spacing w:after="0" w:line="240" w:lineRule="auto"/>
        <w:rPr>
          <w:rFonts w:eastAsia="Times New Roman" w:cs="Arial"/>
        </w:rPr>
      </w:pPr>
      <w:r w:rsidRPr="00BB14AB">
        <w:rPr>
          <w:rFonts w:eastAsia="Times New Roman" w:cs="Arial"/>
        </w:rPr>
        <w:t>Do not drive the vehicle without headlights illuminated</w:t>
      </w:r>
    </w:p>
    <w:p w14:paraId="4DE8B72E"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allow any unlicensed/unauthorized persons to operate a company motor vehicle</w:t>
      </w:r>
    </w:p>
    <w:p w14:paraId="73C84563"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operate any vehicle while impaired, affected, or influenced by alcohol, illegal drugs, medication, illness, fatigue, or injury</w:t>
      </w:r>
    </w:p>
    <w:p w14:paraId="651AD376"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engage in distracting activities while driving. This includes using a cell phone for talking or texting, eating, using a computer, GPS or MP3 player, applying makeup, reading, looking at maps, or any other activity that takes a person’s eyes or attention away from driving. Drinking non-alcoholic beverages is acceptable</w:t>
      </w:r>
    </w:p>
    <w:p w14:paraId="512F304E"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use a radar detector</w:t>
      </w:r>
    </w:p>
    <w:p w14:paraId="1A5D0365"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Always obey the posted maximum and minimum speed limits at all times</w:t>
      </w:r>
    </w:p>
    <w:p w14:paraId="7D57F21C"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pick up hitchhikers or allow unauthorized passengers inside the motor vehicle</w:t>
      </w:r>
    </w:p>
    <w:p w14:paraId="31F013C2"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drive a motor vehicle that is mechanically unsafe to operate</w:t>
      </w:r>
    </w:p>
    <w:p w14:paraId="6232CF6B"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operate a motor vehicle with unsecured cargo or equipment</w:t>
      </w:r>
    </w:p>
    <w:p w14:paraId="524C22D2"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Move to another traffic lane or slow down when approaching an emergency vehicle along the side of the roadway</w:t>
      </w:r>
    </w:p>
    <w:p w14:paraId="4DE0C228"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Observe all state and local laws while operating the motor vehicle</w:t>
      </w:r>
    </w:p>
    <w:p w14:paraId="428559A3"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 xml:space="preserve">Do not accept payment for carrying passengers or materials not authorized by the company </w:t>
      </w:r>
    </w:p>
    <w:p w14:paraId="10CCABA4"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push or pull another vehicle or tow a trailer without company authorization</w:t>
      </w:r>
    </w:p>
    <w:p w14:paraId="16E17BDC"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Do not transport flammable liquids and gases without prior authorization. If authorized, only DOT or UL approved containers are to be used, and only in limited quantities when necessary</w:t>
      </w:r>
    </w:p>
    <w:p w14:paraId="6359731F" w14:textId="77777777" w:rsidR="00BB14AB" w:rsidRPr="00BB14AB" w:rsidRDefault="00BB14AB" w:rsidP="00BB14AB">
      <w:pPr>
        <w:numPr>
          <w:ilvl w:val="0"/>
          <w:numId w:val="307"/>
        </w:numPr>
        <w:spacing w:after="0" w:line="240" w:lineRule="auto"/>
        <w:rPr>
          <w:rFonts w:eastAsiaTheme="minorHAnsi" w:cs="Arial"/>
        </w:rPr>
      </w:pPr>
      <w:r w:rsidRPr="00BB14AB">
        <w:rPr>
          <w:rFonts w:eastAsiaTheme="minorHAnsi" w:cs="Arial"/>
        </w:rPr>
        <w:t xml:space="preserve">Do not use ignition or burning flares. Use only issued reflective triangles </w:t>
      </w:r>
    </w:p>
    <w:p w14:paraId="79A2620C" w14:textId="77777777" w:rsidR="00BB14AB" w:rsidRPr="00BB14AB" w:rsidRDefault="00BB14AB" w:rsidP="00BB14AB">
      <w:pPr>
        <w:spacing w:after="0" w:line="240" w:lineRule="auto"/>
        <w:rPr>
          <w:rFonts w:eastAsiaTheme="minorHAnsi" w:cs="Arial"/>
        </w:rPr>
      </w:pPr>
    </w:p>
    <w:p w14:paraId="659854E0" w14:textId="77777777" w:rsidR="00BB14AB" w:rsidRPr="00BB14AB" w:rsidRDefault="00BB14AB" w:rsidP="00BB14AB">
      <w:pPr>
        <w:spacing w:after="0" w:line="240" w:lineRule="auto"/>
        <w:rPr>
          <w:rFonts w:eastAsiaTheme="minorHAnsi" w:cs="Arial"/>
        </w:rPr>
      </w:pPr>
      <w:r w:rsidRPr="00BB14AB">
        <w:rPr>
          <w:rFonts w:eastAsiaTheme="minorHAnsi" w:cs="Arial"/>
        </w:rPr>
        <w:t>These rules will be reviewed annually and signed by each commercial driver (</w:t>
      </w:r>
      <w:r w:rsidRPr="00BB14AB">
        <w:rPr>
          <w:rFonts w:eastAsiaTheme="minorHAnsi" w:cs="Arial"/>
          <w:b/>
        </w:rPr>
        <w:t>Appendix L</w:t>
      </w:r>
      <w:r w:rsidRPr="00BB14AB">
        <w:rPr>
          <w:rFonts w:eastAsiaTheme="minorHAnsi" w:cs="Arial"/>
        </w:rPr>
        <w:t>). The signed copy will be maintained in the driver’s file. Disciplinary action up to and including termination may result if drivers fail to comply with the driver safety rules.</w:t>
      </w:r>
    </w:p>
    <w:p w14:paraId="1FFD1295" w14:textId="77777777" w:rsidR="00BB14AB" w:rsidRPr="00BB14AB" w:rsidRDefault="00BB14AB" w:rsidP="00BB14AB">
      <w:pPr>
        <w:spacing w:after="0" w:line="240" w:lineRule="auto"/>
        <w:rPr>
          <w:rFonts w:eastAsiaTheme="minorHAnsi" w:cs="Arial"/>
        </w:rPr>
      </w:pPr>
    </w:p>
    <w:p w14:paraId="4ABEA59C" w14:textId="77777777" w:rsidR="00BB14AB" w:rsidRPr="00BB14AB" w:rsidRDefault="00BB14AB" w:rsidP="00BB14AB">
      <w:pPr>
        <w:spacing w:after="0" w:line="240" w:lineRule="auto"/>
        <w:rPr>
          <w:rFonts w:eastAsiaTheme="minorHAnsi" w:cs="Arial"/>
        </w:rPr>
      </w:pPr>
      <w:r w:rsidRPr="00BB14AB">
        <w:rPr>
          <w:rFonts w:eastAsiaTheme="minorHAnsi" w:cs="Arial"/>
          <w:b/>
          <w:bCs/>
        </w:rPr>
        <w:t>Driver Safety Notices.</w:t>
      </w: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eastAsiaTheme="minorHAnsi" w:cs="Arial"/>
        </w:rPr>
        <w:t xml:space="preserve"> understands the importance of current information and will use the </w:t>
      </w:r>
      <w:r w:rsidRPr="00BB14AB">
        <w:rPr>
          <w:rFonts w:ascii="Calibri" w:eastAsia="Calibri" w:hAnsi="Calibri" w:cs="Calibri"/>
          <w:color w:val="FF0000"/>
          <w:highlight w:val="yellow"/>
        </w:rPr>
        <w:t>location of Notices</w:t>
      </w:r>
      <w:r w:rsidRPr="00BB14AB">
        <w:rPr>
          <w:rFonts w:eastAsiaTheme="minorHAnsi" w:cs="Arial"/>
        </w:rPr>
        <w:t xml:space="preserve"> to post safety notices, regulatory changes, procedure changes and any traffic/road condition reports.</w:t>
      </w:r>
    </w:p>
    <w:p w14:paraId="0EE43674" w14:textId="77777777" w:rsidR="00BB14AB" w:rsidRPr="00BB14AB" w:rsidRDefault="00BB14AB" w:rsidP="00BB14AB">
      <w:pPr>
        <w:spacing w:after="0" w:line="240" w:lineRule="auto"/>
        <w:rPr>
          <w:rFonts w:eastAsiaTheme="minorHAnsi" w:cs="Arial"/>
        </w:rPr>
      </w:pPr>
    </w:p>
    <w:p w14:paraId="6409BF61" w14:textId="77777777" w:rsidR="00BB14AB" w:rsidRPr="00BB14AB" w:rsidRDefault="00BB14AB" w:rsidP="00BB14AB">
      <w:pPr>
        <w:spacing w:after="0" w:line="240" w:lineRule="auto"/>
        <w:rPr>
          <w:rFonts w:eastAsiaTheme="minorHAnsi" w:cs="Arial"/>
        </w:rPr>
      </w:pPr>
      <w:r w:rsidRPr="00BB14AB">
        <w:rPr>
          <w:rFonts w:eastAsiaTheme="minorHAnsi" w:cs="Arial"/>
          <w:b/>
          <w:bCs/>
        </w:rPr>
        <w:t>Individual Driver Training.</w:t>
      </w: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eastAsiaTheme="minorHAnsi" w:cs="Arial"/>
        </w:rPr>
        <w:t xml:space="preserve">  has developed and adopted a policy that all commercial drivers complete a mandatory training period before operating company vehicles. Training is conducted for a minimum of four weeks with a company Driver Trainer and includes both classroom and road training. The total length of the training is dependent on each driver completing all course objectives. </w:t>
      </w:r>
    </w:p>
    <w:p w14:paraId="64FFD1C4" w14:textId="77777777" w:rsidR="00BB14AB" w:rsidRPr="00BB14AB" w:rsidRDefault="00BB14AB" w:rsidP="00BB14AB">
      <w:pPr>
        <w:spacing w:after="0" w:line="240" w:lineRule="auto"/>
        <w:rPr>
          <w:rFonts w:eastAsiaTheme="minorHAnsi" w:cs="Arial"/>
        </w:rPr>
      </w:pPr>
    </w:p>
    <w:p w14:paraId="451F2AC3" w14:textId="77777777" w:rsidR="00BB14AB" w:rsidRPr="00BB14AB" w:rsidRDefault="00BB14AB" w:rsidP="00BB14AB">
      <w:pPr>
        <w:spacing w:after="0" w:line="240" w:lineRule="auto"/>
        <w:rPr>
          <w:rFonts w:eastAsiaTheme="minorHAnsi" w:cs="Arial"/>
          <w:color w:val="C00000"/>
        </w:rPr>
      </w:pPr>
      <w:r w:rsidRPr="00BB14AB">
        <w:rPr>
          <w:rFonts w:eastAsiaTheme="minorHAnsi" w:cs="Arial"/>
        </w:rPr>
        <w:t xml:space="preserve">During this training period, the driver is considered a probationary employee. Upon the completion of training, the Driver Trainer will make a recommendation to the Program Administrator to either retain the new driver or release him or her. In some cases, a driver undergoing training may not be allowed to complete the training. This usually occurs if, in the opinion of the Driver Trainer, the driver poses a safety liability to </w:t>
      </w:r>
      <w:r w:rsidRPr="00BB14AB">
        <w:rPr>
          <w:rFonts w:ascii="Calibri" w:eastAsia="Calibri" w:hAnsi="Calibri" w:cs="Calibri"/>
          <w:color w:val="FF0000"/>
          <w:highlight w:val="yellow"/>
        </w:rPr>
        <w:t>&lt;COMPANY NAME&gt;</w:t>
      </w:r>
      <w:r w:rsidRPr="00BB14AB">
        <w:rPr>
          <w:rFonts w:eastAsiaTheme="minorHAnsi" w:cs="Arial"/>
        </w:rPr>
        <w:t xml:space="preserve"> .</w:t>
      </w:r>
    </w:p>
    <w:p w14:paraId="57B85D85" w14:textId="77777777" w:rsidR="00BB14AB" w:rsidRPr="00BB14AB" w:rsidRDefault="00BB14AB" w:rsidP="00BB14AB">
      <w:pPr>
        <w:spacing w:after="0" w:line="240" w:lineRule="auto"/>
        <w:rPr>
          <w:rFonts w:eastAsiaTheme="minorHAnsi" w:cs="Arial"/>
        </w:rPr>
      </w:pPr>
    </w:p>
    <w:p w14:paraId="56E8999F" w14:textId="77777777" w:rsidR="00BB14AB" w:rsidRPr="00BB14AB" w:rsidRDefault="00BB14AB" w:rsidP="00BB14AB">
      <w:pPr>
        <w:spacing w:after="0" w:line="240" w:lineRule="auto"/>
        <w:rPr>
          <w:rFonts w:eastAsiaTheme="minorHAnsi" w:cs="Arial"/>
        </w:rPr>
      </w:pPr>
      <w:r w:rsidRPr="00BB14AB">
        <w:rPr>
          <w:rFonts w:eastAsiaTheme="minorHAnsi" w:cs="Arial"/>
        </w:rPr>
        <w:t>At least annually, a Driver Trainer will ride with each commercial driver to evaluate his or her operation of a commercial motor vehicle. Results will be documented on the Driver’s Road Test Examination form located in</w:t>
      </w:r>
      <w:r w:rsidRPr="00BB14AB">
        <w:rPr>
          <w:rFonts w:eastAsiaTheme="minorHAnsi" w:cs="Arial"/>
          <w:b/>
        </w:rPr>
        <w:t xml:space="preserve"> Appendix J.</w:t>
      </w:r>
      <w:r w:rsidRPr="00BB14AB">
        <w:rPr>
          <w:rFonts w:eastAsiaTheme="minorHAnsi" w:cs="Arial"/>
        </w:rPr>
        <w:t xml:space="preserve"> The results of this evaluation may indicate a need for additional training with a Driver Trainer. Moving violations and/or accidents may also trigger additional training throughout the year. </w:t>
      </w:r>
    </w:p>
    <w:p w14:paraId="345A4E97" w14:textId="77777777" w:rsidR="00BB14AB" w:rsidRPr="00BB14AB" w:rsidRDefault="00BB14AB" w:rsidP="00BB14AB">
      <w:pPr>
        <w:spacing w:after="0" w:line="240" w:lineRule="auto"/>
        <w:rPr>
          <w:rFonts w:eastAsiaTheme="minorHAnsi" w:cs="Arial"/>
        </w:rPr>
      </w:pPr>
    </w:p>
    <w:p w14:paraId="0785CAEE" w14:textId="77777777" w:rsidR="00BB14AB" w:rsidRPr="00BB14AB" w:rsidRDefault="00BB14AB" w:rsidP="00BB14AB">
      <w:pPr>
        <w:spacing w:after="0" w:line="240" w:lineRule="auto"/>
        <w:rPr>
          <w:rFonts w:eastAsiaTheme="minorHAnsi" w:cs="Arial"/>
        </w:rPr>
      </w:pPr>
      <w:r w:rsidRPr="00BB14AB">
        <w:rPr>
          <w:rFonts w:eastAsiaTheme="minorHAnsi" w:cs="Arial"/>
          <w:b/>
        </w:rPr>
        <w:t>Group Driver Training.</w:t>
      </w:r>
      <w:r w:rsidRPr="00BB14AB">
        <w:rPr>
          <w:rFonts w:eastAsiaTheme="minorHAnsi" w:cs="Arial"/>
        </w:rPr>
        <w:t xml:space="preserve"> All commercial drivers must attend quarterly and annual training. This training will consist of a review of company procedures, updates on regulatory changes, safety topics such as defensive driving, driver fatigue, discussion of current issues, and a review of all accidents, incidents, and citations. All group training will be documented on the Training Record/Certification Form located in </w:t>
      </w:r>
      <w:r w:rsidRPr="00BB14AB">
        <w:rPr>
          <w:rFonts w:eastAsiaTheme="minorHAnsi" w:cs="Arial"/>
          <w:b/>
        </w:rPr>
        <w:t>Appendix B</w:t>
      </w:r>
      <w:r w:rsidRPr="00BB14AB">
        <w:rPr>
          <w:rFonts w:eastAsiaTheme="minorHAnsi" w:cs="Arial"/>
        </w:rPr>
        <w:t>.</w:t>
      </w:r>
    </w:p>
    <w:p w14:paraId="32C6B84C" w14:textId="77777777" w:rsidR="00BB14AB" w:rsidRPr="00BB14AB" w:rsidRDefault="00BB14AB" w:rsidP="00BB14AB">
      <w:pPr>
        <w:spacing w:after="0" w:line="240" w:lineRule="auto"/>
        <w:rPr>
          <w:rFonts w:eastAsiaTheme="minorHAnsi" w:cs="Arial"/>
        </w:rPr>
      </w:pPr>
    </w:p>
    <w:p w14:paraId="0C98F90E" w14:textId="77777777" w:rsidR="00BB14AB" w:rsidRPr="00BB14AB" w:rsidRDefault="00BB14AB" w:rsidP="00BB14AB">
      <w:pPr>
        <w:spacing w:after="0" w:line="240" w:lineRule="auto"/>
        <w:rPr>
          <w:rFonts w:eastAsiaTheme="minorHAnsi" w:cs="Arial"/>
        </w:rPr>
      </w:pPr>
      <w:r w:rsidRPr="00BB14AB">
        <w:rPr>
          <w:rFonts w:eastAsiaTheme="minorHAnsi" w:cs="Arial"/>
          <w:b/>
        </w:rPr>
        <w:t>Vehicle Observation.</w:t>
      </w:r>
      <w:r w:rsidRPr="00BB14AB">
        <w:rPr>
          <w:rFonts w:eastAsiaTheme="minorHAnsi" w:cs="Arial"/>
        </w:rPr>
        <w:t xml:space="preserve"> The Program Administrator will conduct random unannounced vehicle observations of company drivers during their operations. Evaluation items can be found in </w:t>
      </w:r>
      <w:r w:rsidRPr="00BB14AB">
        <w:rPr>
          <w:rFonts w:eastAsiaTheme="minorHAnsi" w:cs="Arial"/>
          <w:b/>
        </w:rPr>
        <w:t>Appendix K</w:t>
      </w:r>
      <w:r w:rsidRPr="00BB14AB">
        <w:rPr>
          <w:rFonts w:eastAsiaTheme="minorHAnsi" w:cs="Arial"/>
        </w:rPr>
        <w:t>.</w:t>
      </w:r>
    </w:p>
    <w:p w14:paraId="63973F76" w14:textId="77777777" w:rsidR="00BB14AB" w:rsidRPr="00BB14AB" w:rsidRDefault="00BB14AB" w:rsidP="00BB14AB">
      <w:pPr>
        <w:spacing w:after="0" w:line="240" w:lineRule="auto"/>
        <w:rPr>
          <w:rFonts w:eastAsiaTheme="minorHAnsi" w:cs="Arial"/>
        </w:rPr>
      </w:pPr>
    </w:p>
    <w:p w14:paraId="3C6A869B" w14:textId="77777777" w:rsidR="00BB14AB" w:rsidRPr="00BB14AB" w:rsidRDefault="00BB14AB" w:rsidP="00BB14AB">
      <w:pPr>
        <w:spacing w:after="0" w:line="240" w:lineRule="auto"/>
        <w:rPr>
          <w:rFonts w:eastAsiaTheme="minorHAnsi" w:cs="Arial"/>
        </w:rPr>
      </w:pPr>
      <w:r w:rsidRPr="00BB14AB">
        <w:rPr>
          <w:rFonts w:eastAsiaTheme="minorHAnsi" w:cs="Arial"/>
          <w:b/>
          <w:bCs/>
        </w:rPr>
        <w:t>Coaching drivers using telematic data</w:t>
      </w:r>
      <w:r w:rsidRPr="00BB14AB">
        <w:rPr>
          <w:rFonts w:eastAsiaTheme="minorHAnsi" w:cs="Arial"/>
        </w:rPr>
        <w:t xml:space="preserve">. In lieu of vehicle observations telematic data can be used to identify poor driving habits and coach drivers in the manner of how the vehicle should be operated. Telematics identify the harsh driving events and </w:t>
      </w:r>
      <w:r w:rsidRPr="00BB14AB">
        <w:rPr>
          <w:rFonts w:eastAsiaTheme="minorHAnsi" w:cs="Arial"/>
          <w:b/>
          <w:bCs/>
        </w:rPr>
        <w:t>Appendix K-1</w:t>
      </w:r>
      <w:r w:rsidRPr="00BB14AB">
        <w:rPr>
          <w:rFonts w:eastAsiaTheme="minorHAnsi" w:cs="Arial"/>
        </w:rPr>
        <w:t xml:space="preserve"> is used to document the coaching sessions had with each driver. Use </w:t>
      </w:r>
      <w:r w:rsidRPr="00BB14AB">
        <w:rPr>
          <w:rFonts w:eastAsiaTheme="minorHAnsi" w:cs="Arial"/>
          <w:b/>
          <w:bCs/>
        </w:rPr>
        <w:t>Appendix K-1</w:t>
      </w:r>
      <w:r w:rsidRPr="00BB14AB">
        <w:rPr>
          <w:rFonts w:eastAsiaTheme="minorHAnsi" w:cs="Arial"/>
        </w:rPr>
        <w:t xml:space="preserve"> for regular coaching sessions with the driver and in their annual performance review.</w:t>
      </w:r>
    </w:p>
    <w:p w14:paraId="5DBAC1FF" w14:textId="77777777" w:rsidR="00BB14AB" w:rsidRPr="00BB14AB" w:rsidRDefault="00BB14AB" w:rsidP="00BB14AB">
      <w:pPr>
        <w:spacing w:after="0" w:line="240" w:lineRule="auto"/>
        <w:rPr>
          <w:rFonts w:eastAsiaTheme="minorHAnsi" w:cs="Arial"/>
        </w:rPr>
      </w:pPr>
    </w:p>
    <w:p w14:paraId="60B13DBC" w14:textId="77777777" w:rsidR="00BB14AB" w:rsidRPr="00BB14AB" w:rsidRDefault="00BB14AB" w:rsidP="00BB14AB">
      <w:pPr>
        <w:spacing w:after="0" w:line="240" w:lineRule="auto"/>
        <w:rPr>
          <w:rFonts w:eastAsiaTheme="minorHAnsi" w:cs="Arial"/>
        </w:rPr>
      </w:pPr>
    </w:p>
    <w:p w14:paraId="0A9A36EF"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Maintaining Employment</w:t>
      </w:r>
    </w:p>
    <w:p w14:paraId="593A15F0" w14:textId="77777777" w:rsidR="00BB14AB" w:rsidRPr="00BB14AB" w:rsidRDefault="00BB14AB" w:rsidP="00BB14AB">
      <w:pPr>
        <w:spacing w:after="0" w:line="240" w:lineRule="auto"/>
        <w:rPr>
          <w:rFonts w:eastAsiaTheme="minorHAnsi" w:cs="Arial"/>
        </w:rPr>
      </w:pPr>
    </w:p>
    <w:p w14:paraId="24686AFC"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Each authorized driver must comply with the criteria below in order to maintain the status as a qualified commercial driver and be authorized to drive a  motor vehicle. Failure to comply with any of the following conditions will automatically disqualify a driver from operating a </w:t>
      </w:r>
      <w:r w:rsidRPr="00BB14AB">
        <w:rPr>
          <w:rFonts w:ascii="Calibri" w:eastAsia="Calibri" w:hAnsi="Calibri" w:cs="Calibri"/>
          <w:color w:val="FF0000"/>
          <w:highlight w:val="yellow"/>
        </w:rPr>
        <w:t>&lt;COMPANY NAME&gt;</w:t>
      </w:r>
      <w:r w:rsidRPr="00BB14AB">
        <w:rPr>
          <w:rFonts w:eastAsiaTheme="minorHAnsi" w:cs="Arial"/>
        </w:rPr>
        <w:t xml:space="preserve"> motor vehicle.</w:t>
      </w:r>
    </w:p>
    <w:p w14:paraId="54DD145F" w14:textId="77777777" w:rsidR="00BB14AB" w:rsidRPr="00BB14AB" w:rsidRDefault="00BB14AB" w:rsidP="00BB14AB">
      <w:pPr>
        <w:spacing w:after="0" w:line="240" w:lineRule="auto"/>
        <w:rPr>
          <w:rFonts w:eastAsiaTheme="minorHAnsi" w:cs="Arial"/>
        </w:rPr>
      </w:pPr>
    </w:p>
    <w:p w14:paraId="40635DA6" w14:textId="77777777" w:rsidR="00BB14AB" w:rsidRPr="00BB14AB" w:rsidRDefault="00BB14AB" w:rsidP="00BB14AB">
      <w:pPr>
        <w:spacing w:after="0" w:line="240" w:lineRule="auto"/>
        <w:rPr>
          <w:rFonts w:eastAsiaTheme="minorHAnsi" w:cs="Arial"/>
        </w:rPr>
      </w:pPr>
      <w:r w:rsidRPr="00BB14AB">
        <w:rPr>
          <w:rFonts w:eastAsiaTheme="minorHAnsi" w:cs="Arial"/>
          <w:b/>
        </w:rPr>
        <w:t xml:space="preserve">Licenses. </w:t>
      </w:r>
      <w:r w:rsidRPr="00BB14AB">
        <w:rPr>
          <w:rFonts w:eastAsiaTheme="minorHAnsi" w:cs="Arial"/>
        </w:rPr>
        <w:t>All drivers must maintain the proper commercial driver’s license (CDL) for their job duties. Drivers will not possess more than one state-issued license.</w:t>
      </w:r>
    </w:p>
    <w:p w14:paraId="3F0C7AAD" w14:textId="77777777" w:rsidR="00BB14AB" w:rsidRPr="00BB14AB" w:rsidRDefault="00BB14AB" w:rsidP="00BB14AB">
      <w:pPr>
        <w:spacing w:after="0" w:line="240" w:lineRule="auto"/>
        <w:rPr>
          <w:rFonts w:eastAsiaTheme="minorHAnsi" w:cs="Arial"/>
        </w:rPr>
      </w:pPr>
    </w:p>
    <w:p w14:paraId="5CCB22BA" w14:textId="77777777" w:rsidR="00BB14AB" w:rsidRPr="00BB14AB" w:rsidRDefault="00BB14AB" w:rsidP="00BB14AB">
      <w:pPr>
        <w:spacing w:after="0" w:line="240" w:lineRule="auto"/>
        <w:rPr>
          <w:rFonts w:eastAsiaTheme="minorHAnsi" w:cs="Arial"/>
        </w:rPr>
      </w:pPr>
      <w:r w:rsidRPr="00BB14AB">
        <w:rPr>
          <w:rFonts w:eastAsiaTheme="minorHAnsi" w:cs="Arial"/>
          <w:b/>
          <w:bCs/>
        </w:rPr>
        <w:t xml:space="preserve">Traffic Violations. </w:t>
      </w:r>
      <w:r w:rsidRPr="00BB14AB">
        <w:rPr>
          <w:rFonts w:eastAsiaTheme="minorHAnsi" w:cs="Arial"/>
        </w:rPr>
        <w:t xml:space="preserve">Drivers must notify </w:t>
      </w:r>
      <w:r w:rsidRPr="00BB14AB">
        <w:rPr>
          <w:rFonts w:ascii="Calibri" w:eastAsia="Calibri" w:hAnsi="Calibri" w:cs="Calibri"/>
          <w:color w:val="FF0000"/>
          <w:highlight w:val="yellow"/>
        </w:rPr>
        <w:t>&lt;COMPANY NAME&gt;</w:t>
      </w:r>
      <w:r w:rsidRPr="00BB14AB">
        <w:rPr>
          <w:rFonts w:eastAsiaTheme="minorHAnsi" w:cs="Arial"/>
        </w:rPr>
        <w:t xml:space="preserve"> within 48 hours of conviction of any traffic violations (except parking). Drivers must also notify the motor vehicle licensing agency in the state which issued his or her CDL within 30 days. These requirements apply to any motor vehicle the driver was operating at the time the violation was received regardless of who owns the vehicle.</w:t>
      </w:r>
    </w:p>
    <w:p w14:paraId="78001847" w14:textId="77777777" w:rsidR="00BB14AB" w:rsidRPr="00BB14AB" w:rsidRDefault="00BB14AB" w:rsidP="00BB14AB">
      <w:pPr>
        <w:spacing w:after="0" w:line="240" w:lineRule="auto"/>
        <w:rPr>
          <w:rFonts w:eastAsiaTheme="minorHAnsi" w:cs="Arial"/>
        </w:rPr>
      </w:pPr>
    </w:p>
    <w:p w14:paraId="36B04C69" w14:textId="77777777" w:rsidR="00BB14AB" w:rsidRPr="00BB14AB" w:rsidRDefault="00BB14AB" w:rsidP="00BB14AB">
      <w:pPr>
        <w:spacing w:after="0" w:line="240" w:lineRule="auto"/>
        <w:rPr>
          <w:rFonts w:eastAsiaTheme="minorHAnsi" w:cs="Times New Roman"/>
          <w:bCs/>
          <w:color w:val="FF0000"/>
          <w:sz w:val="24"/>
          <w:szCs w:val="24"/>
        </w:rPr>
      </w:pPr>
      <w:r w:rsidRPr="00BB14AB">
        <w:rPr>
          <w:rFonts w:eastAsiaTheme="minorHAnsi" w:cs="Arial"/>
          <w:b/>
        </w:rPr>
        <w:t xml:space="preserve">Drugs/Alcohol. </w:t>
      </w:r>
      <w:r w:rsidRPr="00BB14AB">
        <w:rPr>
          <w:rFonts w:ascii="Calibri" w:eastAsiaTheme="minorHAnsi" w:hAnsi="Calibri" w:cs="Arial"/>
        </w:rPr>
        <w:t xml:space="preserve">Drivers will not operate a commercial motor vehicle with a blood alcohol concentration of 0.04% or more or while under the influence of legal or illegal drugs that impair the operation of the motor vehicle. </w:t>
      </w:r>
      <w:r w:rsidRPr="00BB14AB">
        <w:rPr>
          <w:rFonts w:ascii="Calibri" w:eastAsiaTheme="minorHAnsi" w:hAnsi="Calibri" w:cs="Times New Roman"/>
        </w:rPr>
        <w:t>The sale, purchase, transfer or possession of any controlled substance (except medically prescribed drugs) is strictly prohibited while using a company vehicle, while on the company premises or while engaged in company business.</w:t>
      </w:r>
    </w:p>
    <w:p w14:paraId="24703249" w14:textId="77777777" w:rsidR="00BB14AB" w:rsidRPr="00BB14AB" w:rsidRDefault="00BB14AB" w:rsidP="00BB14AB">
      <w:pPr>
        <w:spacing w:after="0" w:line="240" w:lineRule="auto"/>
        <w:rPr>
          <w:rFonts w:eastAsiaTheme="minorHAnsi" w:cs="Arial"/>
        </w:rPr>
      </w:pPr>
    </w:p>
    <w:p w14:paraId="7F45E1B3" w14:textId="77777777" w:rsidR="00BB14AB" w:rsidRPr="00BB14AB" w:rsidRDefault="00BB14AB" w:rsidP="00BB14AB">
      <w:pPr>
        <w:spacing w:after="0" w:line="240" w:lineRule="auto"/>
        <w:rPr>
          <w:rFonts w:eastAsiaTheme="minorHAnsi" w:cs="Arial"/>
        </w:rPr>
      </w:pPr>
      <w:r w:rsidRPr="00BB14AB">
        <w:rPr>
          <w:rFonts w:eastAsiaTheme="minorHAnsi" w:cs="Arial"/>
          <w:b/>
        </w:rPr>
        <w:t xml:space="preserve">Suspensions/Revocations. </w:t>
      </w:r>
      <w:r w:rsidRPr="00BB14AB">
        <w:rPr>
          <w:rFonts w:eastAsiaTheme="minorHAnsi" w:cs="Arial"/>
        </w:rPr>
        <w:t>Drivers will not</w:t>
      </w:r>
      <w:r w:rsidRPr="00BB14AB">
        <w:rPr>
          <w:rFonts w:eastAsiaTheme="minorHAnsi" w:cs="Arial"/>
          <w:b/>
        </w:rPr>
        <w:t xml:space="preserve"> </w:t>
      </w:r>
      <w:r w:rsidRPr="00BB14AB">
        <w:rPr>
          <w:rFonts w:eastAsiaTheme="minorHAnsi" w:cs="Arial"/>
        </w:rPr>
        <w:t xml:space="preserve">operate a commercial motor vehicle if their license is suspended, revoked, or canceled, or if they are disqualified from driving. The driver must immediately notify the Program Administrator if their license is suspended, revoked or canceled. </w:t>
      </w:r>
    </w:p>
    <w:p w14:paraId="36F07F4C" w14:textId="77777777" w:rsidR="00BB14AB" w:rsidRPr="00BB14AB" w:rsidRDefault="00BB14AB" w:rsidP="00BB14AB">
      <w:pPr>
        <w:autoSpaceDE w:val="0"/>
        <w:autoSpaceDN w:val="0"/>
        <w:adjustRightInd w:val="0"/>
        <w:spacing w:after="0" w:line="240" w:lineRule="auto"/>
        <w:rPr>
          <w:rFonts w:eastAsiaTheme="minorHAnsi" w:cs="Arial"/>
        </w:rPr>
      </w:pPr>
    </w:p>
    <w:p w14:paraId="43505668" w14:textId="77777777" w:rsidR="00BB14AB" w:rsidRPr="00BB14AB" w:rsidRDefault="00BB14AB" w:rsidP="00BB14AB">
      <w:pPr>
        <w:spacing w:after="0" w:line="240" w:lineRule="auto"/>
        <w:rPr>
          <w:rFonts w:eastAsiaTheme="minorHAnsi" w:cs="Arial"/>
        </w:rPr>
      </w:pPr>
      <w:r w:rsidRPr="00BB14AB">
        <w:rPr>
          <w:rFonts w:eastAsiaTheme="minorHAnsi" w:cs="Arial"/>
          <w:b/>
          <w:bCs/>
        </w:rPr>
        <w:t>Motor Vehicle Records.</w:t>
      </w: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eastAsiaTheme="minorHAnsi" w:cs="Arial"/>
        </w:rPr>
        <w:t xml:space="preserve">  will check the motor vehicle records (MVR) of all authorized commercial drivers on an annual basis. All annual reviews will be documented using the form in </w:t>
      </w:r>
      <w:r w:rsidRPr="00BB14AB">
        <w:rPr>
          <w:rFonts w:eastAsiaTheme="minorHAnsi" w:cs="Arial"/>
          <w:b/>
          <w:bCs/>
        </w:rPr>
        <w:t>Appendix H</w:t>
      </w:r>
      <w:r w:rsidRPr="00BB14AB">
        <w:rPr>
          <w:rFonts w:eastAsiaTheme="minorHAnsi" w:cs="Arial"/>
        </w:rPr>
        <w:t xml:space="preserve"> and maintained in the driver qualification file. Disciplinary action up to and including termination can result if a motor vehicle record indicates non-compliance with the driver qualification criteria. </w:t>
      </w:r>
    </w:p>
    <w:p w14:paraId="7C0FBEC7" w14:textId="77777777" w:rsidR="00BB14AB" w:rsidRPr="00BB14AB" w:rsidRDefault="00BB14AB" w:rsidP="00BB14AB">
      <w:pPr>
        <w:spacing w:after="0" w:line="240" w:lineRule="auto"/>
        <w:rPr>
          <w:rFonts w:eastAsiaTheme="minorHAnsi" w:cs="Arial"/>
        </w:rPr>
      </w:pPr>
    </w:p>
    <w:p w14:paraId="0316C0D2" w14:textId="77777777" w:rsidR="00BB14AB" w:rsidRDefault="00BB14AB" w:rsidP="00BB14AB">
      <w:pPr>
        <w:spacing w:after="0" w:line="240" w:lineRule="auto"/>
        <w:rPr>
          <w:rFonts w:eastAsiaTheme="minorHAnsi" w:cs="Arial"/>
        </w:rPr>
      </w:pPr>
    </w:p>
    <w:p w14:paraId="5894EF3B" w14:textId="77777777" w:rsidR="00640B83" w:rsidRPr="00BB14AB" w:rsidRDefault="00640B83" w:rsidP="00BB14AB">
      <w:pPr>
        <w:spacing w:after="0" w:line="240" w:lineRule="auto"/>
        <w:rPr>
          <w:rFonts w:eastAsiaTheme="minorHAnsi" w:cs="Arial"/>
        </w:rPr>
      </w:pPr>
    </w:p>
    <w:p w14:paraId="1AEFFAC1"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CSA Program</w:t>
      </w:r>
    </w:p>
    <w:p w14:paraId="03737604" w14:textId="77777777" w:rsidR="00BB14AB" w:rsidRPr="00BB14AB" w:rsidRDefault="00BB14AB" w:rsidP="00BB14AB">
      <w:pPr>
        <w:spacing w:after="0" w:line="240" w:lineRule="auto"/>
        <w:rPr>
          <w:rFonts w:eastAsiaTheme="minorHAnsi" w:cs="Arial"/>
        </w:rPr>
      </w:pPr>
    </w:p>
    <w:p w14:paraId="7F832EE6"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The Federal Motor Carrier Safety Administration’s Compliance, Safety and Accountability Program (CSA) tracks violations by </w:t>
      </w:r>
      <w:r w:rsidRPr="00BB14AB">
        <w:rPr>
          <w:rFonts w:ascii="Calibri" w:eastAsia="Calibri" w:hAnsi="Calibri" w:cs="Calibri"/>
          <w:color w:val="FF0000"/>
          <w:highlight w:val="yellow"/>
        </w:rPr>
        <w:t>&lt;COMPANY NAME&gt;</w:t>
      </w:r>
      <w:r w:rsidRPr="00BB14AB">
        <w:rPr>
          <w:rFonts w:eastAsiaTheme="minorHAnsi" w:cs="Arial"/>
        </w:rPr>
        <w:t>’s DOT number. When a driver receives a citation for a moving violation, hours of service, vehicle maintenance or cargo securement, the law enforcement official will check the CSA database to review the safety record of our company. It is very important that each driver understands how their driving affects not only their safety record, but the company as well.</w:t>
      </w:r>
    </w:p>
    <w:p w14:paraId="66AB1747" w14:textId="77777777" w:rsidR="00BB14AB" w:rsidRPr="00BB14AB" w:rsidRDefault="00BB14AB" w:rsidP="00BB14AB">
      <w:pPr>
        <w:spacing w:after="0" w:line="240" w:lineRule="auto"/>
        <w:rPr>
          <w:rFonts w:eastAsiaTheme="minorHAnsi" w:cs="Arial"/>
        </w:rPr>
      </w:pPr>
    </w:p>
    <w:p w14:paraId="4CA8E405"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The Program Administrator will review the CSA safety report each week, and address areas where safety has diminished across the company. This may result in additional safety training or changes in drivers’ statuses. </w:t>
      </w:r>
    </w:p>
    <w:p w14:paraId="06407CDF" w14:textId="77777777" w:rsidR="00BB14AB" w:rsidRPr="00BB14AB" w:rsidRDefault="00BB14AB" w:rsidP="00BB14AB">
      <w:pPr>
        <w:spacing w:after="0" w:line="240" w:lineRule="auto"/>
        <w:rPr>
          <w:rFonts w:eastAsiaTheme="minorHAnsi" w:cs="Arial"/>
        </w:rPr>
      </w:pPr>
    </w:p>
    <w:p w14:paraId="73031D72" w14:textId="77777777" w:rsidR="00BB14AB" w:rsidRPr="00BB14AB" w:rsidRDefault="00BB14AB" w:rsidP="00BB14AB">
      <w:pPr>
        <w:spacing w:after="0" w:line="240" w:lineRule="auto"/>
        <w:rPr>
          <w:rFonts w:eastAsiaTheme="minorHAnsi" w:cs="Arial"/>
          <w:b/>
          <w:sz w:val="28"/>
          <w:szCs w:val="28"/>
        </w:rPr>
      </w:pPr>
    </w:p>
    <w:p w14:paraId="598DA595"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Qualification Files</w:t>
      </w:r>
    </w:p>
    <w:p w14:paraId="2A16390B" w14:textId="77777777" w:rsidR="00BB14AB" w:rsidRPr="00BB14AB" w:rsidRDefault="00BB14AB" w:rsidP="00BB14AB">
      <w:pPr>
        <w:spacing w:after="0" w:line="240" w:lineRule="auto"/>
        <w:rPr>
          <w:rFonts w:eastAsiaTheme="minorHAnsi" w:cs="Arial"/>
        </w:rPr>
      </w:pPr>
    </w:p>
    <w:p w14:paraId="319734C3"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As required by the DOT, </w:t>
      </w:r>
      <w:r w:rsidRPr="00BB14AB">
        <w:rPr>
          <w:rFonts w:ascii="Calibri" w:eastAsia="Calibri" w:hAnsi="Calibri" w:cs="Calibri"/>
          <w:color w:val="FF0000"/>
          <w:highlight w:val="yellow"/>
        </w:rPr>
        <w:t>&lt;COMPANY NAME&gt;</w:t>
      </w:r>
      <w:r w:rsidRPr="00BB14AB">
        <w:rPr>
          <w:rFonts w:eastAsiaTheme="minorHAnsi" w:cs="Arial"/>
        </w:rPr>
        <w:t xml:space="preserve"> maintains a qualification file for all drivers. No employee shall operate a company vehicle or any vehicle operated while on company business unless they are listed on the company’s Qualified Driver List. This includes personal vehicles if used for company business.  </w:t>
      </w:r>
      <w:r w:rsidRPr="00BB14AB">
        <w:rPr>
          <w:rFonts w:ascii="Calibri" w:eastAsia="Calibri" w:hAnsi="Calibri" w:cs="Calibri"/>
          <w:color w:val="FF0000"/>
          <w:highlight w:val="yellow"/>
        </w:rPr>
        <w:t>&lt;COMPANY NAME&gt;</w:t>
      </w:r>
      <w:r w:rsidRPr="00BB14AB">
        <w:rPr>
          <w:rFonts w:eastAsiaTheme="minorHAnsi" w:cs="Arial"/>
        </w:rPr>
        <w:t xml:space="preserve">  maintains a current list of qualified drivers and is required to provide this list to our insurance carrier annually and anytime changes are made to the list. The Qualified Driver List form can be found in </w:t>
      </w:r>
      <w:r w:rsidRPr="00BB14AB">
        <w:rPr>
          <w:rFonts w:eastAsiaTheme="minorHAnsi" w:cs="Arial"/>
          <w:b/>
          <w:bCs/>
        </w:rPr>
        <w:t>Appendix C</w:t>
      </w:r>
      <w:r w:rsidRPr="00BB14AB">
        <w:rPr>
          <w:rFonts w:eastAsiaTheme="minorHAnsi" w:cs="Arial"/>
        </w:rPr>
        <w:t>. The following information is required for each driver:</w:t>
      </w:r>
    </w:p>
    <w:p w14:paraId="10CFE78C" w14:textId="77777777" w:rsidR="00BB14AB" w:rsidRPr="00BB14AB" w:rsidRDefault="00BB14AB" w:rsidP="00BB14AB">
      <w:pPr>
        <w:spacing w:after="0" w:line="240" w:lineRule="auto"/>
        <w:rPr>
          <w:rFonts w:eastAsiaTheme="minorHAnsi" w:cs="Arial"/>
        </w:rPr>
      </w:pPr>
    </w:p>
    <w:p w14:paraId="12F29D02"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 xml:space="preserve">Driver application for employment  </w:t>
      </w:r>
      <w:r w:rsidRPr="00BB14AB">
        <w:rPr>
          <w:rFonts w:eastAsiaTheme="minorHAnsi" w:cs="Arial"/>
          <w:b/>
          <w:bCs/>
        </w:rPr>
        <w:t>(Appendix D)</w:t>
      </w:r>
    </w:p>
    <w:p w14:paraId="007E2395"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Copy of driver’s license</w:t>
      </w:r>
    </w:p>
    <w:p w14:paraId="0227B40B"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Hire date</w:t>
      </w:r>
    </w:p>
    <w:p w14:paraId="4832C437"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 xml:space="preserve">Inquiry To Previous Employers in the past three years </w:t>
      </w:r>
      <w:r w:rsidRPr="00BB14AB">
        <w:rPr>
          <w:rFonts w:eastAsiaTheme="minorHAnsi" w:cs="Arial"/>
          <w:b/>
        </w:rPr>
        <w:t>(Appendix F)</w:t>
      </w:r>
    </w:p>
    <w:p w14:paraId="5E9E5C7D"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 xml:space="preserve">Inquiry to State Agencies </w:t>
      </w:r>
      <w:r w:rsidRPr="00BB14AB">
        <w:rPr>
          <w:rFonts w:eastAsiaTheme="minorHAnsi" w:cs="Arial"/>
          <w:b/>
          <w:bCs/>
        </w:rPr>
        <w:t>(Appendix G)</w:t>
      </w:r>
    </w:p>
    <w:p w14:paraId="7C4F0538"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 xml:space="preserve">Medical examiner’s certificate* (medical waiver, if issued) </w:t>
      </w:r>
    </w:p>
    <w:p w14:paraId="7E881F10"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 xml:space="preserve">Driver’s Road Test Examination results </w:t>
      </w:r>
      <w:r w:rsidRPr="00BB14AB">
        <w:rPr>
          <w:rFonts w:eastAsiaTheme="minorHAnsi" w:cs="Arial"/>
          <w:b/>
        </w:rPr>
        <w:t>(Appendix J)</w:t>
      </w:r>
    </w:p>
    <w:p w14:paraId="471CB467"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 xml:space="preserve">Certificate of road test* </w:t>
      </w:r>
    </w:p>
    <w:p w14:paraId="3341BC8B"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Annual MVR and review of driving record</w:t>
      </w:r>
    </w:p>
    <w:p w14:paraId="7BEAF443" w14:textId="77777777" w:rsidR="00BB14AB" w:rsidRPr="00BB14AB" w:rsidRDefault="00BB14AB" w:rsidP="00BB14AB">
      <w:pPr>
        <w:numPr>
          <w:ilvl w:val="0"/>
          <w:numId w:val="306"/>
        </w:numPr>
        <w:spacing w:after="0" w:line="240" w:lineRule="auto"/>
        <w:rPr>
          <w:rFonts w:eastAsiaTheme="minorHAnsi" w:cs="Arial"/>
        </w:rPr>
      </w:pPr>
      <w:r w:rsidRPr="00BB14AB">
        <w:rPr>
          <w:rFonts w:eastAsiaTheme="minorHAnsi" w:cs="Arial"/>
        </w:rPr>
        <w:t xml:space="preserve">Annual review of driving record </w:t>
      </w:r>
      <w:r w:rsidRPr="00BB14AB">
        <w:rPr>
          <w:rFonts w:eastAsiaTheme="minorHAnsi" w:cs="Arial"/>
          <w:b/>
          <w:bCs/>
        </w:rPr>
        <w:t>(Appendix H)</w:t>
      </w:r>
    </w:p>
    <w:p w14:paraId="7FA9B163" w14:textId="77777777" w:rsidR="00BB14AB" w:rsidRPr="00BB14AB" w:rsidRDefault="00BB14AB" w:rsidP="00BB14AB">
      <w:pPr>
        <w:spacing w:after="0" w:line="240" w:lineRule="auto"/>
        <w:rPr>
          <w:rFonts w:eastAsiaTheme="minorHAnsi" w:cs="Arial"/>
        </w:rPr>
      </w:pPr>
    </w:p>
    <w:p w14:paraId="2C071754" w14:textId="77777777" w:rsidR="00BB14AB" w:rsidRPr="00BB14AB" w:rsidRDefault="00BB14AB" w:rsidP="00BB14AB">
      <w:pPr>
        <w:spacing w:after="0" w:line="240" w:lineRule="auto"/>
        <w:rPr>
          <w:rFonts w:eastAsiaTheme="minorHAnsi" w:cs="Arial"/>
        </w:rPr>
      </w:pPr>
      <w:r w:rsidRPr="00BB14AB">
        <w:rPr>
          <w:rFonts w:eastAsiaTheme="minorHAnsi" w:cs="Arial"/>
        </w:rPr>
        <w:t>*Note: Drivers will be issued copies of these certificates. Drivers only need to have a copy of the medical examiner’s certificate in their possession while driving.</w:t>
      </w:r>
    </w:p>
    <w:p w14:paraId="2716CECE" w14:textId="77777777" w:rsidR="00BB14AB" w:rsidRPr="00BB14AB" w:rsidRDefault="00BB14AB" w:rsidP="00BB14AB">
      <w:pPr>
        <w:spacing w:after="0" w:line="240" w:lineRule="auto"/>
        <w:rPr>
          <w:rFonts w:eastAsiaTheme="minorHAnsi" w:cs="Arial"/>
        </w:rPr>
      </w:pPr>
    </w:p>
    <w:p w14:paraId="31086DC8"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Qualification records for each commercial driver will be maintained for a minimum of five years after the driver’s employment is terminated. </w:t>
      </w:r>
    </w:p>
    <w:p w14:paraId="2B686D4C" w14:textId="77777777" w:rsidR="00BB14AB" w:rsidRPr="00BB14AB" w:rsidRDefault="00BB14AB" w:rsidP="00BB14AB">
      <w:pPr>
        <w:spacing w:after="0" w:line="240" w:lineRule="auto"/>
        <w:rPr>
          <w:rFonts w:eastAsiaTheme="minorHAnsi" w:cs="Arial"/>
        </w:rPr>
      </w:pPr>
    </w:p>
    <w:p w14:paraId="6035B5B4"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Vehicle Inspections</w:t>
      </w:r>
    </w:p>
    <w:p w14:paraId="0788A3F8" w14:textId="77777777" w:rsidR="00BB14AB" w:rsidRPr="00BB14AB" w:rsidRDefault="00BB14AB" w:rsidP="00BB14AB">
      <w:pPr>
        <w:spacing w:after="0" w:line="240" w:lineRule="auto"/>
        <w:rPr>
          <w:rFonts w:eastAsiaTheme="minorHAnsi" w:cs="Arial"/>
        </w:rPr>
      </w:pPr>
    </w:p>
    <w:p w14:paraId="200711F3"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eastAsiaTheme="minorHAnsi" w:cs="Arial"/>
        </w:rPr>
        <w:t xml:space="preserve"> is committed to following a rigid, daily inspection program. </w:t>
      </w:r>
    </w:p>
    <w:p w14:paraId="4A485B3D" w14:textId="77777777" w:rsidR="00BB14AB" w:rsidRPr="00BB14AB" w:rsidRDefault="00BB14AB" w:rsidP="00BB14AB">
      <w:pPr>
        <w:autoSpaceDE w:val="0"/>
        <w:autoSpaceDN w:val="0"/>
        <w:adjustRightInd w:val="0"/>
        <w:spacing w:after="0" w:line="240" w:lineRule="auto"/>
        <w:rPr>
          <w:rFonts w:eastAsiaTheme="minorHAnsi" w:cs="Arial"/>
        </w:rPr>
      </w:pPr>
    </w:p>
    <w:p w14:paraId="54E10355"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b/>
          <w:bCs/>
        </w:rPr>
        <w:t xml:space="preserve">Driver Pre-Trip Inspection. </w:t>
      </w:r>
      <w:r w:rsidRPr="00BB14AB">
        <w:rPr>
          <w:rFonts w:eastAsiaTheme="minorHAnsi" w:cs="Arial"/>
        </w:rPr>
        <w:t xml:space="preserve">A properly performed and thorough pre-trip inspection will be conducted by each driver prior to operating the vehicle. The following seven steps must be completed for each pre-trip inspection. All vehicle </w:t>
      </w:r>
      <w:r w:rsidRPr="00BB14AB">
        <w:rPr>
          <w:rFonts w:eastAsiaTheme="minorHAnsi" w:cs="Arial"/>
        </w:rPr>
        <w:lastRenderedPageBreak/>
        <w:t xml:space="preserve">inspections will be documented on the driver’s vehicle inspection report found in </w:t>
      </w:r>
      <w:r w:rsidRPr="00BB14AB">
        <w:rPr>
          <w:rFonts w:eastAsiaTheme="minorHAnsi" w:cs="Arial"/>
          <w:b/>
        </w:rPr>
        <w:t>Appendix I</w:t>
      </w:r>
      <w:r w:rsidRPr="00BB14AB">
        <w:rPr>
          <w:rFonts w:eastAsiaTheme="minorHAnsi" w:cs="Arial"/>
        </w:rPr>
        <w:t xml:space="preserve">. If anything unsafe is discovered during the pre-trip inspection, it must be fixed immediately. </w:t>
      </w:r>
    </w:p>
    <w:p w14:paraId="5749BB5B" w14:textId="77777777" w:rsidR="00BB14AB" w:rsidRPr="00BB14AB" w:rsidRDefault="00BB14AB" w:rsidP="00BB14AB">
      <w:pPr>
        <w:autoSpaceDE w:val="0"/>
        <w:autoSpaceDN w:val="0"/>
        <w:adjustRightInd w:val="0"/>
        <w:spacing w:after="0" w:line="240" w:lineRule="auto"/>
        <w:rPr>
          <w:rFonts w:eastAsiaTheme="minorHAnsi" w:cs="Arial"/>
        </w:rPr>
      </w:pPr>
    </w:p>
    <w:p w14:paraId="42A565FA" w14:textId="77777777" w:rsidR="00BB14AB" w:rsidRPr="00BB14AB" w:rsidRDefault="00BB14AB" w:rsidP="00BB14AB">
      <w:pPr>
        <w:autoSpaceDE w:val="0"/>
        <w:autoSpaceDN w:val="0"/>
        <w:adjustRightInd w:val="0"/>
        <w:spacing w:after="0" w:line="240" w:lineRule="auto"/>
        <w:rPr>
          <w:rFonts w:eastAsiaTheme="minorHAnsi" w:cs="Arial"/>
        </w:rPr>
      </w:pPr>
    </w:p>
    <w:p w14:paraId="5E461271" w14:textId="77777777" w:rsidR="00BB14AB" w:rsidRPr="00BB14AB" w:rsidRDefault="00BB14AB" w:rsidP="00BB14AB">
      <w:pPr>
        <w:numPr>
          <w:ilvl w:val="0"/>
          <w:numId w:val="285"/>
        </w:numPr>
        <w:autoSpaceDE w:val="0"/>
        <w:autoSpaceDN w:val="0"/>
        <w:adjustRightInd w:val="0"/>
        <w:spacing w:after="0" w:line="240" w:lineRule="auto"/>
        <w:rPr>
          <w:rFonts w:eastAsiaTheme="minorHAnsi" w:cs="Arial"/>
        </w:rPr>
      </w:pPr>
      <w:r w:rsidRPr="00BB14AB">
        <w:rPr>
          <w:rFonts w:eastAsiaTheme="minorHAnsi" w:cs="Arial"/>
          <w:b/>
        </w:rPr>
        <w:t>Review Last Vehicle Inspection Report</w:t>
      </w:r>
      <w:r w:rsidRPr="00BB14AB">
        <w:rPr>
          <w:rFonts w:eastAsiaTheme="minorHAnsi" w:cs="Arial"/>
        </w:rPr>
        <w:t xml:space="preserve"> – The driver must review the last driver’s vehicle inspection report to verify that any needed repairs were made to the vehicle. If an authorized signature certifies that defects were corrected or that correction was unnecessary, the driver will sign the third signature line of the form. If the defects noted were not acknowledged by an authorized signature, the driver shall not drive the vehicle until the defects are corrected. </w:t>
      </w:r>
    </w:p>
    <w:p w14:paraId="413E6519" w14:textId="77777777" w:rsidR="00BB14AB" w:rsidRPr="00BB14AB" w:rsidRDefault="00BB14AB" w:rsidP="00BB14AB">
      <w:pPr>
        <w:autoSpaceDE w:val="0"/>
        <w:autoSpaceDN w:val="0"/>
        <w:adjustRightInd w:val="0"/>
        <w:spacing w:after="0" w:line="240" w:lineRule="auto"/>
        <w:ind w:left="720"/>
        <w:rPr>
          <w:rFonts w:eastAsiaTheme="minorHAnsi" w:cs="Arial"/>
        </w:rPr>
      </w:pPr>
      <w:r w:rsidRPr="00BB14AB">
        <w:rPr>
          <w:rFonts w:eastAsiaTheme="minorHAnsi" w:cs="Arial"/>
        </w:rPr>
        <w:t xml:space="preserve"> </w:t>
      </w:r>
    </w:p>
    <w:p w14:paraId="11B94714" w14:textId="77777777" w:rsidR="00BB14AB" w:rsidRPr="00BB14AB" w:rsidRDefault="00BB14AB" w:rsidP="00BB14AB">
      <w:pPr>
        <w:numPr>
          <w:ilvl w:val="0"/>
          <w:numId w:val="285"/>
        </w:numPr>
        <w:autoSpaceDE w:val="0"/>
        <w:autoSpaceDN w:val="0"/>
        <w:adjustRightInd w:val="0"/>
        <w:spacing w:after="0" w:line="240" w:lineRule="auto"/>
        <w:rPr>
          <w:rFonts w:eastAsiaTheme="minorHAnsi" w:cs="Arial"/>
        </w:rPr>
      </w:pPr>
      <w:r w:rsidRPr="00BB14AB">
        <w:rPr>
          <w:rFonts w:eastAsiaTheme="minorHAnsi" w:cs="Arial"/>
          <w:b/>
        </w:rPr>
        <w:t xml:space="preserve">Vehicle Documentation </w:t>
      </w:r>
      <w:r w:rsidRPr="00BB14AB">
        <w:rPr>
          <w:rFonts w:eastAsiaTheme="minorHAnsi" w:cs="Arial"/>
        </w:rPr>
        <w:t>– The driver must verify all shipping papers, vehicle registration, insurance cards and any other paperwork required by the DOT are in his or her possession.</w:t>
      </w:r>
    </w:p>
    <w:p w14:paraId="0BE87953" w14:textId="77777777" w:rsidR="00BB14AB" w:rsidRPr="00BB14AB" w:rsidRDefault="00BB14AB" w:rsidP="00BB14AB">
      <w:pPr>
        <w:autoSpaceDE w:val="0"/>
        <w:autoSpaceDN w:val="0"/>
        <w:adjustRightInd w:val="0"/>
        <w:spacing w:after="0" w:line="240" w:lineRule="auto"/>
        <w:rPr>
          <w:rFonts w:eastAsiaTheme="minorHAnsi" w:cs="Arial"/>
        </w:rPr>
      </w:pPr>
    </w:p>
    <w:p w14:paraId="70831B53" w14:textId="77777777" w:rsidR="00BB14AB" w:rsidRPr="00BB14AB" w:rsidRDefault="00BB14AB" w:rsidP="00BB14AB">
      <w:pPr>
        <w:numPr>
          <w:ilvl w:val="0"/>
          <w:numId w:val="285"/>
        </w:numPr>
        <w:autoSpaceDE w:val="0"/>
        <w:autoSpaceDN w:val="0"/>
        <w:adjustRightInd w:val="0"/>
        <w:spacing w:after="0" w:line="240" w:lineRule="auto"/>
        <w:rPr>
          <w:rFonts w:eastAsiaTheme="minorHAnsi" w:cs="Arial"/>
        </w:rPr>
      </w:pPr>
      <w:r w:rsidRPr="00BB14AB">
        <w:rPr>
          <w:rFonts w:eastAsiaTheme="minorHAnsi" w:cs="Arial"/>
          <w:b/>
        </w:rPr>
        <w:t>Vehicle Overview</w:t>
      </w:r>
      <w:r w:rsidRPr="00BB14AB">
        <w:rPr>
          <w:rFonts w:eastAsiaTheme="minorHAnsi" w:cs="Arial"/>
        </w:rPr>
        <w:t xml:space="preserve"> – A general condition review of the vehicle is required. The driver will </w:t>
      </w:r>
    </w:p>
    <w:p w14:paraId="70BC2580" w14:textId="77777777" w:rsidR="00BB14AB" w:rsidRPr="00BB14AB" w:rsidRDefault="00BB14AB" w:rsidP="00BB14AB">
      <w:pPr>
        <w:spacing w:after="0" w:line="240" w:lineRule="auto"/>
        <w:ind w:left="720"/>
        <w:rPr>
          <w:rFonts w:eastAsiaTheme="minorHAnsi" w:cs="Arial"/>
        </w:rPr>
      </w:pPr>
    </w:p>
    <w:p w14:paraId="7CF7A47F" w14:textId="77777777" w:rsidR="00BB14AB" w:rsidRPr="00BB14AB" w:rsidRDefault="00BB14AB" w:rsidP="00BB14AB">
      <w:pPr>
        <w:numPr>
          <w:ilvl w:val="1"/>
          <w:numId w:val="285"/>
        </w:numPr>
        <w:autoSpaceDE w:val="0"/>
        <w:autoSpaceDN w:val="0"/>
        <w:adjustRightInd w:val="0"/>
        <w:spacing w:after="0" w:line="240" w:lineRule="auto"/>
        <w:rPr>
          <w:rFonts w:eastAsiaTheme="minorHAnsi" w:cs="Arial"/>
        </w:rPr>
      </w:pPr>
      <w:r w:rsidRPr="00BB14AB">
        <w:rPr>
          <w:rFonts w:eastAsiaTheme="minorHAnsi" w:cs="Arial"/>
        </w:rPr>
        <w:t xml:space="preserve">Look for damage or unusual wear to the vehicle. Examples include, vehicle leaning to one side, lights broken or inoperative, tire and rim condition, and suspension and break wear. </w:t>
      </w:r>
    </w:p>
    <w:p w14:paraId="436E85DC" w14:textId="77777777" w:rsidR="00BB14AB" w:rsidRPr="00BB14AB" w:rsidRDefault="00BB14AB" w:rsidP="00BB14AB">
      <w:pPr>
        <w:numPr>
          <w:ilvl w:val="1"/>
          <w:numId w:val="285"/>
        </w:numPr>
        <w:autoSpaceDE w:val="0"/>
        <w:autoSpaceDN w:val="0"/>
        <w:adjustRightInd w:val="0"/>
        <w:spacing w:after="0" w:line="240" w:lineRule="auto"/>
        <w:rPr>
          <w:rFonts w:eastAsiaTheme="minorHAnsi" w:cs="Arial"/>
        </w:rPr>
      </w:pPr>
      <w:r w:rsidRPr="00BB14AB">
        <w:rPr>
          <w:rFonts w:eastAsiaTheme="minorHAnsi" w:cs="Arial"/>
        </w:rPr>
        <w:t xml:space="preserve">Look under the vehicle for fresh oil, coolant, grease or fuel leaks. </w:t>
      </w:r>
    </w:p>
    <w:p w14:paraId="02122E27" w14:textId="77777777" w:rsidR="00BB14AB" w:rsidRPr="00BB14AB" w:rsidRDefault="00BB14AB" w:rsidP="00BB14AB">
      <w:pPr>
        <w:numPr>
          <w:ilvl w:val="1"/>
          <w:numId w:val="285"/>
        </w:numPr>
        <w:autoSpaceDE w:val="0"/>
        <w:autoSpaceDN w:val="0"/>
        <w:adjustRightInd w:val="0"/>
        <w:spacing w:after="0" w:line="240" w:lineRule="auto"/>
        <w:rPr>
          <w:rFonts w:eastAsiaTheme="minorHAnsi" w:cs="Arial"/>
        </w:rPr>
      </w:pPr>
      <w:r w:rsidRPr="00BB14AB">
        <w:rPr>
          <w:rFonts w:eastAsiaTheme="minorHAnsi" w:cs="Arial"/>
        </w:rPr>
        <w:t xml:space="preserve">Perform a walk-around assessment to look for people, other vehicles, objects, low hanging wires or limbs. </w:t>
      </w:r>
    </w:p>
    <w:p w14:paraId="0E8150DC" w14:textId="77777777" w:rsidR="00BB14AB" w:rsidRPr="00BB14AB" w:rsidRDefault="00BB14AB" w:rsidP="00BB14AB">
      <w:pPr>
        <w:autoSpaceDE w:val="0"/>
        <w:autoSpaceDN w:val="0"/>
        <w:adjustRightInd w:val="0"/>
        <w:spacing w:after="0" w:line="240" w:lineRule="auto"/>
        <w:rPr>
          <w:rFonts w:eastAsiaTheme="minorHAnsi" w:cs="Arial"/>
        </w:rPr>
      </w:pPr>
    </w:p>
    <w:p w14:paraId="1207AE5E" w14:textId="77777777" w:rsidR="00BB14AB" w:rsidRPr="00BB14AB" w:rsidRDefault="00BB14AB" w:rsidP="00BB14AB">
      <w:pPr>
        <w:numPr>
          <w:ilvl w:val="0"/>
          <w:numId w:val="285"/>
        </w:numPr>
        <w:autoSpaceDE w:val="0"/>
        <w:autoSpaceDN w:val="0"/>
        <w:adjustRightInd w:val="0"/>
        <w:spacing w:after="0" w:line="240" w:lineRule="auto"/>
        <w:rPr>
          <w:rFonts w:eastAsiaTheme="minorHAnsi" w:cs="Arial"/>
        </w:rPr>
      </w:pPr>
      <w:r w:rsidRPr="00BB14AB">
        <w:rPr>
          <w:rFonts w:eastAsiaTheme="minorHAnsi" w:cs="Arial"/>
          <w:b/>
        </w:rPr>
        <w:t>Check Engine Compartment</w:t>
      </w:r>
      <w:r w:rsidRPr="00BB14AB">
        <w:rPr>
          <w:rFonts w:eastAsiaTheme="minorHAnsi" w:cs="Arial"/>
        </w:rPr>
        <w:t xml:space="preserve"> – After verifying the parking brake is set and/or wheels chocked, the driver will raise the hood and inspect the engine compartment. Check the following:</w:t>
      </w:r>
    </w:p>
    <w:p w14:paraId="4BB8F73B" w14:textId="77777777" w:rsidR="00BB14AB" w:rsidRPr="00BB14AB" w:rsidRDefault="00BB14AB" w:rsidP="00BB14AB">
      <w:pPr>
        <w:spacing w:after="0" w:line="240" w:lineRule="auto"/>
        <w:ind w:left="720"/>
        <w:rPr>
          <w:rFonts w:eastAsiaTheme="minorHAnsi" w:cs="Arial"/>
        </w:rPr>
      </w:pPr>
    </w:p>
    <w:p w14:paraId="11F17D49" w14:textId="77777777" w:rsidR="00BB14AB" w:rsidRPr="00BB14AB" w:rsidRDefault="00BB14AB" w:rsidP="00BB14AB">
      <w:pPr>
        <w:numPr>
          <w:ilvl w:val="0"/>
          <w:numId w:val="308"/>
        </w:numPr>
        <w:autoSpaceDE w:val="0"/>
        <w:autoSpaceDN w:val="0"/>
        <w:adjustRightInd w:val="0"/>
        <w:spacing w:after="0" w:line="240" w:lineRule="auto"/>
        <w:rPr>
          <w:rFonts w:eastAsiaTheme="minorHAnsi" w:cs="Arial"/>
        </w:rPr>
      </w:pPr>
      <w:r w:rsidRPr="00BB14AB">
        <w:rPr>
          <w:rFonts w:eastAsiaTheme="minorHAnsi" w:cs="Arial"/>
        </w:rPr>
        <w:t xml:space="preserve">Fluid levels </w:t>
      </w:r>
    </w:p>
    <w:p w14:paraId="78600DBE" w14:textId="77777777" w:rsidR="00BB14AB" w:rsidRPr="00BB14AB" w:rsidRDefault="00BB14AB" w:rsidP="00BB14AB">
      <w:pPr>
        <w:numPr>
          <w:ilvl w:val="0"/>
          <w:numId w:val="308"/>
        </w:numPr>
        <w:autoSpaceDE w:val="0"/>
        <w:autoSpaceDN w:val="0"/>
        <w:adjustRightInd w:val="0"/>
        <w:spacing w:after="0" w:line="240" w:lineRule="auto"/>
        <w:rPr>
          <w:rFonts w:eastAsiaTheme="minorHAnsi" w:cs="Arial"/>
        </w:rPr>
      </w:pPr>
      <w:r w:rsidRPr="00BB14AB">
        <w:rPr>
          <w:rFonts w:eastAsiaTheme="minorHAnsi" w:cs="Arial"/>
        </w:rPr>
        <w:t xml:space="preserve">Power steering </w:t>
      </w:r>
    </w:p>
    <w:p w14:paraId="17FC2305" w14:textId="77777777" w:rsidR="00BB14AB" w:rsidRPr="00BB14AB" w:rsidRDefault="00BB14AB" w:rsidP="00BB14AB">
      <w:pPr>
        <w:numPr>
          <w:ilvl w:val="0"/>
          <w:numId w:val="308"/>
        </w:numPr>
        <w:autoSpaceDE w:val="0"/>
        <w:autoSpaceDN w:val="0"/>
        <w:adjustRightInd w:val="0"/>
        <w:spacing w:after="0" w:line="240" w:lineRule="auto"/>
        <w:rPr>
          <w:rFonts w:eastAsiaTheme="minorHAnsi" w:cs="Arial"/>
        </w:rPr>
      </w:pPr>
      <w:r w:rsidRPr="00BB14AB">
        <w:rPr>
          <w:rFonts w:eastAsiaTheme="minorHAnsi" w:cs="Arial"/>
        </w:rPr>
        <w:t xml:space="preserve">Batteries </w:t>
      </w:r>
    </w:p>
    <w:p w14:paraId="3ED826FF" w14:textId="77777777" w:rsidR="00BB14AB" w:rsidRPr="00BB14AB" w:rsidRDefault="00BB14AB" w:rsidP="00BB14AB">
      <w:pPr>
        <w:numPr>
          <w:ilvl w:val="0"/>
          <w:numId w:val="308"/>
        </w:numPr>
        <w:autoSpaceDE w:val="0"/>
        <w:autoSpaceDN w:val="0"/>
        <w:adjustRightInd w:val="0"/>
        <w:spacing w:after="0" w:line="240" w:lineRule="auto"/>
        <w:rPr>
          <w:rFonts w:eastAsiaTheme="minorHAnsi" w:cs="Arial"/>
        </w:rPr>
      </w:pPr>
      <w:r w:rsidRPr="00BB14AB">
        <w:rPr>
          <w:rFonts w:eastAsiaTheme="minorHAnsi" w:cs="Arial"/>
        </w:rPr>
        <w:t>Automatic transmission</w:t>
      </w:r>
    </w:p>
    <w:p w14:paraId="055CD69D" w14:textId="77777777" w:rsidR="00BB14AB" w:rsidRPr="00BB14AB" w:rsidRDefault="00BB14AB" w:rsidP="00BB14AB">
      <w:pPr>
        <w:numPr>
          <w:ilvl w:val="0"/>
          <w:numId w:val="308"/>
        </w:numPr>
        <w:autoSpaceDE w:val="0"/>
        <w:autoSpaceDN w:val="0"/>
        <w:adjustRightInd w:val="0"/>
        <w:spacing w:after="0" w:line="240" w:lineRule="auto"/>
        <w:rPr>
          <w:rFonts w:eastAsiaTheme="minorHAnsi" w:cs="Arial"/>
        </w:rPr>
      </w:pPr>
      <w:r w:rsidRPr="00BB14AB">
        <w:rPr>
          <w:rFonts w:eastAsiaTheme="minorHAnsi" w:cs="Arial"/>
        </w:rPr>
        <w:t xml:space="preserve">Belts for cracks or wear </w:t>
      </w:r>
    </w:p>
    <w:p w14:paraId="55A1ED92" w14:textId="77777777" w:rsidR="00BB14AB" w:rsidRPr="00BB14AB" w:rsidRDefault="00BB14AB" w:rsidP="00BB14AB">
      <w:pPr>
        <w:numPr>
          <w:ilvl w:val="0"/>
          <w:numId w:val="308"/>
        </w:numPr>
        <w:autoSpaceDE w:val="0"/>
        <w:autoSpaceDN w:val="0"/>
        <w:adjustRightInd w:val="0"/>
        <w:spacing w:after="0" w:line="240" w:lineRule="auto"/>
        <w:rPr>
          <w:rFonts w:eastAsiaTheme="minorHAnsi" w:cs="Arial"/>
        </w:rPr>
      </w:pPr>
      <w:r w:rsidRPr="00BB14AB">
        <w:rPr>
          <w:rFonts w:eastAsiaTheme="minorHAnsi" w:cs="Arial"/>
        </w:rPr>
        <w:t>Tightness in alternators, water pumps and air compressor</w:t>
      </w:r>
    </w:p>
    <w:p w14:paraId="4023DE25" w14:textId="77777777" w:rsidR="00BB14AB" w:rsidRPr="00BB14AB" w:rsidRDefault="00BB14AB" w:rsidP="00BB14AB">
      <w:pPr>
        <w:numPr>
          <w:ilvl w:val="0"/>
          <w:numId w:val="308"/>
        </w:numPr>
        <w:autoSpaceDE w:val="0"/>
        <w:autoSpaceDN w:val="0"/>
        <w:adjustRightInd w:val="0"/>
        <w:spacing w:after="0" w:line="240" w:lineRule="auto"/>
        <w:rPr>
          <w:rFonts w:eastAsiaTheme="minorHAnsi" w:cs="Arial"/>
        </w:rPr>
      </w:pPr>
      <w:r w:rsidRPr="00BB14AB">
        <w:rPr>
          <w:rFonts w:eastAsiaTheme="minorHAnsi" w:cs="Arial"/>
        </w:rPr>
        <w:t>Cracked, worn electrical wiring insulation</w:t>
      </w:r>
    </w:p>
    <w:p w14:paraId="3B0DFEB1" w14:textId="77777777" w:rsidR="00BB14AB" w:rsidRPr="00BB14AB" w:rsidRDefault="00BB14AB" w:rsidP="00BB14AB">
      <w:pPr>
        <w:autoSpaceDE w:val="0"/>
        <w:autoSpaceDN w:val="0"/>
        <w:adjustRightInd w:val="0"/>
        <w:spacing w:after="0" w:line="240" w:lineRule="auto"/>
        <w:ind w:left="720"/>
        <w:rPr>
          <w:rFonts w:eastAsiaTheme="minorHAnsi" w:cs="Arial"/>
        </w:rPr>
      </w:pPr>
    </w:p>
    <w:p w14:paraId="22F0B08F" w14:textId="77777777" w:rsidR="00BB14AB" w:rsidRPr="00BB14AB" w:rsidRDefault="00BB14AB" w:rsidP="00BB14AB">
      <w:pPr>
        <w:numPr>
          <w:ilvl w:val="0"/>
          <w:numId w:val="285"/>
        </w:numPr>
        <w:autoSpaceDE w:val="0"/>
        <w:autoSpaceDN w:val="0"/>
        <w:adjustRightInd w:val="0"/>
        <w:spacing w:after="0" w:line="240" w:lineRule="auto"/>
        <w:rPr>
          <w:rFonts w:eastAsiaTheme="minorHAnsi" w:cs="Arial"/>
        </w:rPr>
      </w:pPr>
      <w:r w:rsidRPr="00BB14AB">
        <w:rPr>
          <w:rFonts w:eastAsiaTheme="minorHAnsi" w:cs="Arial"/>
          <w:b/>
        </w:rPr>
        <w:t>Start Engine and Inspect Inside the Cab</w:t>
      </w:r>
      <w:r w:rsidRPr="00BB14AB">
        <w:rPr>
          <w:rFonts w:eastAsiaTheme="minorHAnsi" w:cs="Arial"/>
        </w:rPr>
        <w:t xml:space="preserve"> – The driver will verify that the parking brake is set, place gearshift in neutral, start engine and listen for unusual noises. Then check the following:</w:t>
      </w:r>
    </w:p>
    <w:p w14:paraId="06B212C7" w14:textId="77777777" w:rsidR="00BB14AB" w:rsidRPr="00BB14AB" w:rsidRDefault="00BB14AB" w:rsidP="00BB14AB">
      <w:pPr>
        <w:numPr>
          <w:ilvl w:val="0"/>
          <w:numId w:val="310"/>
        </w:numPr>
        <w:autoSpaceDE w:val="0"/>
        <w:autoSpaceDN w:val="0"/>
        <w:adjustRightInd w:val="0"/>
        <w:spacing w:after="0" w:line="240" w:lineRule="auto"/>
        <w:rPr>
          <w:rFonts w:eastAsiaTheme="minorHAnsi" w:cs="Arial"/>
        </w:rPr>
      </w:pPr>
      <w:r w:rsidRPr="00BB14AB">
        <w:rPr>
          <w:rFonts w:eastAsiaTheme="minorHAnsi" w:cs="Arial"/>
        </w:rPr>
        <w:t>Look at gauges (oil, ammeter/voltmeter, coolant temperature, engine oil temperature, warning lights and buzzers)</w:t>
      </w:r>
    </w:p>
    <w:p w14:paraId="788711F0" w14:textId="77777777" w:rsidR="00BB14AB" w:rsidRPr="00BB14AB" w:rsidRDefault="00BB14AB" w:rsidP="00BB14AB">
      <w:pPr>
        <w:numPr>
          <w:ilvl w:val="0"/>
          <w:numId w:val="310"/>
        </w:numPr>
        <w:autoSpaceDE w:val="0"/>
        <w:autoSpaceDN w:val="0"/>
        <w:adjustRightInd w:val="0"/>
        <w:spacing w:after="0" w:line="240" w:lineRule="auto"/>
        <w:rPr>
          <w:rFonts w:eastAsiaTheme="minorHAnsi" w:cs="Arial"/>
        </w:rPr>
      </w:pPr>
      <w:r w:rsidRPr="00BB14AB">
        <w:rPr>
          <w:rFonts w:eastAsiaTheme="minorHAnsi" w:cs="Arial"/>
        </w:rPr>
        <w:t xml:space="preserve"> The condition of controls. Look for looseness, sticking, damage or improper setting (steering wheel, clutch, accelerator, brake controls [foot brake, trailer brake, parking brake, retarder controls], transmission controls, inter-axle differential lock, horn[s], windshield wiper/washer, and lights [headlights, dimmer switch, turn signal, four-way flashers, clearance, identification, marker light switches])</w:t>
      </w:r>
    </w:p>
    <w:p w14:paraId="70C8267C" w14:textId="77777777" w:rsidR="00BB14AB" w:rsidRPr="00BB14AB" w:rsidRDefault="00BB14AB" w:rsidP="00BB14AB">
      <w:pPr>
        <w:numPr>
          <w:ilvl w:val="0"/>
          <w:numId w:val="310"/>
        </w:numPr>
        <w:autoSpaceDE w:val="0"/>
        <w:autoSpaceDN w:val="0"/>
        <w:adjustRightInd w:val="0"/>
        <w:spacing w:after="0" w:line="240" w:lineRule="auto"/>
        <w:rPr>
          <w:rFonts w:eastAsiaTheme="minorHAnsi" w:cs="Arial"/>
        </w:rPr>
      </w:pPr>
      <w:r w:rsidRPr="00BB14AB">
        <w:rPr>
          <w:rFonts w:eastAsiaTheme="minorHAnsi" w:cs="Arial"/>
        </w:rPr>
        <w:t xml:space="preserve">The condition of mirrors and windshield/windows </w:t>
      </w:r>
    </w:p>
    <w:p w14:paraId="49795E74" w14:textId="77777777" w:rsidR="00BB14AB" w:rsidRPr="00BB14AB" w:rsidRDefault="00BB14AB" w:rsidP="00BB14AB">
      <w:pPr>
        <w:numPr>
          <w:ilvl w:val="0"/>
          <w:numId w:val="310"/>
        </w:numPr>
        <w:autoSpaceDE w:val="0"/>
        <w:autoSpaceDN w:val="0"/>
        <w:adjustRightInd w:val="0"/>
        <w:spacing w:after="0" w:line="240" w:lineRule="auto"/>
        <w:rPr>
          <w:rFonts w:eastAsiaTheme="minorHAnsi" w:cs="Arial"/>
        </w:rPr>
      </w:pPr>
      <w:r w:rsidRPr="00BB14AB">
        <w:rPr>
          <w:rFonts w:eastAsiaTheme="minorHAnsi" w:cs="Arial"/>
        </w:rPr>
        <w:t xml:space="preserve">Location of emergency equipment (three red triangles, properly charged and rated fire extinguisher, tire chains, emergency phone number list and accident reporting kit) </w:t>
      </w:r>
    </w:p>
    <w:p w14:paraId="50296846" w14:textId="77777777" w:rsidR="00BB14AB" w:rsidRPr="00BB14AB" w:rsidRDefault="00BB14AB" w:rsidP="00BB14AB">
      <w:pPr>
        <w:autoSpaceDE w:val="0"/>
        <w:autoSpaceDN w:val="0"/>
        <w:adjustRightInd w:val="0"/>
        <w:spacing w:after="0" w:line="240" w:lineRule="auto"/>
        <w:ind w:left="720"/>
        <w:rPr>
          <w:rFonts w:eastAsiaTheme="minorHAnsi" w:cs="Arial"/>
        </w:rPr>
      </w:pPr>
    </w:p>
    <w:p w14:paraId="5F9220FE" w14:textId="77777777" w:rsidR="00BB14AB" w:rsidRPr="00BB14AB" w:rsidRDefault="00BB14AB" w:rsidP="00BB14AB">
      <w:pPr>
        <w:numPr>
          <w:ilvl w:val="0"/>
          <w:numId w:val="285"/>
        </w:numPr>
        <w:autoSpaceDE w:val="0"/>
        <w:autoSpaceDN w:val="0"/>
        <w:adjustRightInd w:val="0"/>
        <w:spacing w:after="0" w:line="240" w:lineRule="auto"/>
        <w:rPr>
          <w:rFonts w:eastAsiaTheme="minorHAnsi" w:cs="Arial"/>
        </w:rPr>
      </w:pPr>
      <w:r w:rsidRPr="00BB14AB">
        <w:rPr>
          <w:rFonts w:eastAsiaTheme="minorHAnsi" w:cs="Arial"/>
          <w:b/>
          <w:bCs/>
        </w:rPr>
        <w:lastRenderedPageBreak/>
        <w:t xml:space="preserve">Check Lights </w:t>
      </w:r>
      <w:r w:rsidRPr="00BB14AB">
        <w:rPr>
          <w:rFonts w:eastAsiaTheme="minorHAnsi" w:cs="Arial"/>
        </w:rPr>
        <w:t>– The driver will make sure parking brake is set; engine is off and ignition key is out of the switch then check the following items:</w:t>
      </w:r>
    </w:p>
    <w:p w14:paraId="040888C5" w14:textId="77777777" w:rsidR="00BB14AB" w:rsidRPr="00BB14AB" w:rsidRDefault="00BB14AB" w:rsidP="00BB14AB">
      <w:pPr>
        <w:numPr>
          <w:ilvl w:val="0"/>
          <w:numId w:val="302"/>
        </w:numPr>
        <w:autoSpaceDE w:val="0"/>
        <w:autoSpaceDN w:val="0"/>
        <w:adjustRightInd w:val="0"/>
        <w:spacing w:after="0" w:line="240" w:lineRule="auto"/>
        <w:rPr>
          <w:rFonts w:eastAsiaTheme="minorHAnsi" w:cs="Arial"/>
        </w:rPr>
      </w:pPr>
      <w:r w:rsidRPr="00BB14AB">
        <w:rPr>
          <w:rFonts w:eastAsiaTheme="minorHAnsi" w:cs="Arial"/>
        </w:rPr>
        <w:t>Headlights (low and high beams)</w:t>
      </w:r>
    </w:p>
    <w:p w14:paraId="56738E89" w14:textId="77777777" w:rsidR="00BB14AB" w:rsidRPr="00BB14AB" w:rsidRDefault="00BB14AB" w:rsidP="00BB14AB">
      <w:pPr>
        <w:numPr>
          <w:ilvl w:val="0"/>
          <w:numId w:val="302"/>
        </w:numPr>
        <w:autoSpaceDE w:val="0"/>
        <w:autoSpaceDN w:val="0"/>
        <w:adjustRightInd w:val="0"/>
        <w:spacing w:after="0" w:line="240" w:lineRule="auto"/>
        <w:rPr>
          <w:rFonts w:eastAsiaTheme="minorHAnsi" w:cs="Arial"/>
        </w:rPr>
      </w:pPr>
      <w:r w:rsidRPr="00BB14AB">
        <w:rPr>
          <w:rFonts w:eastAsiaTheme="minorHAnsi" w:cs="Arial"/>
        </w:rPr>
        <w:t>Emergency flashers</w:t>
      </w:r>
    </w:p>
    <w:p w14:paraId="2A2FF49D" w14:textId="77777777" w:rsidR="00BB14AB" w:rsidRPr="00BB14AB" w:rsidRDefault="00BB14AB" w:rsidP="00BB14AB">
      <w:pPr>
        <w:numPr>
          <w:ilvl w:val="0"/>
          <w:numId w:val="302"/>
        </w:numPr>
        <w:autoSpaceDE w:val="0"/>
        <w:autoSpaceDN w:val="0"/>
        <w:adjustRightInd w:val="0"/>
        <w:spacing w:after="0" w:line="240" w:lineRule="auto"/>
        <w:rPr>
          <w:rFonts w:eastAsiaTheme="minorHAnsi" w:cs="Arial"/>
        </w:rPr>
      </w:pPr>
      <w:r w:rsidRPr="00BB14AB">
        <w:rPr>
          <w:rFonts w:eastAsiaTheme="minorHAnsi" w:cs="Arial"/>
        </w:rPr>
        <w:t>Parking, clearance, side maker and identification lights</w:t>
      </w:r>
    </w:p>
    <w:p w14:paraId="0CC7F285" w14:textId="77777777" w:rsidR="00BB14AB" w:rsidRPr="00BB14AB" w:rsidRDefault="00BB14AB" w:rsidP="00BB14AB">
      <w:pPr>
        <w:numPr>
          <w:ilvl w:val="0"/>
          <w:numId w:val="302"/>
        </w:numPr>
        <w:autoSpaceDE w:val="0"/>
        <w:autoSpaceDN w:val="0"/>
        <w:adjustRightInd w:val="0"/>
        <w:spacing w:after="0" w:line="240" w:lineRule="auto"/>
        <w:rPr>
          <w:rFonts w:eastAsiaTheme="minorHAnsi" w:cs="Arial"/>
        </w:rPr>
      </w:pPr>
      <w:r w:rsidRPr="00BB14AB">
        <w:rPr>
          <w:rFonts w:eastAsiaTheme="minorHAnsi" w:cs="Arial"/>
        </w:rPr>
        <w:t>Turn signals</w:t>
      </w:r>
    </w:p>
    <w:p w14:paraId="6DAF96BB" w14:textId="77777777" w:rsidR="00BB14AB" w:rsidRPr="00BB14AB" w:rsidRDefault="00BB14AB" w:rsidP="00BB14AB">
      <w:pPr>
        <w:numPr>
          <w:ilvl w:val="0"/>
          <w:numId w:val="302"/>
        </w:numPr>
        <w:autoSpaceDE w:val="0"/>
        <w:autoSpaceDN w:val="0"/>
        <w:adjustRightInd w:val="0"/>
        <w:spacing w:after="0" w:line="240" w:lineRule="auto"/>
        <w:rPr>
          <w:rFonts w:eastAsiaTheme="minorHAnsi" w:cs="Arial"/>
        </w:rPr>
      </w:pPr>
      <w:r w:rsidRPr="00BB14AB">
        <w:rPr>
          <w:rFonts w:eastAsiaTheme="minorHAnsi" w:cs="Arial"/>
        </w:rPr>
        <w:t>Brake lights (a helper will be required to complete this task)</w:t>
      </w:r>
    </w:p>
    <w:p w14:paraId="0436698A" w14:textId="77777777" w:rsidR="00BB14AB" w:rsidRPr="00BB14AB" w:rsidRDefault="00BB14AB" w:rsidP="00BB14AB">
      <w:pPr>
        <w:spacing w:after="0" w:line="240" w:lineRule="auto"/>
        <w:ind w:left="720"/>
        <w:rPr>
          <w:rFonts w:eastAsiaTheme="minorHAnsi" w:cs="Arial"/>
        </w:rPr>
      </w:pPr>
    </w:p>
    <w:p w14:paraId="367B924C" w14:textId="77777777" w:rsidR="00BB14AB" w:rsidRPr="00BB14AB" w:rsidRDefault="00BB14AB" w:rsidP="00BB14AB">
      <w:pPr>
        <w:autoSpaceDE w:val="0"/>
        <w:autoSpaceDN w:val="0"/>
        <w:adjustRightInd w:val="0"/>
        <w:spacing w:after="0" w:line="240" w:lineRule="auto"/>
        <w:ind w:left="360"/>
        <w:rPr>
          <w:rFonts w:eastAsiaTheme="minorHAnsi" w:cs="Arial"/>
        </w:rPr>
      </w:pPr>
      <w:r w:rsidRPr="00BB14AB">
        <w:rPr>
          <w:rFonts w:eastAsiaTheme="minorHAnsi" w:cs="Arial"/>
        </w:rPr>
        <w:t xml:space="preserve"> The driver will clean all lights, reflectors, and glass as needed. </w:t>
      </w:r>
    </w:p>
    <w:p w14:paraId="3DA84C2B" w14:textId="77777777" w:rsidR="00BB14AB" w:rsidRPr="00BB14AB" w:rsidRDefault="00BB14AB" w:rsidP="00BB14AB">
      <w:pPr>
        <w:autoSpaceDE w:val="0"/>
        <w:autoSpaceDN w:val="0"/>
        <w:adjustRightInd w:val="0"/>
        <w:spacing w:after="0" w:line="240" w:lineRule="auto"/>
        <w:ind w:left="720"/>
        <w:rPr>
          <w:rFonts w:eastAsiaTheme="minorHAnsi" w:cs="Arial"/>
        </w:rPr>
      </w:pPr>
    </w:p>
    <w:p w14:paraId="7C7EF04C" w14:textId="77777777" w:rsidR="00BB14AB" w:rsidRPr="00BB14AB" w:rsidRDefault="00BB14AB" w:rsidP="00BB14AB">
      <w:pPr>
        <w:numPr>
          <w:ilvl w:val="0"/>
          <w:numId w:val="285"/>
        </w:numPr>
        <w:autoSpaceDE w:val="0"/>
        <w:autoSpaceDN w:val="0"/>
        <w:adjustRightInd w:val="0"/>
        <w:spacing w:after="0" w:line="240" w:lineRule="auto"/>
        <w:rPr>
          <w:rFonts w:eastAsiaTheme="minorHAnsi" w:cs="Arial"/>
        </w:rPr>
      </w:pPr>
      <w:r w:rsidRPr="00BB14AB">
        <w:rPr>
          <w:rFonts w:eastAsiaTheme="minorHAnsi" w:cs="Arial"/>
          <w:b/>
        </w:rPr>
        <w:t xml:space="preserve">Test Brakes </w:t>
      </w:r>
      <w:r w:rsidRPr="00BB14AB">
        <w:rPr>
          <w:rFonts w:eastAsiaTheme="minorHAnsi" w:cs="Arial"/>
        </w:rPr>
        <w:t xml:space="preserve">– For hydraulic brakes, the driver will pump the brake pedal three times, then apply firm pressure to the pedal and hold for five seconds. The pedal should not move. For air brakes, verify the slack adjusters do not move more than one inch. </w:t>
      </w:r>
    </w:p>
    <w:p w14:paraId="2CD59C48" w14:textId="77777777" w:rsidR="00BB14AB" w:rsidRPr="00BB14AB" w:rsidRDefault="00BB14AB" w:rsidP="00BB14AB">
      <w:pPr>
        <w:autoSpaceDE w:val="0"/>
        <w:autoSpaceDN w:val="0"/>
        <w:adjustRightInd w:val="0"/>
        <w:spacing w:after="0" w:line="240" w:lineRule="auto"/>
        <w:ind w:left="720"/>
        <w:rPr>
          <w:rFonts w:eastAsiaTheme="minorHAnsi" w:cs="Arial"/>
        </w:rPr>
      </w:pPr>
    </w:p>
    <w:p w14:paraId="19D935A0" w14:textId="77777777" w:rsidR="00BB14AB" w:rsidRPr="00BB14AB" w:rsidRDefault="00BB14AB" w:rsidP="00BB14AB">
      <w:pPr>
        <w:autoSpaceDE w:val="0"/>
        <w:autoSpaceDN w:val="0"/>
        <w:adjustRightInd w:val="0"/>
        <w:spacing w:after="0" w:line="240" w:lineRule="auto"/>
        <w:ind w:firstLine="720"/>
        <w:rPr>
          <w:rFonts w:eastAsiaTheme="minorHAnsi" w:cs="Arial"/>
        </w:rPr>
      </w:pPr>
      <w:r w:rsidRPr="00BB14AB">
        <w:rPr>
          <w:rFonts w:eastAsiaTheme="minorHAnsi" w:cs="Arial"/>
        </w:rPr>
        <w:t>The driver will check the following additional items:</w:t>
      </w:r>
    </w:p>
    <w:p w14:paraId="3CEAE8D5"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 xml:space="preserve">Brake drums (or disks), linings, and hoses for cracks or other visible damage, appropriate liner thickness and presence of oil or grease </w:t>
      </w:r>
    </w:p>
    <w:p w14:paraId="1AF30594"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 xml:space="preserve">Check air hoses for worn areas or the presence of cuts or other damage. Shut off the engine and test low pressure warning signal </w:t>
      </w:r>
    </w:p>
    <w:p w14:paraId="7829BC34"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Verify spring brakes activate with low air pressure (usually in a range between 20-40 psi)</w:t>
      </w:r>
    </w:p>
    <w:p w14:paraId="742614FE"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 xml:space="preserve">Check the rate of air pressure buildup (typically 85-100 psi within 45 seconds in dual air systems). </w:t>
      </w:r>
    </w:p>
    <w:p w14:paraId="74004915"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 xml:space="preserve">Test air pressure leakage (with a fully charged air system typically 125 psi) </w:t>
      </w:r>
    </w:p>
    <w:p w14:paraId="4A00B1B9"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 xml:space="preserve">Verify loss rate does not exceed two psi in one minute for single vehicles and three psi in one minute for combination vehicles. </w:t>
      </w:r>
    </w:p>
    <w:p w14:paraId="17AEF33B"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 xml:space="preserve">Check air compressor governor cut-in and cut-out pressures. </w:t>
      </w:r>
    </w:p>
    <w:p w14:paraId="2DB5DCED" w14:textId="77777777" w:rsidR="00BB14AB" w:rsidRPr="00BB14AB" w:rsidRDefault="00BB14AB" w:rsidP="00BB14AB">
      <w:pPr>
        <w:numPr>
          <w:ilvl w:val="0"/>
          <w:numId w:val="311"/>
        </w:numPr>
        <w:autoSpaceDE w:val="0"/>
        <w:autoSpaceDN w:val="0"/>
        <w:adjustRightInd w:val="0"/>
        <w:spacing w:after="0" w:line="240" w:lineRule="auto"/>
        <w:rPr>
          <w:rFonts w:eastAsiaTheme="minorHAnsi" w:cs="Arial"/>
        </w:rPr>
      </w:pPr>
      <w:r w:rsidRPr="00BB14AB">
        <w:rPr>
          <w:rFonts w:eastAsiaTheme="minorHAnsi" w:cs="Arial"/>
        </w:rPr>
        <w:t>Test parking brake with transmission in low gear. Test service brake for left or right pulling when service brakes are applied.</w:t>
      </w:r>
    </w:p>
    <w:p w14:paraId="34E9364E" w14:textId="77777777" w:rsidR="00BB14AB" w:rsidRPr="00BB14AB" w:rsidRDefault="00BB14AB" w:rsidP="00BB14AB">
      <w:pPr>
        <w:autoSpaceDE w:val="0"/>
        <w:autoSpaceDN w:val="0"/>
        <w:adjustRightInd w:val="0"/>
        <w:spacing w:after="0" w:line="240" w:lineRule="auto"/>
        <w:rPr>
          <w:rFonts w:eastAsiaTheme="minorHAnsi" w:cs="Arial"/>
        </w:rPr>
      </w:pPr>
    </w:p>
    <w:p w14:paraId="71D52FBD" w14:textId="77777777" w:rsidR="00BB14AB" w:rsidRPr="00BB14AB" w:rsidRDefault="00BB14AB" w:rsidP="00BB14AB">
      <w:pPr>
        <w:autoSpaceDE w:val="0"/>
        <w:autoSpaceDN w:val="0"/>
        <w:adjustRightInd w:val="0"/>
        <w:spacing w:after="0" w:line="240" w:lineRule="auto"/>
        <w:rPr>
          <w:rFonts w:eastAsiaTheme="minorHAnsi" w:cs="Arial"/>
          <w:b/>
          <w:bCs/>
        </w:rPr>
      </w:pPr>
    </w:p>
    <w:p w14:paraId="1A956AF6" w14:textId="77777777" w:rsidR="00BB14AB" w:rsidRPr="00BB14AB" w:rsidRDefault="00BB14AB" w:rsidP="00BB14AB">
      <w:pPr>
        <w:autoSpaceDE w:val="0"/>
        <w:autoSpaceDN w:val="0"/>
        <w:adjustRightInd w:val="0"/>
        <w:spacing w:after="0" w:line="240" w:lineRule="auto"/>
        <w:rPr>
          <w:rFonts w:eastAsiaTheme="minorHAnsi" w:cs="Arial"/>
          <w:b/>
          <w:bCs/>
        </w:rPr>
      </w:pPr>
      <w:r w:rsidRPr="00BB14AB">
        <w:rPr>
          <w:rFonts w:eastAsiaTheme="minorHAnsi" w:cs="Arial"/>
          <w:b/>
          <w:bCs/>
        </w:rPr>
        <w:t xml:space="preserve">During a Trip. </w:t>
      </w:r>
      <w:r w:rsidRPr="00BB14AB">
        <w:rPr>
          <w:rFonts w:eastAsiaTheme="minorHAnsi" w:cs="Arial"/>
          <w:bCs/>
        </w:rPr>
        <w:t>Once on the road, the driver must examine his or her vehicle and cargo:</w:t>
      </w:r>
    </w:p>
    <w:p w14:paraId="7135183C" w14:textId="77777777" w:rsidR="00BB14AB" w:rsidRPr="00BB14AB" w:rsidRDefault="00BB14AB" w:rsidP="00BB14AB">
      <w:pPr>
        <w:numPr>
          <w:ilvl w:val="0"/>
          <w:numId w:val="286"/>
        </w:numPr>
        <w:autoSpaceDE w:val="0"/>
        <w:autoSpaceDN w:val="0"/>
        <w:adjustRightInd w:val="0"/>
        <w:spacing w:after="0" w:line="240" w:lineRule="auto"/>
        <w:rPr>
          <w:rFonts w:eastAsiaTheme="minorHAnsi" w:cs="Arial"/>
        </w:rPr>
      </w:pPr>
      <w:r w:rsidRPr="00BB14AB">
        <w:rPr>
          <w:rFonts w:eastAsiaTheme="minorHAnsi" w:cs="Arial"/>
        </w:rPr>
        <w:t>At each change of duty status</w:t>
      </w:r>
    </w:p>
    <w:p w14:paraId="1CEFB0D5" w14:textId="77777777" w:rsidR="00BB14AB" w:rsidRPr="00BB14AB" w:rsidRDefault="00BB14AB" w:rsidP="00BB14AB">
      <w:pPr>
        <w:numPr>
          <w:ilvl w:val="0"/>
          <w:numId w:val="286"/>
        </w:numPr>
        <w:autoSpaceDE w:val="0"/>
        <w:autoSpaceDN w:val="0"/>
        <w:adjustRightInd w:val="0"/>
        <w:spacing w:after="0" w:line="240" w:lineRule="auto"/>
        <w:rPr>
          <w:rFonts w:eastAsiaTheme="minorHAnsi" w:cs="Arial"/>
        </w:rPr>
      </w:pPr>
      <w:r w:rsidRPr="00BB14AB">
        <w:rPr>
          <w:rFonts w:eastAsiaTheme="minorHAnsi" w:cs="Arial"/>
        </w:rPr>
        <w:t>After driving for 3 hours</w:t>
      </w:r>
    </w:p>
    <w:p w14:paraId="325F98BF" w14:textId="77777777" w:rsidR="00BB14AB" w:rsidRPr="00BB14AB" w:rsidRDefault="00BB14AB" w:rsidP="00BB14AB">
      <w:pPr>
        <w:numPr>
          <w:ilvl w:val="0"/>
          <w:numId w:val="286"/>
        </w:numPr>
        <w:autoSpaceDE w:val="0"/>
        <w:autoSpaceDN w:val="0"/>
        <w:adjustRightInd w:val="0"/>
        <w:spacing w:after="0" w:line="240" w:lineRule="auto"/>
        <w:rPr>
          <w:rFonts w:eastAsiaTheme="minorHAnsi" w:cs="Arial"/>
        </w:rPr>
      </w:pPr>
      <w:r w:rsidRPr="00BB14AB">
        <w:rPr>
          <w:rFonts w:eastAsiaTheme="minorHAnsi" w:cs="Arial"/>
        </w:rPr>
        <w:t xml:space="preserve">After driving for 250 miles </w:t>
      </w:r>
    </w:p>
    <w:p w14:paraId="1873A82A" w14:textId="77777777" w:rsidR="00BB14AB" w:rsidRPr="00BB14AB" w:rsidRDefault="00BB14AB" w:rsidP="00BB14AB">
      <w:pPr>
        <w:autoSpaceDE w:val="0"/>
        <w:autoSpaceDN w:val="0"/>
        <w:adjustRightInd w:val="0"/>
        <w:spacing w:after="0" w:line="240" w:lineRule="auto"/>
        <w:rPr>
          <w:rFonts w:eastAsiaTheme="minorHAnsi" w:cs="Arial"/>
        </w:rPr>
      </w:pPr>
    </w:p>
    <w:p w14:paraId="2806FF64"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 xml:space="preserve">If a problem is found, the driver must either have the necessary repairs or adjustments made prior to operating the vehicle, or safely travel to the nearest repair facility. </w:t>
      </w:r>
    </w:p>
    <w:p w14:paraId="2F8078A5" w14:textId="77777777" w:rsidR="00BB14AB" w:rsidRPr="00BB14AB" w:rsidRDefault="00BB14AB" w:rsidP="00BB14AB">
      <w:pPr>
        <w:autoSpaceDE w:val="0"/>
        <w:autoSpaceDN w:val="0"/>
        <w:adjustRightInd w:val="0"/>
        <w:spacing w:after="0" w:line="240" w:lineRule="auto"/>
        <w:rPr>
          <w:rFonts w:eastAsiaTheme="minorHAnsi" w:cs="Arial"/>
        </w:rPr>
      </w:pPr>
    </w:p>
    <w:p w14:paraId="6EA11932"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During each stop the driver will check the following items:</w:t>
      </w:r>
    </w:p>
    <w:p w14:paraId="35508967" w14:textId="77777777" w:rsidR="00BB14AB" w:rsidRPr="00BB14AB" w:rsidRDefault="00BB14AB" w:rsidP="00BB14AB">
      <w:pPr>
        <w:autoSpaceDE w:val="0"/>
        <w:autoSpaceDN w:val="0"/>
        <w:adjustRightInd w:val="0"/>
        <w:spacing w:after="0" w:line="240" w:lineRule="auto"/>
        <w:rPr>
          <w:rFonts w:eastAsiaTheme="minorHAnsi" w:cs="Arial"/>
        </w:rPr>
      </w:pPr>
    </w:p>
    <w:p w14:paraId="6DB4002B" w14:textId="77777777" w:rsidR="00BB14AB" w:rsidRPr="00BB14AB" w:rsidRDefault="00BB14AB" w:rsidP="00BB14AB">
      <w:pPr>
        <w:numPr>
          <w:ilvl w:val="0"/>
          <w:numId w:val="312"/>
        </w:numPr>
        <w:autoSpaceDE w:val="0"/>
        <w:autoSpaceDN w:val="0"/>
        <w:adjustRightInd w:val="0"/>
        <w:spacing w:after="0" w:line="240" w:lineRule="auto"/>
        <w:rPr>
          <w:rFonts w:eastAsiaTheme="minorHAnsi" w:cs="Arial"/>
        </w:rPr>
      </w:pPr>
      <w:r w:rsidRPr="00BB14AB">
        <w:rPr>
          <w:rFonts w:eastAsiaTheme="minorHAnsi" w:cs="Arial"/>
        </w:rPr>
        <w:t>Tires, wheels and rims</w:t>
      </w:r>
    </w:p>
    <w:p w14:paraId="2D7763F7" w14:textId="77777777" w:rsidR="00BB14AB" w:rsidRPr="00BB14AB" w:rsidRDefault="00BB14AB" w:rsidP="00BB14AB">
      <w:pPr>
        <w:numPr>
          <w:ilvl w:val="0"/>
          <w:numId w:val="312"/>
        </w:numPr>
        <w:autoSpaceDE w:val="0"/>
        <w:autoSpaceDN w:val="0"/>
        <w:adjustRightInd w:val="0"/>
        <w:spacing w:after="0" w:line="240" w:lineRule="auto"/>
        <w:rPr>
          <w:rFonts w:eastAsiaTheme="minorHAnsi" w:cs="Arial"/>
        </w:rPr>
      </w:pPr>
      <w:r w:rsidRPr="00BB14AB">
        <w:rPr>
          <w:rFonts w:eastAsiaTheme="minorHAnsi" w:cs="Arial"/>
        </w:rPr>
        <w:t>Brakes</w:t>
      </w:r>
    </w:p>
    <w:p w14:paraId="5842B566" w14:textId="77777777" w:rsidR="00BB14AB" w:rsidRPr="00BB14AB" w:rsidRDefault="00BB14AB" w:rsidP="00BB14AB">
      <w:pPr>
        <w:numPr>
          <w:ilvl w:val="0"/>
          <w:numId w:val="312"/>
        </w:numPr>
        <w:autoSpaceDE w:val="0"/>
        <w:autoSpaceDN w:val="0"/>
        <w:adjustRightInd w:val="0"/>
        <w:spacing w:after="0" w:line="240" w:lineRule="auto"/>
        <w:rPr>
          <w:rFonts w:eastAsiaTheme="minorHAnsi" w:cs="Arial"/>
        </w:rPr>
      </w:pPr>
      <w:r w:rsidRPr="00BB14AB">
        <w:rPr>
          <w:rFonts w:eastAsiaTheme="minorHAnsi" w:cs="Arial"/>
        </w:rPr>
        <w:t>Lights and reflectors</w:t>
      </w:r>
    </w:p>
    <w:p w14:paraId="1235EC83" w14:textId="77777777" w:rsidR="00BB14AB" w:rsidRPr="00BB14AB" w:rsidRDefault="00BB14AB" w:rsidP="00BB14AB">
      <w:pPr>
        <w:numPr>
          <w:ilvl w:val="0"/>
          <w:numId w:val="312"/>
        </w:numPr>
        <w:autoSpaceDE w:val="0"/>
        <w:autoSpaceDN w:val="0"/>
        <w:adjustRightInd w:val="0"/>
        <w:spacing w:after="0" w:line="240" w:lineRule="auto"/>
        <w:rPr>
          <w:rFonts w:eastAsiaTheme="minorHAnsi" w:cs="Arial"/>
        </w:rPr>
      </w:pPr>
      <w:r w:rsidRPr="00BB14AB">
        <w:rPr>
          <w:rFonts w:eastAsiaTheme="minorHAnsi" w:cs="Arial"/>
        </w:rPr>
        <w:t>Brake and electrical connections to trailer</w:t>
      </w:r>
    </w:p>
    <w:p w14:paraId="39BF2AFE" w14:textId="77777777" w:rsidR="00BB14AB" w:rsidRPr="00BB14AB" w:rsidRDefault="00BB14AB" w:rsidP="00BB14AB">
      <w:pPr>
        <w:numPr>
          <w:ilvl w:val="0"/>
          <w:numId w:val="312"/>
        </w:numPr>
        <w:autoSpaceDE w:val="0"/>
        <w:autoSpaceDN w:val="0"/>
        <w:adjustRightInd w:val="0"/>
        <w:spacing w:after="0" w:line="240" w:lineRule="auto"/>
        <w:rPr>
          <w:rFonts w:eastAsiaTheme="minorHAnsi" w:cs="Arial"/>
        </w:rPr>
      </w:pPr>
      <w:r w:rsidRPr="00BB14AB">
        <w:rPr>
          <w:rFonts w:eastAsiaTheme="minorHAnsi" w:cs="Arial"/>
        </w:rPr>
        <w:t>Trailer coupling devices</w:t>
      </w:r>
    </w:p>
    <w:p w14:paraId="75E11E19" w14:textId="77777777" w:rsidR="00BB14AB" w:rsidRPr="00BB14AB" w:rsidRDefault="00BB14AB" w:rsidP="00BB14AB">
      <w:pPr>
        <w:numPr>
          <w:ilvl w:val="0"/>
          <w:numId w:val="312"/>
        </w:numPr>
        <w:autoSpaceDE w:val="0"/>
        <w:autoSpaceDN w:val="0"/>
        <w:adjustRightInd w:val="0"/>
        <w:spacing w:after="0" w:line="240" w:lineRule="auto"/>
        <w:rPr>
          <w:rFonts w:eastAsiaTheme="minorHAnsi" w:cs="Arial"/>
        </w:rPr>
      </w:pPr>
      <w:r w:rsidRPr="00BB14AB">
        <w:rPr>
          <w:rFonts w:eastAsiaTheme="minorHAnsi" w:cs="Arial"/>
        </w:rPr>
        <w:t>Cargo securement devices</w:t>
      </w:r>
    </w:p>
    <w:p w14:paraId="584C9E64" w14:textId="77777777" w:rsidR="00BB14AB" w:rsidRPr="00BB14AB" w:rsidRDefault="00BB14AB" w:rsidP="00BB14AB">
      <w:pPr>
        <w:autoSpaceDE w:val="0"/>
        <w:autoSpaceDN w:val="0"/>
        <w:adjustRightInd w:val="0"/>
        <w:spacing w:after="0" w:line="240" w:lineRule="auto"/>
        <w:rPr>
          <w:rFonts w:eastAsiaTheme="minorHAnsi" w:cs="Arial"/>
          <w:b/>
          <w:bCs/>
        </w:rPr>
      </w:pPr>
    </w:p>
    <w:p w14:paraId="0E653F2B"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b/>
          <w:bCs/>
        </w:rPr>
        <w:t xml:space="preserve">Post-Trip Inspection and Report. </w:t>
      </w:r>
      <w:r w:rsidRPr="00BB14AB">
        <w:rPr>
          <w:rFonts w:eastAsiaTheme="minorHAnsi" w:cs="Arial"/>
        </w:rPr>
        <w:t xml:space="preserve">Each driver is required to complete a written report on each vehicle’s condition at the end of the day, or when he or she finishes driving the vehicle for that day. Vehicles include power unit and trailer(s). A copy of the inspection form can be found in </w:t>
      </w:r>
      <w:r w:rsidRPr="00BB14AB">
        <w:rPr>
          <w:rFonts w:eastAsiaTheme="minorHAnsi" w:cs="Arial"/>
          <w:b/>
        </w:rPr>
        <w:t>Appendix I</w:t>
      </w:r>
      <w:r w:rsidRPr="00BB14AB">
        <w:rPr>
          <w:rFonts w:eastAsiaTheme="minorHAnsi" w:cs="Arial"/>
        </w:rPr>
        <w:t xml:space="preserve">. </w:t>
      </w:r>
    </w:p>
    <w:p w14:paraId="5D350A1E" w14:textId="77777777" w:rsidR="00BB14AB" w:rsidRPr="00BB14AB" w:rsidRDefault="00BB14AB" w:rsidP="00BB14AB">
      <w:pPr>
        <w:autoSpaceDE w:val="0"/>
        <w:autoSpaceDN w:val="0"/>
        <w:adjustRightInd w:val="0"/>
        <w:spacing w:after="0" w:line="240" w:lineRule="auto"/>
        <w:rPr>
          <w:rFonts w:eastAsiaTheme="minorHAnsi" w:cs="Arial"/>
        </w:rPr>
      </w:pPr>
    </w:p>
    <w:p w14:paraId="56D21543"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The report must be completed in its entirety and the driver must note any defects to following:</w:t>
      </w:r>
    </w:p>
    <w:p w14:paraId="5486888D" w14:textId="77777777" w:rsidR="00BB14AB" w:rsidRPr="00BB14AB" w:rsidRDefault="00BB14AB" w:rsidP="00BB14AB">
      <w:pPr>
        <w:autoSpaceDE w:val="0"/>
        <w:autoSpaceDN w:val="0"/>
        <w:adjustRightInd w:val="0"/>
        <w:spacing w:after="0" w:line="240" w:lineRule="auto"/>
        <w:rPr>
          <w:rFonts w:eastAsiaTheme="minorHAnsi" w:cs="Arial"/>
        </w:rPr>
      </w:pPr>
    </w:p>
    <w:p w14:paraId="48316190"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Service brakes including trailer brake connections</w:t>
      </w:r>
    </w:p>
    <w:p w14:paraId="2978B113"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Parking (hand) brake</w:t>
      </w:r>
    </w:p>
    <w:p w14:paraId="162DDEA0"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Steering mechanism</w:t>
      </w:r>
    </w:p>
    <w:p w14:paraId="78C266DB"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Lighting devices and reflectors</w:t>
      </w:r>
    </w:p>
    <w:p w14:paraId="54F0CB61"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Tires</w:t>
      </w:r>
    </w:p>
    <w:p w14:paraId="34B730C4"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Horn</w:t>
      </w:r>
    </w:p>
    <w:p w14:paraId="72D69196"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Windshield wipers</w:t>
      </w:r>
    </w:p>
    <w:p w14:paraId="2C9C2526"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Rear vision mirrors</w:t>
      </w:r>
    </w:p>
    <w:p w14:paraId="7D49EDCE"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Coupling devices</w:t>
      </w:r>
    </w:p>
    <w:p w14:paraId="1834F139"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Wheels and rims</w:t>
      </w:r>
    </w:p>
    <w:p w14:paraId="4216D513" w14:textId="77777777" w:rsidR="00BB14AB" w:rsidRPr="00BB14AB" w:rsidRDefault="00BB14AB" w:rsidP="00BB14AB">
      <w:pPr>
        <w:numPr>
          <w:ilvl w:val="0"/>
          <w:numId w:val="287"/>
        </w:numPr>
        <w:autoSpaceDE w:val="0"/>
        <w:autoSpaceDN w:val="0"/>
        <w:adjustRightInd w:val="0"/>
        <w:spacing w:after="0" w:line="240" w:lineRule="auto"/>
        <w:rPr>
          <w:rFonts w:eastAsiaTheme="minorHAnsi" w:cs="Arial"/>
        </w:rPr>
      </w:pPr>
      <w:r w:rsidRPr="00BB14AB">
        <w:rPr>
          <w:rFonts w:eastAsiaTheme="minorHAnsi" w:cs="Arial"/>
        </w:rPr>
        <w:t>Emergency equipment</w:t>
      </w:r>
    </w:p>
    <w:p w14:paraId="00F90AAE" w14:textId="77777777" w:rsidR="00BB14AB" w:rsidRPr="00BB14AB" w:rsidRDefault="00BB14AB" w:rsidP="00BB14AB">
      <w:pPr>
        <w:autoSpaceDE w:val="0"/>
        <w:autoSpaceDN w:val="0"/>
        <w:adjustRightInd w:val="0"/>
        <w:spacing w:after="0" w:line="240" w:lineRule="auto"/>
        <w:rPr>
          <w:rFonts w:eastAsiaTheme="minorHAnsi" w:cs="Arial"/>
        </w:rPr>
      </w:pPr>
    </w:p>
    <w:p w14:paraId="6D1B6157"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The driver must also note any other defects that could affect the safe operation of the vehicle or result in its mechanical breakdown. The report must also indicate if no defects are found. The driver must sign and submit the report to the Program Administrator.</w:t>
      </w:r>
    </w:p>
    <w:p w14:paraId="4E724649" w14:textId="77777777" w:rsidR="00BB14AB" w:rsidRPr="00BB14AB" w:rsidRDefault="00BB14AB" w:rsidP="00BB14AB">
      <w:pPr>
        <w:autoSpaceDE w:val="0"/>
        <w:autoSpaceDN w:val="0"/>
        <w:adjustRightInd w:val="0"/>
        <w:spacing w:after="0" w:line="240" w:lineRule="auto"/>
        <w:rPr>
          <w:rFonts w:eastAsiaTheme="minorHAnsi" w:cs="Arial"/>
        </w:rPr>
      </w:pPr>
    </w:p>
    <w:p w14:paraId="10FF3152"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The original copy of the inspection report and certification of repairs will be retained in the vehicle maintenance files. The original copies of inspection reports on which defects were noted, and the certification of repairs will be retained for three months.</w:t>
      </w:r>
    </w:p>
    <w:p w14:paraId="2913BF41" w14:textId="77777777" w:rsidR="00BB14AB" w:rsidRPr="00BB14AB" w:rsidRDefault="00BB14AB" w:rsidP="00BB14AB">
      <w:pPr>
        <w:autoSpaceDE w:val="0"/>
        <w:autoSpaceDN w:val="0"/>
        <w:adjustRightInd w:val="0"/>
        <w:spacing w:after="0" w:line="240" w:lineRule="auto"/>
        <w:rPr>
          <w:rFonts w:eastAsiaTheme="minorHAnsi" w:cs="Arial"/>
        </w:rPr>
      </w:pPr>
    </w:p>
    <w:p w14:paraId="759CD762" w14:textId="77777777" w:rsidR="00BB14AB" w:rsidRPr="00BB14AB" w:rsidRDefault="00BB14AB" w:rsidP="00BB14AB">
      <w:pPr>
        <w:autoSpaceDE w:val="0"/>
        <w:autoSpaceDN w:val="0"/>
        <w:adjustRightInd w:val="0"/>
        <w:spacing w:after="0" w:line="240" w:lineRule="auto"/>
        <w:rPr>
          <w:rFonts w:eastAsiaTheme="minorHAnsi" w:cs="Arial"/>
        </w:rPr>
      </w:pPr>
    </w:p>
    <w:p w14:paraId="1CFFC257"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Vehicle Accident Reporting and Investigation Plan</w:t>
      </w:r>
    </w:p>
    <w:p w14:paraId="1ACF4146" w14:textId="77777777" w:rsidR="00BB14AB" w:rsidRPr="00BB14AB" w:rsidRDefault="00BB14AB" w:rsidP="00BB14AB">
      <w:pPr>
        <w:spacing w:after="0" w:line="240" w:lineRule="auto"/>
        <w:rPr>
          <w:rFonts w:eastAsiaTheme="minorHAnsi" w:cs="Arial"/>
        </w:rPr>
      </w:pPr>
    </w:p>
    <w:p w14:paraId="1C07E0B7" w14:textId="77777777" w:rsidR="00BB14AB" w:rsidRPr="00BB14AB" w:rsidRDefault="00BB14AB" w:rsidP="00BB14AB">
      <w:pPr>
        <w:spacing w:after="0" w:line="240" w:lineRule="auto"/>
        <w:rPr>
          <w:rFonts w:eastAsiaTheme="minorHAnsi" w:cs="Arial"/>
        </w:rPr>
      </w:pPr>
      <w:r w:rsidRPr="00BB14AB">
        <w:rPr>
          <w:rFonts w:eastAsiaTheme="minorHAnsi" w:cs="Arial"/>
        </w:rPr>
        <w:t>This vehicle accident reporting and investigating plan prescribes methods and practices for reporting and investigating accidents. Near miss accidents or incidents must be reported as well, i.e., when a driver nearly has a vehicle accident but is able to avoid injury or damage.</w:t>
      </w:r>
    </w:p>
    <w:p w14:paraId="75448E7D" w14:textId="77777777" w:rsidR="00BB14AB" w:rsidRPr="00BB14AB" w:rsidRDefault="00BB14AB" w:rsidP="00BB14AB">
      <w:pPr>
        <w:spacing w:after="0" w:line="240" w:lineRule="auto"/>
        <w:rPr>
          <w:rFonts w:eastAsiaTheme="minorHAnsi" w:cs="Arial"/>
        </w:rPr>
      </w:pPr>
    </w:p>
    <w:p w14:paraId="621B5296" w14:textId="77777777" w:rsidR="00BB14AB" w:rsidRPr="00BB14AB" w:rsidRDefault="00BB14AB" w:rsidP="00BB14AB">
      <w:pPr>
        <w:spacing w:after="0" w:line="240" w:lineRule="auto"/>
        <w:rPr>
          <w:rFonts w:eastAsiaTheme="minorHAnsi" w:cs="Arial"/>
        </w:rPr>
      </w:pPr>
      <w:r w:rsidRPr="00BB14AB">
        <w:rPr>
          <w:rFonts w:eastAsiaTheme="minorHAnsi" w:cs="Arial"/>
          <w:b/>
        </w:rPr>
        <w:t xml:space="preserve">Vehicle Accidents. </w:t>
      </w:r>
      <w:r w:rsidRPr="00BB14AB">
        <w:rPr>
          <w:rFonts w:eastAsiaTheme="minorHAnsi" w:cs="Arial"/>
        </w:rPr>
        <w:t xml:space="preserve">The following steps will be followed in the event of a vehicle accident/incident. </w:t>
      </w:r>
    </w:p>
    <w:p w14:paraId="4D3C2406" w14:textId="77777777" w:rsidR="00BB14AB" w:rsidRPr="00BB14AB" w:rsidRDefault="00BB14AB" w:rsidP="00BB14AB">
      <w:pPr>
        <w:spacing w:after="0" w:line="240" w:lineRule="auto"/>
        <w:rPr>
          <w:rFonts w:eastAsiaTheme="minorHAnsi" w:cs="Arial"/>
        </w:rPr>
      </w:pPr>
    </w:p>
    <w:p w14:paraId="173EEABA"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Stop the vehicle, turn off the engine, and protect the scene by activating the four-way emergency flashers and posting orange emergency triangles to prevent a secondary accident (one near the scene and one marker 100 feet in each direction from the scene and one marker near curves or hill crests, but no more than 500 feet away)</w:t>
      </w:r>
    </w:p>
    <w:p w14:paraId="63BF8E4D"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Call for medical assistance and assist any injured people if necessary but do not move the person unless absolutely necessary to prevent further injury</w:t>
      </w:r>
    </w:p>
    <w:p w14:paraId="46C30AAC"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Call the police</w:t>
      </w:r>
    </w:p>
    <w:p w14:paraId="437D3523"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Call the company’s Program Administrator within 12 hours</w:t>
      </w:r>
    </w:p>
    <w:p w14:paraId="356C5296"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Locate witnesses and get important information from them including names, addresses and phone numbers</w:t>
      </w:r>
    </w:p>
    <w:p w14:paraId="17A91A4A"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Exchange pertinent information with other drivers</w:t>
      </w:r>
    </w:p>
    <w:p w14:paraId="4D623B89"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lastRenderedPageBreak/>
        <w:t>Take photos of the accident</w:t>
      </w:r>
    </w:p>
    <w:p w14:paraId="4C92C884"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Make detailed sketches/drawings of the accident scene noting the direction of travel for each vehicle involved</w:t>
      </w:r>
    </w:p>
    <w:p w14:paraId="36235050" w14:textId="77777777" w:rsidR="00BB14AB" w:rsidRPr="00BB14AB" w:rsidRDefault="00BB14AB" w:rsidP="00BB14AB">
      <w:pPr>
        <w:numPr>
          <w:ilvl w:val="0"/>
          <w:numId w:val="290"/>
        </w:numPr>
        <w:spacing w:after="0" w:line="240" w:lineRule="auto"/>
        <w:rPr>
          <w:rFonts w:eastAsiaTheme="minorHAnsi" w:cs="Arial"/>
        </w:rPr>
      </w:pPr>
      <w:r w:rsidRPr="00BB14AB">
        <w:rPr>
          <w:rFonts w:eastAsiaTheme="minorHAnsi" w:cs="Arial"/>
        </w:rPr>
        <w:t xml:space="preserve">Fill out the vehicle accident report form </w:t>
      </w:r>
      <w:r w:rsidRPr="00BB14AB">
        <w:rPr>
          <w:rFonts w:eastAsiaTheme="minorHAnsi" w:cs="Arial"/>
          <w:b/>
        </w:rPr>
        <w:t>(Appendix M)</w:t>
      </w:r>
    </w:p>
    <w:p w14:paraId="03CCD72C" w14:textId="77777777" w:rsidR="00BB14AB" w:rsidRPr="00BB14AB" w:rsidRDefault="00BB14AB" w:rsidP="00BB14AB">
      <w:pPr>
        <w:spacing w:after="0" w:line="240" w:lineRule="auto"/>
        <w:ind w:left="1440"/>
        <w:rPr>
          <w:rFonts w:eastAsiaTheme="minorHAnsi" w:cs="Arial"/>
        </w:rPr>
      </w:pPr>
      <w:r w:rsidRPr="00BB14AB">
        <w:rPr>
          <w:rFonts w:eastAsiaTheme="minorHAnsi" w:cs="Arial"/>
          <w:i/>
          <w:u w:val="single"/>
        </w:rPr>
        <w:t>Note:</w:t>
      </w:r>
      <w:r w:rsidRPr="00BB14AB">
        <w:rPr>
          <w:rFonts w:eastAsiaTheme="minorHAnsi" w:cs="Arial"/>
        </w:rPr>
        <w:t xml:space="preserve"> Every company motor vehicle is required to have a vehicle accident reporting kit in the glove box. This kit should be used by the driver to record accident facts after the accident as soon as feasible. </w:t>
      </w:r>
    </w:p>
    <w:p w14:paraId="646758BF" w14:textId="77777777" w:rsidR="00BB14AB" w:rsidRPr="00BB14AB" w:rsidRDefault="00BB14AB" w:rsidP="00BB14AB">
      <w:pPr>
        <w:spacing w:after="0" w:line="240" w:lineRule="auto"/>
        <w:rPr>
          <w:rFonts w:eastAsiaTheme="minorHAnsi" w:cs="Arial"/>
          <w:b/>
          <w:bCs/>
        </w:rPr>
      </w:pPr>
    </w:p>
    <w:p w14:paraId="6BC48634" w14:textId="77777777" w:rsidR="00BB14AB" w:rsidRPr="00BB14AB" w:rsidRDefault="00BB14AB" w:rsidP="00BB14AB">
      <w:pPr>
        <w:spacing w:after="0" w:line="240" w:lineRule="auto"/>
        <w:rPr>
          <w:rFonts w:eastAsiaTheme="minorHAnsi" w:cs="Arial"/>
        </w:rPr>
      </w:pPr>
      <w:r w:rsidRPr="00BB14AB">
        <w:rPr>
          <w:rFonts w:eastAsiaTheme="minorHAnsi" w:cs="Arial"/>
          <w:b/>
          <w:bCs/>
        </w:rPr>
        <w:t xml:space="preserve">Post-Accident Actions. </w:t>
      </w:r>
      <w:r w:rsidRPr="00BB14AB">
        <w:rPr>
          <w:rFonts w:eastAsiaTheme="minorHAnsi" w:cs="Arial"/>
        </w:rPr>
        <w:t>Drivers involved in an accident are to comply fully with the following:</w:t>
      </w:r>
    </w:p>
    <w:p w14:paraId="6D5D6B87" w14:textId="77777777" w:rsidR="00BB14AB" w:rsidRPr="00BB14AB" w:rsidRDefault="00BB14AB" w:rsidP="00BB14AB">
      <w:pPr>
        <w:spacing w:after="0" w:line="240" w:lineRule="auto"/>
        <w:rPr>
          <w:rFonts w:eastAsiaTheme="minorHAnsi" w:cs="Arial"/>
        </w:rPr>
      </w:pPr>
    </w:p>
    <w:p w14:paraId="33F316F3" w14:textId="77777777" w:rsidR="00BB14AB" w:rsidRPr="00BB14AB" w:rsidRDefault="00BB14AB" w:rsidP="00BB14AB">
      <w:pPr>
        <w:numPr>
          <w:ilvl w:val="0"/>
          <w:numId w:val="291"/>
        </w:numPr>
        <w:spacing w:after="0" w:line="240" w:lineRule="auto"/>
        <w:rPr>
          <w:rFonts w:eastAsiaTheme="minorHAnsi" w:cs="Arial"/>
        </w:rPr>
      </w:pPr>
      <w:r w:rsidRPr="00BB14AB">
        <w:rPr>
          <w:rFonts w:eastAsiaTheme="minorHAnsi" w:cs="Arial"/>
        </w:rPr>
        <w:t>Never admit fault or apologize. Apologies can be interpreted as an admission of fault</w:t>
      </w:r>
    </w:p>
    <w:p w14:paraId="0FC43A54" w14:textId="77777777" w:rsidR="00BB14AB" w:rsidRPr="00BB14AB" w:rsidRDefault="00BB14AB" w:rsidP="00BB14AB">
      <w:pPr>
        <w:numPr>
          <w:ilvl w:val="0"/>
          <w:numId w:val="291"/>
        </w:numPr>
        <w:spacing w:after="0" w:line="240" w:lineRule="auto"/>
        <w:rPr>
          <w:rFonts w:eastAsiaTheme="minorHAnsi" w:cs="Arial"/>
        </w:rPr>
      </w:pPr>
      <w:r w:rsidRPr="00BB14AB">
        <w:rPr>
          <w:rFonts w:eastAsiaTheme="minorHAnsi" w:cs="Arial"/>
        </w:rPr>
        <w:t>Be polite and never argue with other drivers or witnesses</w:t>
      </w:r>
    </w:p>
    <w:p w14:paraId="75FE5804" w14:textId="77777777" w:rsidR="00BB14AB" w:rsidRPr="00BB14AB" w:rsidRDefault="00BB14AB" w:rsidP="00BB14AB">
      <w:pPr>
        <w:numPr>
          <w:ilvl w:val="0"/>
          <w:numId w:val="291"/>
        </w:numPr>
        <w:spacing w:after="0" w:line="240" w:lineRule="auto"/>
        <w:rPr>
          <w:rFonts w:eastAsiaTheme="minorHAnsi" w:cs="Arial"/>
        </w:rPr>
      </w:pPr>
      <w:r w:rsidRPr="00BB14AB">
        <w:rPr>
          <w:rFonts w:eastAsiaTheme="minorHAnsi" w:cs="Arial"/>
        </w:rPr>
        <w:t>Be polite and never argue with the police</w:t>
      </w:r>
    </w:p>
    <w:p w14:paraId="398397CD" w14:textId="77777777" w:rsidR="00BB14AB" w:rsidRPr="00BB14AB" w:rsidRDefault="00BB14AB" w:rsidP="00BB14AB">
      <w:pPr>
        <w:numPr>
          <w:ilvl w:val="0"/>
          <w:numId w:val="291"/>
        </w:numPr>
        <w:spacing w:after="0" w:line="240" w:lineRule="auto"/>
        <w:rPr>
          <w:rFonts w:eastAsiaTheme="minorHAnsi" w:cs="Arial"/>
        </w:rPr>
      </w:pPr>
      <w:r w:rsidRPr="00BB14AB">
        <w:rPr>
          <w:rFonts w:eastAsiaTheme="minorHAnsi" w:cs="Arial"/>
        </w:rPr>
        <w:t>Never make a statement to the media. Refer them to the company’s media contact</w:t>
      </w:r>
    </w:p>
    <w:p w14:paraId="0863612D" w14:textId="77777777" w:rsidR="00BB14AB" w:rsidRPr="00BB14AB" w:rsidRDefault="00BB14AB" w:rsidP="00BB14AB">
      <w:pPr>
        <w:numPr>
          <w:ilvl w:val="0"/>
          <w:numId w:val="291"/>
        </w:numPr>
        <w:spacing w:after="0" w:line="240" w:lineRule="auto"/>
        <w:rPr>
          <w:rFonts w:eastAsiaTheme="minorHAnsi" w:cs="Arial"/>
        </w:rPr>
      </w:pPr>
      <w:r w:rsidRPr="00BB14AB">
        <w:rPr>
          <w:rFonts w:eastAsiaTheme="minorHAnsi" w:cs="Arial"/>
        </w:rPr>
        <w:t>Never discuss details of the incident with anyone but a  representative</w:t>
      </w:r>
    </w:p>
    <w:p w14:paraId="6793BCAF" w14:textId="77777777" w:rsidR="00BB14AB" w:rsidRPr="00BB14AB" w:rsidRDefault="00BB14AB" w:rsidP="00BB14AB">
      <w:pPr>
        <w:numPr>
          <w:ilvl w:val="0"/>
          <w:numId w:val="291"/>
        </w:numPr>
        <w:spacing w:after="0" w:line="240" w:lineRule="auto"/>
        <w:rPr>
          <w:rFonts w:eastAsiaTheme="minorHAnsi" w:cs="Arial"/>
        </w:rPr>
      </w:pPr>
      <w:r w:rsidRPr="00BB14AB">
        <w:rPr>
          <w:rFonts w:eastAsiaTheme="minorHAnsi" w:cs="Arial"/>
        </w:rPr>
        <w:t>Always report the accident/incident to the Program Administrator, regardless of severity</w:t>
      </w:r>
    </w:p>
    <w:p w14:paraId="29BA6E67" w14:textId="77777777" w:rsidR="00BB14AB" w:rsidRPr="00BB14AB" w:rsidRDefault="00BB14AB" w:rsidP="00BB14AB">
      <w:pPr>
        <w:spacing w:after="0" w:line="240" w:lineRule="auto"/>
        <w:rPr>
          <w:rFonts w:eastAsiaTheme="minorHAnsi" w:cs="Arial"/>
        </w:rPr>
      </w:pPr>
    </w:p>
    <w:p w14:paraId="702A1D50" w14:textId="77777777" w:rsidR="00BB14AB" w:rsidRPr="00BB14AB" w:rsidRDefault="00BB14AB" w:rsidP="00BB14AB">
      <w:pPr>
        <w:spacing w:after="0" w:line="240" w:lineRule="auto"/>
        <w:rPr>
          <w:rFonts w:eastAsiaTheme="minorHAnsi" w:cs="Arial"/>
        </w:rPr>
      </w:pPr>
      <w:r w:rsidRPr="00BB14AB">
        <w:rPr>
          <w:rFonts w:eastAsiaTheme="minorHAnsi" w:cs="Arial"/>
          <w:b/>
          <w:bCs/>
        </w:rPr>
        <w:t xml:space="preserve">Vehicle Accident Involving Employee Injury Reporting. </w:t>
      </w:r>
      <w:r w:rsidRPr="00BB14AB">
        <w:rPr>
          <w:rFonts w:eastAsiaTheme="minorHAnsi" w:cs="Arial"/>
        </w:rPr>
        <w:t>Our vehicle accident involving employee injury reporting procedures include the following:</w:t>
      </w:r>
    </w:p>
    <w:p w14:paraId="1AB3733C" w14:textId="77777777" w:rsidR="00BB14AB" w:rsidRPr="00BB14AB" w:rsidRDefault="00BB14AB" w:rsidP="00BB14AB">
      <w:pPr>
        <w:spacing w:after="0" w:line="240" w:lineRule="auto"/>
        <w:rPr>
          <w:rFonts w:eastAsiaTheme="minorHAnsi" w:cs="Arial"/>
        </w:rPr>
      </w:pPr>
    </w:p>
    <w:p w14:paraId="7158914C" w14:textId="77777777" w:rsidR="00BB14AB" w:rsidRPr="00BB14AB" w:rsidRDefault="00BB14AB" w:rsidP="00BB14AB">
      <w:pPr>
        <w:numPr>
          <w:ilvl w:val="0"/>
          <w:numId w:val="313"/>
        </w:numPr>
        <w:spacing w:after="0" w:line="240" w:lineRule="auto"/>
        <w:rPr>
          <w:rFonts w:eastAsiaTheme="minorHAnsi" w:cs="Arial"/>
        </w:rPr>
      </w:pPr>
      <w:r w:rsidRPr="00BB14AB">
        <w:rPr>
          <w:rFonts w:eastAsiaTheme="minorHAnsi" w:cs="Arial"/>
        </w:rPr>
        <w:t xml:space="preserve">Employees injured on the job are to report the injury to the Program Administrator or Safety Director as soon as possible. </w:t>
      </w:r>
    </w:p>
    <w:p w14:paraId="6DCAFBE7" w14:textId="77777777" w:rsidR="00BB14AB" w:rsidRPr="00BB14AB" w:rsidRDefault="00BB14AB" w:rsidP="00BB14AB">
      <w:pPr>
        <w:numPr>
          <w:ilvl w:val="0"/>
          <w:numId w:val="313"/>
        </w:numPr>
        <w:spacing w:after="0" w:line="240" w:lineRule="auto"/>
        <w:rPr>
          <w:rFonts w:eastAsiaTheme="minorHAnsi" w:cs="Arial"/>
        </w:rPr>
      </w:pPr>
      <w:r w:rsidRPr="00BB14AB">
        <w:rPr>
          <w:rFonts w:eastAsiaTheme="minorHAnsi" w:cs="Arial"/>
        </w:rPr>
        <w:t xml:space="preserve">The Program Administrator or Safety Director is to follow the established employee injury or accident investigation program. </w:t>
      </w:r>
    </w:p>
    <w:p w14:paraId="1F2ED152" w14:textId="77777777" w:rsidR="00BB14AB" w:rsidRPr="00BB14AB" w:rsidRDefault="00BB14AB" w:rsidP="00BB14AB">
      <w:pPr>
        <w:spacing w:after="0" w:line="240" w:lineRule="auto"/>
        <w:rPr>
          <w:rFonts w:eastAsiaTheme="minorHAnsi" w:cs="Arial"/>
        </w:rPr>
      </w:pPr>
    </w:p>
    <w:p w14:paraId="6220E8C4" w14:textId="77777777" w:rsidR="00BB14AB" w:rsidRPr="00BB14AB" w:rsidRDefault="00BB14AB" w:rsidP="00BB14AB">
      <w:pPr>
        <w:spacing w:after="0" w:line="240" w:lineRule="auto"/>
        <w:rPr>
          <w:rFonts w:eastAsiaTheme="minorHAnsi" w:cs="Arial"/>
        </w:rPr>
      </w:pPr>
      <w:r w:rsidRPr="00BB14AB">
        <w:rPr>
          <w:rFonts w:eastAsiaTheme="minorHAnsi" w:cs="Arial"/>
        </w:rPr>
        <w:t>The goal of this reporting and investigation process is not to find fault, but to determine the root cause so that corrective actions can be made to eliminate future accidents or incidents.</w:t>
      </w:r>
    </w:p>
    <w:p w14:paraId="238E86F7" w14:textId="77777777" w:rsidR="00BB14AB" w:rsidRPr="00BB14AB" w:rsidRDefault="00BB14AB" w:rsidP="00BB14AB">
      <w:pPr>
        <w:spacing w:after="0" w:line="240" w:lineRule="auto"/>
        <w:rPr>
          <w:rFonts w:eastAsiaTheme="minorHAnsi" w:cs="Times New Roman"/>
        </w:rPr>
      </w:pPr>
    </w:p>
    <w:p w14:paraId="2DDC6A74" w14:textId="77777777" w:rsidR="00BB14AB" w:rsidRPr="00BB14AB" w:rsidRDefault="00BB14AB" w:rsidP="00BB14AB">
      <w:pPr>
        <w:spacing w:after="0" w:line="240" w:lineRule="auto"/>
        <w:rPr>
          <w:rFonts w:eastAsiaTheme="minorHAnsi" w:cs="Arial"/>
        </w:rPr>
      </w:pPr>
    </w:p>
    <w:p w14:paraId="7BECAADF" w14:textId="77777777" w:rsidR="00BB14AB" w:rsidRPr="00BB14AB" w:rsidRDefault="00BB14AB" w:rsidP="00BB14AB">
      <w:pPr>
        <w:spacing w:after="0" w:line="240" w:lineRule="auto"/>
        <w:rPr>
          <w:rFonts w:eastAsiaTheme="minorHAnsi" w:cs="Arial"/>
        </w:rPr>
      </w:pPr>
      <w:r w:rsidRPr="00BB14AB">
        <w:rPr>
          <w:rFonts w:eastAsiaTheme="minorHAnsi" w:cs="Arial"/>
          <w:b/>
          <w:bCs/>
        </w:rPr>
        <w:t xml:space="preserve">Vehicle Accident Report Retention. </w:t>
      </w:r>
      <w:r w:rsidRPr="00BB14AB">
        <w:rPr>
          <w:rFonts w:eastAsiaTheme="minorHAnsi" w:cs="Arial"/>
          <w:bCs/>
        </w:rPr>
        <w:t>Vehicle accident reports and associated information will be maintained by the Program Administrator for three years after the date of the vehicle accident.</w:t>
      </w:r>
    </w:p>
    <w:p w14:paraId="416418D5" w14:textId="77777777" w:rsidR="00BB14AB" w:rsidRPr="00BB14AB" w:rsidRDefault="00BB14AB" w:rsidP="00BB14AB">
      <w:pPr>
        <w:spacing w:after="0" w:line="240" w:lineRule="auto"/>
        <w:rPr>
          <w:rFonts w:eastAsiaTheme="minorHAnsi" w:cs="Arial"/>
        </w:rPr>
      </w:pPr>
      <w:r w:rsidRPr="00BB14AB">
        <w:rPr>
          <w:rFonts w:eastAsiaTheme="minorHAnsi" w:cs="Arial"/>
        </w:rPr>
        <w:t>The following information will be retained:</w:t>
      </w:r>
    </w:p>
    <w:p w14:paraId="38198BE8" w14:textId="77777777" w:rsidR="00BB14AB" w:rsidRPr="00BB14AB" w:rsidRDefault="00BB14AB" w:rsidP="00BB14AB">
      <w:pPr>
        <w:spacing w:after="0" w:line="240" w:lineRule="auto"/>
        <w:rPr>
          <w:rFonts w:eastAsiaTheme="minorHAnsi" w:cs="Arial"/>
        </w:rPr>
      </w:pPr>
    </w:p>
    <w:p w14:paraId="471905AB"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Date of accident</w:t>
      </w:r>
    </w:p>
    <w:p w14:paraId="25FB486A"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 xml:space="preserve">City and state in which the accident occurred </w:t>
      </w:r>
    </w:p>
    <w:p w14:paraId="3415D570"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Driver name</w:t>
      </w:r>
    </w:p>
    <w:p w14:paraId="44A9F5BD"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Number of injuries</w:t>
      </w:r>
    </w:p>
    <w:p w14:paraId="47453B83"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Number of fatalities</w:t>
      </w:r>
    </w:p>
    <w:p w14:paraId="4608E0FD"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Whether hazardous materials, other than fuel spilled from the fuel tanks of motor vehicles involved in the accident, were released</w:t>
      </w:r>
    </w:p>
    <w:p w14:paraId="5DAC1FED"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Copy of vehicle accident report</w:t>
      </w:r>
    </w:p>
    <w:p w14:paraId="2F51B505" w14:textId="77777777" w:rsidR="00BB14AB" w:rsidRPr="00BB14AB" w:rsidRDefault="00BB14AB" w:rsidP="00BB14AB">
      <w:pPr>
        <w:numPr>
          <w:ilvl w:val="0"/>
          <w:numId w:val="292"/>
        </w:numPr>
        <w:spacing w:after="0" w:line="240" w:lineRule="auto"/>
        <w:rPr>
          <w:rFonts w:eastAsiaTheme="minorHAnsi" w:cs="Arial"/>
        </w:rPr>
      </w:pPr>
      <w:r w:rsidRPr="00BB14AB">
        <w:rPr>
          <w:rFonts w:eastAsiaTheme="minorHAnsi" w:cs="Arial"/>
        </w:rPr>
        <w:t>Copies of all accident reports required by state or other governmental entities or insurers</w:t>
      </w:r>
    </w:p>
    <w:p w14:paraId="6C9A4633" w14:textId="77777777" w:rsidR="00BB14AB" w:rsidRPr="00BB14AB" w:rsidRDefault="00BB14AB" w:rsidP="00BB14AB">
      <w:pPr>
        <w:spacing w:after="0" w:line="240" w:lineRule="auto"/>
        <w:rPr>
          <w:rFonts w:eastAsiaTheme="minorHAnsi" w:cs="Arial"/>
        </w:rPr>
      </w:pPr>
    </w:p>
    <w:p w14:paraId="7583F402"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 </w:t>
      </w:r>
      <w:r w:rsidRPr="00BB14AB">
        <w:rPr>
          <w:rFonts w:eastAsiaTheme="minorHAnsi" w:cs="Arial"/>
          <w:b/>
          <w:bCs/>
        </w:rPr>
        <w:t xml:space="preserve">Post-Accident Corrective Action Procedure. </w:t>
      </w:r>
      <w:r w:rsidRPr="00BB14AB">
        <w:rPr>
          <w:rFonts w:eastAsiaTheme="minorHAnsi" w:cs="Arial"/>
          <w:bCs/>
        </w:rPr>
        <w:t>The Program Administrator</w:t>
      </w:r>
      <w:r w:rsidRPr="00BB14AB">
        <w:rPr>
          <w:rFonts w:eastAsiaTheme="minorHAnsi" w:cs="Arial"/>
        </w:rPr>
        <w:t xml:space="preserve"> will evaluate driver performance after an accident. The corrective actions below will apply if a driver experiences an accident that is judged to be preventable. Accidents will be judged on a case-by-case basis before the corrective action program is initiated. </w:t>
      </w:r>
    </w:p>
    <w:p w14:paraId="6234D6B4" w14:textId="77777777" w:rsidR="00BB14AB" w:rsidRPr="00BB14AB" w:rsidRDefault="00BB14AB" w:rsidP="00BB14AB">
      <w:pPr>
        <w:spacing w:after="0" w:line="240" w:lineRule="auto"/>
        <w:rPr>
          <w:rFonts w:eastAsiaTheme="minorHAnsi" w:cs="Arial"/>
        </w:rPr>
      </w:pPr>
    </w:p>
    <w:p w14:paraId="201D9979" w14:textId="77777777" w:rsidR="00BB14AB" w:rsidRPr="00BB14AB" w:rsidRDefault="00BB14AB" w:rsidP="00BB14AB">
      <w:pPr>
        <w:spacing w:after="0" w:line="240" w:lineRule="auto"/>
        <w:rPr>
          <w:rFonts w:eastAsiaTheme="minorHAnsi" w:cs="Arial"/>
        </w:rPr>
      </w:pPr>
      <w:r w:rsidRPr="00BB14AB">
        <w:rPr>
          <w:rFonts w:eastAsiaTheme="minorHAnsi" w:cs="Arial"/>
        </w:rPr>
        <w:lastRenderedPageBreak/>
        <w:t>A driver who is involved in one preventable accident in six months will be placed on probation for 90 days. If the driver successfully completes that period of probation without any further accidents, the driver will be taken off the probation list. However, if the driver is involved in another preventable accident while still on probation, the driver will be terminated.</w:t>
      </w:r>
    </w:p>
    <w:p w14:paraId="2A9587E2" w14:textId="77777777" w:rsidR="00BB14AB" w:rsidRPr="00BB14AB" w:rsidRDefault="00BB14AB" w:rsidP="00BB14AB">
      <w:pPr>
        <w:spacing w:after="0" w:line="240" w:lineRule="auto"/>
        <w:rPr>
          <w:rFonts w:eastAsiaTheme="minorHAnsi" w:cs="Arial"/>
        </w:rPr>
      </w:pPr>
    </w:p>
    <w:p w14:paraId="458AA32C"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eastAsiaTheme="minorHAnsi" w:cs="Arial"/>
        </w:rPr>
        <w:t xml:space="preserve">  also reserves the right to impose more stringent consequences based on the circumstances and/or severity of a preventable accident. </w:t>
      </w:r>
    </w:p>
    <w:p w14:paraId="72A2A00E" w14:textId="77777777" w:rsidR="00BB14AB" w:rsidRPr="00BB14AB" w:rsidRDefault="00BB14AB" w:rsidP="00BB14AB">
      <w:pPr>
        <w:spacing w:after="0" w:line="240" w:lineRule="auto"/>
        <w:rPr>
          <w:rFonts w:eastAsiaTheme="minorHAnsi" w:cs="Arial"/>
        </w:rPr>
      </w:pPr>
    </w:p>
    <w:p w14:paraId="63E32774" w14:textId="77777777" w:rsidR="00BB14AB" w:rsidRPr="00BB14AB" w:rsidRDefault="00BB14AB" w:rsidP="00BB14AB">
      <w:pPr>
        <w:spacing w:after="0" w:line="240" w:lineRule="auto"/>
        <w:rPr>
          <w:rFonts w:eastAsiaTheme="minorHAnsi" w:cs="Arial"/>
        </w:rPr>
      </w:pPr>
    </w:p>
    <w:p w14:paraId="1C6D7C69"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Vehicle and Equipment Selection</w:t>
      </w:r>
    </w:p>
    <w:p w14:paraId="2F4A97DF" w14:textId="77777777" w:rsidR="00BB14AB" w:rsidRPr="00BB14AB" w:rsidRDefault="00BB14AB" w:rsidP="00BB14AB">
      <w:pPr>
        <w:spacing w:after="0" w:line="240" w:lineRule="auto"/>
        <w:rPr>
          <w:rFonts w:eastAsiaTheme="minorHAnsi" w:cs="Arial"/>
        </w:rPr>
      </w:pPr>
    </w:p>
    <w:p w14:paraId="5BB103AD" w14:textId="77777777" w:rsidR="00BB14AB" w:rsidRPr="00BB14AB" w:rsidRDefault="00BB14AB" w:rsidP="00BB14AB">
      <w:pPr>
        <w:spacing w:after="0" w:line="240" w:lineRule="auto"/>
        <w:rPr>
          <w:rFonts w:eastAsiaTheme="minorHAnsi" w:cs="Arial"/>
          <w:color w:val="FF0000"/>
          <w:highlight w:val="yellow"/>
        </w:rPr>
      </w:pPr>
      <w:r w:rsidRPr="00BB14AB">
        <w:rPr>
          <w:rFonts w:eastAsiaTheme="minorHAnsi" w:cs="Arial"/>
          <w:b/>
          <w:bCs/>
        </w:rPr>
        <w:t>Vehicle Replacement Schedule –</w:t>
      </w:r>
      <w:r w:rsidRPr="00BB14AB">
        <w:rPr>
          <w:rFonts w:eastAsiaTheme="minorHAnsi" w:cs="Arial"/>
        </w:rPr>
        <w:t xml:space="preserve"> </w:t>
      </w:r>
      <w:r w:rsidRPr="00BB14AB">
        <w:rPr>
          <w:rFonts w:eastAsiaTheme="minorHAnsi" w:cs="Arial"/>
          <w:color w:val="FF0000"/>
          <w:highlight w:val="yellow"/>
        </w:rPr>
        <w:t>Vehicle replacement procedure</w:t>
      </w:r>
    </w:p>
    <w:p w14:paraId="30E6F07F" w14:textId="77777777" w:rsidR="00BB14AB" w:rsidRPr="00BB14AB" w:rsidRDefault="00BB14AB" w:rsidP="00BB14AB">
      <w:pPr>
        <w:spacing w:after="0" w:line="240" w:lineRule="auto"/>
        <w:rPr>
          <w:rFonts w:ascii="Times New Roman" w:eastAsiaTheme="minorHAnsi" w:hAnsi="Times New Roman" w:cs="Times New Roman"/>
          <w:sz w:val="24"/>
          <w:szCs w:val="24"/>
        </w:rPr>
      </w:pPr>
      <w:r w:rsidRPr="00BB14AB">
        <w:rPr>
          <w:rFonts w:ascii="Calibri" w:eastAsiaTheme="minorHAnsi" w:hAnsi="Calibri" w:cs="Calibri"/>
          <w:sz w:val="24"/>
          <w:szCs w:val="24"/>
        </w:rPr>
        <w:t xml:space="preserve">     </w:t>
      </w:r>
    </w:p>
    <w:p w14:paraId="26A4FA27" w14:textId="77777777" w:rsidR="00BB14AB" w:rsidRPr="00BB14AB" w:rsidRDefault="00BB14AB" w:rsidP="00BB14AB">
      <w:pPr>
        <w:spacing w:after="0" w:line="240" w:lineRule="auto"/>
        <w:rPr>
          <w:rFonts w:eastAsiaTheme="minorHAnsi" w:cs="Arial"/>
        </w:rPr>
      </w:pPr>
      <w:r w:rsidRPr="00BB14AB">
        <w:rPr>
          <w:rFonts w:eastAsiaTheme="minorHAnsi" w:cs="Arial"/>
        </w:rPr>
        <w:t>Vehicles will be replaced regardless of their age or mileage if safety-based repairs cost more than the value of replacement.</w:t>
      </w:r>
    </w:p>
    <w:p w14:paraId="221D5E9F" w14:textId="77777777" w:rsidR="00BB14AB" w:rsidRPr="00BB14AB" w:rsidRDefault="00BB14AB" w:rsidP="00BB14AB">
      <w:pPr>
        <w:spacing w:after="0" w:line="240" w:lineRule="auto"/>
        <w:rPr>
          <w:rFonts w:eastAsiaTheme="minorHAnsi" w:cs="Arial"/>
        </w:rPr>
      </w:pPr>
    </w:p>
    <w:p w14:paraId="5BC3B2EE" w14:textId="77777777" w:rsidR="00BB14AB" w:rsidRPr="00BB14AB" w:rsidRDefault="00BB14AB" w:rsidP="00BB14AB">
      <w:pPr>
        <w:spacing w:after="0" w:line="240" w:lineRule="auto"/>
        <w:rPr>
          <w:rFonts w:eastAsiaTheme="minorHAnsi" w:cs="Arial"/>
        </w:rPr>
      </w:pPr>
      <w:r w:rsidRPr="00BB14AB">
        <w:rPr>
          <w:rFonts w:eastAsiaTheme="minorHAnsi" w:cs="Arial"/>
        </w:rPr>
        <w:t>The make and model of power units are dictated by a number of factors including, but not limited to, replacement cost, safety features, service availability, warranty, standard features and operating costs.</w:t>
      </w:r>
    </w:p>
    <w:p w14:paraId="7DB44500" w14:textId="77777777" w:rsidR="00BB14AB" w:rsidRPr="00BB14AB" w:rsidRDefault="00BB14AB" w:rsidP="00BB14AB">
      <w:pPr>
        <w:spacing w:after="0" w:line="240" w:lineRule="auto"/>
        <w:rPr>
          <w:rFonts w:eastAsiaTheme="minorHAnsi" w:cs="Arial"/>
        </w:rPr>
      </w:pPr>
    </w:p>
    <w:p w14:paraId="07C80A76" w14:textId="77777777" w:rsidR="00BB14AB" w:rsidRPr="00BB14AB" w:rsidRDefault="00BB14AB" w:rsidP="00BB14AB">
      <w:pPr>
        <w:spacing w:after="0" w:line="240" w:lineRule="auto"/>
        <w:rPr>
          <w:rFonts w:eastAsiaTheme="minorHAnsi" w:cs="Arial"/>
        </w:rPr>
      </w:pPr>
      <w:r w:rsidRPr="00BB14AB">
        <w:rPr>
          <w:rFonts w:eastAsiaTheme="minorHAnsi" w:cs="Arial"/>
          <w:b/>
        </w:rPr>
        <w:t>Safety Features.</w:t>
      </w:r>
      <w:r w:rsidRPr="00BB14AB">
        <w:rPr>
          <w:rFonts w:eastAsiaTheme="minorHAnsi" w:cs="Arial"/>
        </w:rPr>
        <w:t xml:space="preserve"> All new power units will have the following minimum safety features:</w:t>
      </w:r>
    </w:p>
    <w:p w14:paraId="20461547"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 </w:t>
      </w:r>
    </w:p>
    <w:p w14:paraId="3BAB186A" w14:textId="77777777" w:rsidR="00BB14AB" w:rsidRPr="00BB14AB" w:rsidRDefault="00BB14AB" w:rsidP="00BB14AB">
      <w:pPr>
        <w:numPr>
          <w:ilvl w:val="0"/>
          <w:numId w:val="303"/>
        </w:numPr>
        <w:spacing w:after="0" w:line="240" w:lineRule="auto"/>
        <w:rPr>
          <w:rFonts w:eastAsiaTheme="minorHAnsi" w:cs="Arial"/>
        </w:rPr>
      </w:pPr>
      <w:r w:rsidRPr="00BB14AB">
        <w:rPr>
          <w:rFonts w:eastAsiaTheme="minorHAnsi" w:cs="Arial"/>
        </w:rPr>
        <w:t xml:space="preserve">Disc brakes </w:t>
      </w:r>
    </w:p>
    <w:p w14:paraId="2DD46942" w14:textId="77777777" w:rsidR="00BB14AB" w:rsidRPr="00BB14AB" w:rsidRDefault="00BB14AB" w:rsidP="00BB14AB">
      <w:pPr>
        <w:numPr>
          <w:ilvl w:val="0"/>
          <w:numId w:val="303"/>
        </w:numPr>
        <w:spacing w:after="0" w:line="240" w:lineRule="auto"/>
        <w:rPr>
          <w:rFonts w:eastAsiaTheme="minorHAnsi" w:cs="Arial"/>
        </w:rPr>
      </w:pPr>
      <w:r w:rsidRPr="00BB14AB">
        <w:rPr>
          <w:rFonts w:eastAsiaTheme="minorHAnsi" w:cs="Arial"/>
        </w:rPr>
        <w:t xml:space="preserve">Stability control </w:t>
      </w:r>
    </w:p>
    <w:p w14:paraId="48D6DF25" w14:textId="77777777" w:rsidR="00BB14AB" w:rsidRPr="00BB14AB" w:rsidRDefault="00BB14AB" w:rsidP="00BB14AB">
      <w:pPr>
        <w:numPr>
          <w:ilvl w:val="0"/>
          <w:numId w:val="303"/>
        </w:numPr>
        <w:spacing w:after="0" w:line="240" w:lineRule="auto"/>
        <w:rPr>
          <w:rFonts w:eastAsiaTheme="minorHAnsi" w:cs="Arial"/>
        </w:rPr>
      </w:pPr>
      <w:r w:rsidRPr="00BB14AB">
        <w:rPr>
          <w:rFonts w:eastAsiaTheme="minorHAnsi" w:cs="Arial"/>
        </w:rPr>
        <w:t>Convex mirrors</w:t>
      </w:r>
    </w:p>
    <w:p w14:paraId="763B63EE" w14:textId="77777777" w:rsidR="00BB14AB" w:rsidRPr="00BB14AB" w:rsidRDefault="00BB14AB" w:rsidP="00BB14AB">
      <w:pPr>
        <w:numPr>
          <w:ilvl w:val="0"/>
          <w:numId w:val="303"/>
        </w:numPr>
        <w:spacing w:after="0" w:line="240" w:lineRule="auto"/>
        <w:rPr>
          <w:rFonts w:eastAsiaTheme="minorHAnsi" w:cs="Arial"/>
        </w:rPr>
      </w:pPr>
      <w:r w:rsidRPr="00BB14AB">
        <w:rPr>
          <w:rFonts w:eastAsiaTheme="minorHAnsi" w:cs="Arial"/>
        </w:rPr>
        <w:t>Rear-end avoidance system</w:t>
      </w:r>
    </w:p>
    <w:p w14:paraId="5F75AB54" w14:textId="77777777" w:rsidR="00BB14AB" w:rsidRPr="00BB14AB" w:rsidRDefault="00BB14AB" w:rsidP="00BB14AB">
      <w:pPr>
        <w:numPr>
          <w:ilvl w:val="0"/>
          <w:numId w:val="303"/>
        </w:numPr>
        <w:spacing w:after="0" w:line="240" w:lineRule="auto"/>
        <w:rPr>
          <w:rFonts w:eastAsiaTheme="minorHAnsi" w:cs="Arial"/>
        </w:rPr>
      </w:pPr>
      <w:r w:rsidRPr="00BB14AB">
        <w:rPr>
          <w:rFonts w:eastAsiaTheme="minorHAnsi" w:cs="Arial"/>
        </w:rPr>
        <w:t>GPS tracking</w:t>
      </w:r>
    </w:p>
    <w:p w14:paraId="403A97BF" w14:textId="77777777" w:rsidR="00BB14AB" w:rsidRPr="00BB14AB" w:rsidRDefault="00BB14AB" w:rsidP="00BB14AB">
      <w:pPr>
        <w:spacing w:after="0" w:line="240" w:lineRule="auto"/>
        <w:rPr>
          <w:rFonts w:eastAsiaTheme="minorHAnsi" w:cs="Arial"/>
        </w:rPr>
      </w:pPr>
    </w:p>
    <w:p w14:paraId="22DC593F" w14:textId="77777777" w:rsidR="00BB14AB" w:rsidRPr="00BB14AB" w:rsidRDefault="00BB14AB" w:rsidP="00BB14AB">
      <w:pPr>
        <w:spacing w:after="0" w:line="240" w:lineRule="auto"/>
        <w:rPr>
          <w:rFonts w:eastAsiaTheme="minorHAnsi" w:cs="Arial"/>
        </w:rPr>
      </w:pPr>
      <w:r w:rsidRPr="00BB14AB">
        <w:rPr>
          <w:rFonts w:eastAsiaTheme="minorHAnsi" w:cs="Arial"/>
        </w:rPr>
        <w:t>All single vehicle units will be equipped with rear view cameras.</w:t>
      </w:r>
    </w:p>
    <w:p w14:paraId="7A589E13" w14:textId="77777777" w:rsidR="00BB14AB" w:rsidRPr="00BB14AB" w:rsidRDefault="00BB14AB" w:rsidP="00BB14AB">
      <w:pPr>
        <w:spacing w:after="0" w:line="240" w:lineRule="auto"/>
        <w:rPr>
          <w:rFonts w:eastAsiaTheme="minorHAnsi" w:cs="Arial"/>
        </w:rPr>
      </w:pPr>
    </w:p>
    <w:p w14:paraId="34B53717" w14:textId="77777777" w:rsidR="00BB14AB" w:rsidRPr="00BB14AB" w:rsidRDefault="00BB14AB" w:rsidP="00BB14AB">
      <w:pPr>
        <w:spacing w:after="0" w:line="240" w:lineRule="auto"/>
        <w:rPr>
          <w:rFonts w:eastAsiaTheme="minorHAnsi" w:cs="Arial"/>
        </w:rPr>
      </w:pPr>
    </w:p>
    <w:p w14:paraId="270F2E52"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Cargo Securement</w:t>
      </w:r>
    </w:p>
    <w:p w14:paraId="0C70C5C7" w14:textId="77777777" w:rsidR="00BB14AB" w:rsidRPr="00BB14AB" w:rsidRDefault="00BB14AB" w:rsidP="00BB14AB">
      <w:pPr>
        <w:spacing w:after="0" w:line="240" w:lineRule="auto"/>
        <w:rPr>
          <w:rFonts w:eastAsiaTheme="minorHAnsi" w:cs="Arial"/>
        </w:rPr>
      </w:pPr>
    </w:p>
    <w:p w14:paraId="5D60096E"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Cargo securement is extremely important to the safety of the driver, his or her vehicle and other vehicles using the road. Loads should be examined within the first 50 miles of initial transport and again at all following stops. All tie-downs, tarps, doors, hatches, blocks/chocks, straps/chains/binders, tires, placards, lights, etc. are to be verified as secure, meaning they cannot damage the cargo or come loose and fall off the vehicle. </w:t>
      </w:r>
    </w:p>
    <w:p w14:paraId="4856AC42" w14:textId="77777777" w:rsidR="00BB14AB" w:rsidRPr="00BB14AB" w:rsidRDefault="00BB14AB" w:rsidP="00BB14AB">
      <w:pPr>
        <w:spacing w:after="0" w:line="240" w:lineRule="auto"/>
        <w:rPr>
          <w:rFonts w:eastAsiaTheme="minorHAnsi" w:cs="Arial"/>
        </w:rPr>
      </w:pPr>
    </w:p>
    <w:p w14:paraId="401B3E03" w14:textId="77777777" w:rsidR="00BB14AB" w:rsidRPr="00BB14AB" w:rsidRDefault="00BB14AB" w:rsidP="00BB14AB">
      <w:pPr>
        <w:spacing w:after="0" w:line="240" w:lineRule="auto"/>
        <w:rPr>
          <w:rFonts w:eastAsiaTheme="minorHAnsi" w:cs="Arial"/>
        </w:rPr>
      </w:pPr>
    </w:p>
    <w:p w14:paraId="7026D15A"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Traffic and Road Reports</w:t>
      </w:r>
    </w:p>
    <w:p w14:paraId="1C3A68DA" w14:textId="77777777" w:rsidR="00BB14AB" w:rsidRPr="00BB14AB" w:rsidRDefault="00BB14AB" w:rsidP="00BB14AB">
      <w:pPr>
        <w:spacing w:after="0" w:line="240" w:lineRule="auto"/>
        <w:rPr>
          <w:rFonts w:eastAsiaTheme="minorHAnsi" w:cs="Arial"/>
        </w:rPr>
      </w:pPr>
    </w:p>
    <w:p w14:paraId="07D5301E"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eastAsiaTheme="minorHAnsi" w:cs="Arial"/>
        </w:rPr>
        <w:t xml:space="preserve">  will work to select the safest delivery routes. The company will use various tools at their disposal to investigate:</w:t>
      </w:r>
    </w:p>
    <w:p w14:paraId="18A395DD" w14:textId="77777777" w:rsidR="00BB14AB" w:rsidRPr="00BB14AB" w:rsidRDefault="00BB14AB" w:rsidP="00BB14AB">
      <w:pPr>
        <w:spacing w:after="0" w:line="240" w:lineRule="auto"/>
        <w:rPr>
          <w:rFonts w:eastAsiaTheme="minorHAnsi" w:cs="Arial"/>
        </w:rPr>
      </w:pPr>
    </w:p>
    <w:p w14:paraId="56B90425"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 xml:space="preserve">Road conditions </w:t>
      </w:r>
    </w:p>
    <w:p w14:paraId="12E0D683"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Heavy traffic</w:t>
      </w:r>
    </w:p>
    <w:p w14:paraId="5692159D"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lastRenderedPageBreak/>
        <w:t xml:space="preserve">Road closures </w:t>
      </w:r>
    </w:p>
    <w:p w14:paraId="3D540073"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Dangerous intersections or roads</w:t>
      </w:r>
    </w:p>
    <w:p w14:paraId="5AA22281"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Stops near crests of hills, at blind corners or on busy roads</w:t>
      </w:r>
    </w:p>
    <w:p w14:paraId="191289D4"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Tunnels, bridges and overpasses</w:t>
      </w:r>
    </w:p>
    <w:p w14:paraId="773E511F"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Road construction</w:t>
      </w:r>
    </w:p>
    <w:p w14:paraId="2CBAFA90"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Steep grades</w:t>
      </w:r>
    </w:p>
    <w:p w14:paraId="1C2B3A29"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Roads that may have seasonal concerns</w:t>
      </w:r>
    </w:p>
    <w:p w14:paraId="4162F430" w14:textId="77777777" w:rsidR="00BB14AB" w:rsidRPr="00BB14AB" w:rsidRDefault="00BB14AB" w:rsidP="00BB14AB">
      <w:pPr>
        <w:numPr>
          <w:ilvl w:val="0"/>
          <w:numId w:val="289"/>
        </w:numPr>
        <w:spacing w:after="0" w:line="240" w:lineRule="auto"/>
        <w:rPr>
          <w:rFonts w:eastAsiaTheme="minorHAnsi" w:cs="Arial"/>
        </w:rPr>
      </w:pPr>
      <w:r w:rsidRPr="00BB14AB">
        <w:rPr>
          <w:rFonts w:eastAsiaTheme="minorHAnsi" w:cs="Arial"/>
        </w:rPr>
        <w:t>Heavy pedestrian areas</w:t>
      </w:r>
    </w:p>
    <w:p w14:paraId="0C3E9F3F" w14:textId="77777777" w:rsidR="00BB14AB" w:rsidRPr="00BB14AB" w:rsidRDefault="00BB14AB" w:rsidP="00BB14AB">
      <w:pPr>
        <w:spacing w:after="0" w:line="240" w:lineRule="auto"/>
        <w:ind w:left="44"/>
        <w:rPr>
          <w:rFonts w:eastAsiaTheme="minorHAnsi" w:cs="Arial"/>
        </w:rPr>
      </w:pPr>
    </w:p>
    <w:p w14:paraId="596FE424" w14:textId="77777777" w:rsidR="00BB14AB" w:rsidRPr="00BB14AB" w:rsidRDefault="00BB14AB" w:rsidP="00BB14AB">
      <w:pPr>
        <w:spacing w:after="0" w:line="240" w:lineRule="auto"/>
        <w:ind w:left="44"/>
        <w:rPr>
          <w:rFonts w:eastAsiaTheme="minorHAnsi" w:cs="Arial"/>
        </w:rPr>
      </w:pPr>
      <w:r w:rsidRPr="00BB14AB">
        <w:rPr>
          <w:rFonts w:eastAsiaTheme="minorHAnsi" w:cs="Arial"/>
        </w:rPr>
        <w:t xml:space="preserve">This information will be posted on </w:t>
      </w:r>
      <w:r w:rsidRPr="00BB14AB">
        <w:rPr>
          <w:rFonts w:ascii="Calibri" w:eastAsia="Calibri" w:hAnsi="Calibri" w:cs="Calibri"/>
          <w:color w:val="FF0000"/>
          <w:highlight w:val="yellow"/>
        </w:rPr>
        <w:t>Location of Notices</w:t>
      </w:r>
      <w:r w:rsidRPr="00BB14AB">
        <w:rPr>
          <w:rFonts w:eastAsiaTheme="minorHAnsi" w:cs="Arial"/>
        </w:rPr>
        <w:t xml:space="preserve">. The company will also make a computer available in </w:t>
      </w:r>
      <w:r w:rsidRPr="00BB14AB">
        <w:rPr>
          <w:rFonts w:ascii="Calibri" w:eastAsia="Calibri" w:hAnsi="Calibri" w:cs="Calibri"/>
          <w:color w:val="FF0000"/>
          <w:highlight w:val="yellow"/>
        </w:rPr>
        <w:t>Location of Notices</w:t>
      </w:r>
      <w:r w:rsidRPr="00BB14AB">
        <w:rPr>
          <w:rFonts w:eastAsiaTheme="minorHAnsi" w:cs="Arial"/>
        </w:rPr>
        <w:t xml:space="preserve"> for drivers to investigate road conditions on the route or near their trip destination. If the road conditions on the driver’s route are hazardous, the driver shall not attempt to drive that route. </w:t>
      </w:r>
    </w:p>
    <w:p w14:paraId="34901205" w14:textId="77777777" w:rsidR="00BB14AB" w:rsidRPr="00BB14AB" w:rsidRDefault="00BB14AB" w:rsidP="00BB14AB">
      <w:pPr>
        <w:spacing w:after="0" w:line="240" w:lineRule="auto"/>
        <w:rPr>
          <w:rFonts w:eastAsiaTheme="minorHAnsi" w:cs="Arial"/>
        </w:rPr>
      </w:pPr>
    </w:p>
    <w:p w14:paraId="16101499"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Law Enforcement Stops/Roadside Inspections/Weigh Stations</w:t>
      </w:r>
    </w:p>
    <w:p w14:paraId="01F2EFB4" w14:textId="77777777" w:rsidR="00BB14AB" w:rsidRPr="00BB14AB" w:rsidRDefault="00BB14AB" w:rsidP="00BB14AB">
      <w:pPr>
        <w:spacing w:after="0" w:line="240" w:lineRule="auto"/>
        <w:rPr>
          <w:rFonts w:eastAsiaTheme="minorHAnsi" w:cs="Arial"/>
        </w:rPr>
      </w:pPr>
    </w:p>
    <w:p w14:paraId="5FE26FC1"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 </w:t>
      </w:r>
      <w:r w:rsidRPr="00BB14AB">
        <w:rPr>
          <w:rFonts w:ascii="Calibri" w:eastAsia="Calibri" w:hAnsi="Calibri" w:cs="Calibri"/>
          <w:color w:val="FF0000"/>
          <w:highlight w:val="yellow"/>
        </w:rPr>
        <w:t>&lt;COMPANY NAME&gt;</w:t>
      </w:r>
      <w:r w:rsidRPr="00BB14AB">
        <w:rPr>
          <w:rFonts w:eastAsiaTheme="minorHAnsi" w:cs="Arial"/>
        </w:rPr>
        <w:t xml:space="preserve">  expects drivers to behave in a professional and courteous manner when pulled over by law enforcement, going through weigh stations or if asked to participate in a roadside inspection. Directions given by the official should be strictly followed. Failure to comply with the procedures set forth below may result in disciplinary actions up to and including termination.</w:t>
      </w:r>
    </w:p>
    <w:p w14:paraId="0CE63522" w14:textId="77777777" w:rsidR="00BB14AB" w:rsidRPr="00BB14AB" w:rsidRDefault="00BB14AB" w:rsidP="00BB14AB">
      <w:pPr>
        <w:spacing w:after="0" w:line="240" w:lineRule="auto"/>
        <w:rPr>
          <w:rFonts w:eastAsiaTheme="minorHAnsi" w:cs="Arial"/>
        </w:rPr>
      </w:pPr>
    </w:p>
    <w:p w14:paraId="769100B0" w14:textId="77777777" w:rsidR="00BB14AB" w:rsidRPr="00BB14AB" w:rsidRDefault="00BB14AB" w:rsidP="00BB14AB">
      <w:pPr>
        <w:spacing w:after="0" w:line="240" w:lineRule="auto"/>
        <w:rPr>
          <w:rFonts w:eastAsiaTheme="minorHAnsi" w:cs="Arial"/>
        </w:rPr>
      </w:pPr>
      <w:r w:rsidRPr="00BB14AB">
        <w:rPr>
          <w:rFonts w:eastAsiaTheme="minorHAnsi" w:cs="Arial"/>
          <w:b/>
        </w:rPr>
        <w:t xml:space="preserve">Roadside Inspection Procedures. </w:t>
      </w:r>
      <w:r w:rsidRPr="00BB14AB">
        <w:rPr>
          <w:rFonts w:eastAsiaTheme="minorHAnsi" w:cs="Arial"/>
        </w:rPr>
        <w:t>When a driver is required to participate in any of the above actions, he or she must pull off the road immediately to an area designated by the officer. If the driver believes that the designated area is unsafe for the driver and/or the officer, the driver will state his or her concerns to the officer in a courteous and professional manner. Once the inspection is underway, the driver shall follow the directions given by the officer and act appropriately.</w:t>
      </w:r>
    </w:p>
    <w:p w14:paraId="33D447A4" w14:textId="77777777" w:rsidR="00BB14AB" w:rsidRPr="00BB14AB" w:rsidRDefault="00BB14AB" w:rsidP="00BB14AB">
      <w:pPr>
        <w:spacing w:after="0" w:line="240" w:lineRule="auto"/>
        <w:rPr>
          <w:rFonts w:eastAsiaTheme="minorHAnsi" w:cs="Arial"/>
        </w:rPr>
      </w:pPr>
    </w:p>
    <w:p w14:paraId="71CD2109" w14:textId="77777777" w:rsidR="00BB14AB" w:rsidRPr="00BB14AB" w:rsidRDefault="00BB14AB" w:rsidP="00BB14AB">
      <w:pPr>
        <w:spacing w:after="0" w:line="259" w:lineRule="auto"/>
        <w:rPr>
          <w:rFonts w:ascii="Calibri" w:eastAsia="Calibri" w:hAnsi="Calibri" w:cs="Calibri"/>
        </w:rPr>
      </w:pPr>
      <w:r w:rsidRPr="00BB14AB">
        <w:rPr>
          <w:rFonts w:eastAsiaTheme="minorHAnsi" w:cs="Arial"/>
        </w:rPr>
        <w:t xml:space="preserve">The results of all stops and inspection must be reported to the company during the driver’s next scheduled check-in call. The driver must turn in all inspection reports to </w:t>
      </w:r>
      <w:r w:rsidRPr="00BB14AB">
        <w:rPr>
          <w:rFonts w:ascii="Calibri" w:eastAsia="Calibri" w:hAnsi="Calibri" w:cs="Calibri"/>
          <w:color w:val="FF0000"/>
          <w:highlight w:val="yellow"/>
        </w:rPr>
        <w:t>&lt;COMPANY NAME&gt;</w:t>
      </w:r>
      <w:r w:rsidRPr="00BB14AB">
        <w:rPr>
          <w:rFonts w:eastAsiaTheme="minorHAnsi" w:cs="Arial"/>
        </w:rPr>
        <w:t xml:space="preserve"> upon arrival. If the driver is not scheduled to arrive at a company location within the next 24 hours, the report must be emailed to </w:t>
      </w:r>
      <w:r w:rsidRPr="00BB14AB">
        <w:rPr>
          <w:rFonts w:ascii="Calibri" w:eastAsia="Calibri" w:hAnsi="Calibri" w:cs="Calibri"/>
          <w:color w:val="FF0000"/>
          <w:highlight w:val="yellow"/>
        </w:rPr>
        <w:t>&lt;Program Administrator @email address&gt;</w:t>
      </w:r>
    </w:p>
    <w:p w14:paraId="65795AE4" w14:textId="77777777" w:rsidR="00BB14AB" w:rsidRPr="00BB14AB" w:rsidRDefault="00BB14AB" w:rsidP="00BB14AB">
      <w:pPr>
        <w:spacing w:after="0" w:line="240" w:lineRule="auto"/>
        <w:rPr>
          <w:rFonts w:eastAsiaTheme="minorHAnsi" w:cs="Arial"/>
        </w:rPr>
      </w:pPr>
    </w:p>
    <w:p w14:paraId="7BA0CA25"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If the vehicle or driver is placed out of service, the driver must notify the Program Administrator immediately so  can notify the customer of any delays that may result. A vehicle that is placed out of service cannot be operated until all repairs required by the out of service notice have been completed. </w:t>
      </w:r>
    </w:p>
    <w:p w14:paraId="6277EE2B" w14:textId="77777777" w:rsidR="00BB14AB" w:rsidRPr="00BB14AB" w:rsidRDefault="00BB14AB" w:rsidP="00BB14AB">
      <w:pPr>
        <w:spacing w:after="0" w:line="240" w:lineRule="auto"/>
        <w:rPr>
          <w:rFonts w:eastAsiaTheme="minorHAnsi" w:cs="Arial"/>
        </w:rPr>
      </w:pPr>
    </w:p>
    <w:p w14:paraId="2DF8C3DC" w14:textId="77777777" w:rsidR="00BB14AB" w:rsidRPr="00BB14AB" w:rsidRDefault="00BB14AB" w:rsidP="00BB14AB">
      <w:pPr>
        <w:spacing w:after="0" w:line="240" w:lineRule="auto"/>
        <w:rPr>
          <w:rFonts w:eastAsiaTheme="minorHAnsi" w:cs="Arial"/>
        </w:rPr>
      </w:pPr>
      <w:r w:rsidRPr="00BB14AB">
        <w:rPr>
          <w:rFonts w:eastAsiaTheme="minorHAnsi" w:cs="Arial"/>
          <w:b/>
          <w:bCs/>
        </w:rPr>
        <w:t>Disposition of Report.</w:t>
      </w:r>
      <w:r w:rsidRPr="00BB14AB">
        <w:rPr>
          <w:rFonts w:eastAsiaTheme="minorHAnsi" w:cs="Arial"/>
        </w:rPr>
        <w:t xml:space="preserve"> Upon receiving a roadside inspection report, </w:t>
      </w:r>
      <w:r w:rsidRPr="00BB14AB">
        <w:rPr>
          <w:rFonts w:ascii="Calibri" w:eastAsia="Calibri" w:hAnsi="Calibri" w:cs="Calibri"/>
          <w:color w:val="FF0000"/>
          <w:highlight w:val="yellow"/>
        </w:rPr>
        <w:t>&lt;COMPANY NAME&gt;</w:t>
      </w:r>
      <w:r w:rsidRPr="00BB14AB">
        <w:rPr>
          <w:rFonts w:eastAsiaTheme="minorHAnsi" w:cs="Arial"/>
        </w:rPr>
        <w:t xml:space="preserve">, will make arrangements to correct any defects still outstanding. Within 15 days of the inspection, </w:t>
      </w:r>
      <w:r w:rsidRPr="00BB14AB">
        <w:rPr>
          <w:rFonts w:ascii="Calibri" w:eastAsia="Calibri" w:hAnsi="Calibri" w:cs="Calibri"/>
          <w:color w:val="FF0000"/>
          <w:highlight w:val="yellow"/>
        </w:rPr>
        <w:t>&lt;COMPANY NAME&gt;</w:t>
      </w:r>
      <w:r w:rsidRPr="00BB14AB">
        <w:rPr>
          <w:rFonts w:eastAsiaTheme="minorHAnsi" w:cs="Arial"/>
        </w:rPr>
        <w:t xml:space="preserve"> will certify that all defects have been corrected by completing the signature of carrier official, title and date signed portions of the Inspection Report Form </w:t>
      </w:r>
      <w:r w:rsidRPr="00BB14AB">
        <w:rPr>
          <w:rFonts w:eastAsiaTheme="minorHAnsi" w:cs="Arial"/>
          <w:b/>
          <w:bCs/>
        </w:rPr>
        <w:t>(Appendix I)</w:t>
      </w:r>
      <w:r w:rsidRPr="00BB14AB">
        <w:rPr>
          <w:rFonts w:eastAsiaTheme="minorHAnsi" w:cs="Arial"/>
        </w:rPr>
        <w:t>. The form will then be mailed to the issuing agency at the address indicated on the form.</w:t>
      </w:r>
    </w:p>
    <w:p w14:paraId="3B7E9967" w14:textId="77777777" w:rsidR="00BB14AB" w:rsidRPr="00BB14AB" w:rsidRDefault="00BB14AB" w:rsidP="00BB14AB">
      <w:pPr>
        <w:spacing w:after="0" w:line="240" w:lineRule="auto"/>
        <w:rPr>
          <w:rFonts w:eastAsiaTheme="minorHAnsi" w:cs="Arial"/>
        </w:rPr>
      </w:pPr>
    </w:p>
    <w:p w14:paraId="02CFCD07" w14:textId="77777777" w:rsidR="00BB14AB" w:rsidRPr="00BB14AB" w:rsidRDefault="00BB14AB" w:rsidP="00BB14AB">
      <w:pPr>
        <w:spacing w:after="0" w:line="240" w:lineRule="auto"/>
        <w:rPr>
          <w:rFonts w:eastAsiaTheme="minorHAnsi" w:cs="Arial"/>
        </w:rPr>
      </w:pPr>
      <w:r w:rsidRPr="00BB14AB">
        <w:rPr>
          <w:rFonts w:eastAsiaTheme="minorHAnsi" w:cs="Arial"/>
        </w:rPr>
        <w:t>The driver will be notified when defects have been corrected. Roadside inspection reports will be analyzed for ways to reduce the number of violations and lower the out of service rate. A copy of the roadside inspection report will be retained for three years.</w:t>
      </w:r>
    </w:p>
    <w:p w14:paraId="78F93964" w14:textId="77777777" w:rsidR="00BB14AB" w:rsidRPr="00BB14AB" w:rsidRDefault="00BB14AB" w:rsidP="00BB14AB">
      <w:pPr>
        <w:pBdr>
          <w:bottom w:val="single" w:sz="12" w:space="1" w:color="auto"/>
        </w:pBdr>
        <w:spacing w:after="0" w:line="240" w:lineRule="auto"/>
        <w:rPr>
          <w:rFonts w:eastAsiaTheme="minorHAnsi" w:cs="Arial"/>
          <w:b/>
          <w:sz w:val="28"/>
          <w:szCs w:val="28"/>
        </w:rPr>
      </w:pPr>
    </w:p>
    <w:p w14:paraId="0C1BA5D9"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Periodic Program Review</w:t>
      </w:r>
    </w:p>
    <w:p w14:paraId="1BB62B42" w14:textId="77777777" w:rsidR="00BB14AB" w:rsidRPr="00BB14AB" w:rsidRDefault="00BB14AB" w:rsidP="00BB14AB">
      <w:pPr>
        <w:suppressAutoHyphens/>
        <w:spacing w:after="0" w:line="240" w:lineRule="auto"/>
        <w:rPr>
          <w:rFonts w:eastAsiaTheme="minorHAnsi" w:cs="Arial"/>
          <w:spacing w:val="-3"/>
        </w:rPr>
      </w:pPr>
      <w:r w:rsidRPr="00BB14AB">
        <w:rPr>
          <w:rFonts w:eastAsiaTheme="minorHAnsi" w:cs="Arial"/>
          <w:spacing w:val="-3"/>
        </w:rPr>
        <w:t>At least annually, the Program Administrator will conduct a program review to assess the progress and success of the program. The review will consider the following:</w:t>
      </w:r>
    </w:p>
    <w:p w14:paraId="36A64A02" w14:textId="77777777" w:rsidR="00BB14AB" w:rsidRPr="00BB14AB" w:rsidRDefault="00BB14AB" w:rsidP="00BB14AB">
      <w:pPr>
        <w:numPr>
          <w:ilvl w:val="0"/>
          <w:numId w:val="304"/>
        </w:numPr>
        <w:suppressAutoHyphens/>
        <w:spacing w:after="0" w:line="240" w:lineRule="auto"/>
        <w:contextualSpacing/>
        <w:rPr>
          <w:rFonts w:eastAsiaTheme="minorHAnsi" w:cs="Arial"/>
          <w:spacing w:val="-3"/>
        </w:rPr>
      </w:pPr>
      <w:r w:rsidRPr="00BB14AB">
        <w:rPr>
          <w:rFonts w:eastAsiaTheme="minorHAnsi" w:cs="Arial"/>
          <w:spacing w:val="-3"/>
        </w:rPr>
        <w:t xml:space="preserve">Review of individuals driving compared to the Qualified Drivers List </w:t>
      </w:r>
      <w:r w:rsidRPr="00BB14AB">
        <w:rPr>
          <w:rFonts w:eastAsiaTheme="minorHAnsi" w:cs="Arial"/>
          <w:b/>
          <w:spacing w:val="-3"/>
        </w:rPr>
        <w:t>(Appendix C)</w:t>
      </w:r>
    </w:p>
    <w:p w14:paraId="2472100F" w14:textId="77777777" w:rsidR="00BB14AB" w:rsidRPr="00BB14AB" w:rsidRDefault="00BB14AB" w:rsidP="00BB14AB">
      <w:pPr>
        <w:numPr>
          <w:ilvl w:val="0"/>
          <w:numId w:val="304"/>
        </w:numPr>
        <w:suppressAutoHyphens/>
        <w:spacing w:after="0" w:line="240" w:lineRule="auto"/>
        <w:contextualSpacing/>
        <w:rPr>
          <w:rFonts w:eastAsiaTheme="minorHAnsi" w:cs="Arial"/>
          <w:spacing w:val="-3"/>
        </w:rPr>
      </w:pPr>
      <w:r w:rsidRPr="00BB14AB">
        <w:rPr>
          <w:rFonts w:eastAsiaTheme="minorHAnsi" w:cs="Arial"/>
          <w:spacing w:val="-3"/>
        </w:rPr>
        <w:t>Evaluation of all training programs and records</w:t>
      </w:r>
    </w:p>
    <w:p w14:paraId="46DEE76A" w14:textId="77777777" w:rsidR="00BB14AB" w:rsidRPr="00BB14AB" w:rsidRDefault="00BB14AB" w:rsidP="00BB14AB">
      <w:pPr>
        <w:numPr>
          <w:ilvl w:val="0"/>
          <w:numId w:val="304"/>
        </w:numPr>
        <w:suppressAutoHyphens/>
        <w:spacing w:after="0" w:line="240" w:lineRule="auto"/>
        <w:contextualSpacing/>
        <w:rPr>
          <w:rFonts w:eastAsiaTheme="minorHAnsi" w:cs="Arial"/>
          <w:spacing w:val="-3"/>
        </w:rPr>
      </w:pPr>
      <w:r w:rsidRPr="00BB14AB">
        <w:rPr>
          <w:rFonts w:eastAsiaTheme="minorHAnsi" w:cs="Arial"/>
          <w:spacing w:val="-3"/>
        </w:rPr>
        <w:t>The need for retraining of management and/or drivers based on accident investigation results</w:t>
      </w:r>
    </w:p>
    <w:p w14:paraId="7060B0C9" w14:textId="77777777" w:rsidR="00BB14AB" w:rsidRPr="00BB14AB" w:rsidRDefault="00BB14AB" w:rsidP="00BB14AB">
      <w:pPr>
        <w:numPr>
          <w:ilvl w:val="0"/>
          <w:numId w:val="304"/>
        </w:numPr>
        <w:suppressAutoHyphens/>
        <w:spacing w:after="0" w:line="240" w:lineRule="auto"/>
        <w:contextualSpacing/>
        <w:rPr>
          <w:rFonts w:eastAsiaTheme="minorHAnsi" w:cs="Arial"/>
          <w:spacing w:val="-3"/>
        </w:rPr>
      </w:pPr>
      <w:r w:rsidRPr="00BB14AB">
        <w:rPr>
          <w:rFonts w:eastAsiaTheme="minorHAnsi" w:cs="Arial"/>
          <w:spacing w:val="-3"/>
        </w:rPr>
        <w:t>Review the drivers that have produced a high number of vehicle accidents</w:t>
      </w:r>
    </w:p>
    <w:p w14:paraId="486B02B5" w14:textId="77777777" w:rsidR="00BB14AB" w:rsidRPr="00BB14AB" w:rsidRDefault="00BB14AB" w:rsidP="00BB14AB">
      <w:pPr>
        <w:numPr>
          <w:ilvl w:val="0"/>
          <w:numId w:val="304"/>
        </w:numPr>
        <w:suppressAutoHyphens/>
        <w:spacing w:after="0" w:line="240" w:lineRule="auto"/>
        <w:contextualSpacing/>
        <w:rPr>
          <w:rFonts w:eastAsiaTheme="minorHAnsi" w:cs="Arial"/>
          <w:spacing w:val="-3"/>
        </w:rPr>
      </w:pPr>
      <w:r w:rsidRPr="00BB14AB">
        <w:rPr>
          <w:rFonts w:eastAsiaTheme="minorHAnsi" w:cs="Arial"/>
          <w:spacing w:val="-3"/>
        </w:rPr>
        <w:t xml:space="preserve">Responsiveness in reporting vehicle accidents </w:t>
      </w:r>
    </w:p>
    <w:p w14:paraId="4C53C4FA" w14:textId="77777777" w:rsidR="00BB14AB" w:rsidRPr="00BB14AB" w:rsidRDefault="00BB14AB" w:rsidP="00BB14AB">
      <w:pPr>
        <w:numPr>
          <w:ilvl w:val="0"/>
          <w:numId w:val="304"/>
        </w:numPr>
        <w:suppressAutoHyphens/>
        <w:spacing w:after="0" w:line="240" w:lineRule="auto"/>
        <w:contextualSpacing/>
        <w:rPr>
          <w:rFonts w:eastAsiaTheme="minorHAnsi" w:cs="Arial"/>
          <w:spacing w:val="-3"/>
        </w:rPr>
      </w:pPr>
      <w:r w:rsidRPr="00BB14AB">
        <w:rPr>
          <w:rFonts w:eastAsiaTheme="minorHAnsi" w:cs="Arial"/>
          <w:spacing w:val="-3"/>
        </w:rPr>
        <w:t>Vehicles purchases and safety equipment contained on the vehicles</w:t>
      </w:r>
    </w:p>
    <w:p w14:paraId="44B881E3" w14:textId="77777777" w:rsidR="00BB14AB" w:rsidRPr="00BB14AB" w:rsidRDefault="00BB14AB" w:rsidP="00BB14AB">
      <w:pPr>
        <w:numPr>
          <w:ilvl w:val="0"/>
          <w:numId w:val="304"/>
        </w:numPr>
        <w:suppressAutoHyphens/>
        <w:spacing w:after="0" w:line="240" w:lineRule="auto"/>
        <w:contextualSpacing/>
        <w:rPr>
          <w:rFonts w:eastAsiaTheme="minorHAnsi" w:cs="Arial"/>
          <w:spacing w:val="-3"/>
        </w:rPr>
      </w:pPr>
      <w:r w:rsidRPr="00BB14AB">
        <w:rPr>
          <w:rFonts w:eastAsiaTheme="minorHAnsi" w:cs="Arial"/>
          <w:spacing w:val="-3"/>
        </w:rPr>
        <w:t>The program’s success will be determined and reported to senior management using the following criteria:</w:t>
      </w:r>
    </w:p>
    <w:p w14:paraId="755BBDD9" w14:textId="77777777" w:rsidR="00BB14AB" w:rsidRPr="00BB14AB" w:rsidRDefault="00BB14AB" w:rsidP="00BB14AB">
      <w:pPr>
        <w:numPr>
          <w:ilvl w:val="0"/>
          <w:numId w:val="305"/>
        </w:numPr>
        <w:suppressAutoHyphens/>
        <w:spacing w:after="0" w:line="240" w:lineRule="auto"/>
        <w:ind w:firstLine="0"/>
        <w:contextualSpacing/>
        <w:rPr>
          <w:rFonts w:eastAsiaTheme="minorHAnsi" w:cs="Arial"/>
          <w:spacing w:val="-3"/>
        </w:rPr>
      </w:pPr>
      <w:r w:rsidRPr="00BB14AB">
        <w:rPr>
          <w:rFonts w:eastAsiaTheme="minorHAnsi" w:cs="Arial"/>
          <w:spacing w:val="-3"/>
        </w:rPr>
        <w:t>Cost and frequency of vehicle accidents</w:t>
      </w:r>
    </w:p>
    <w:p w14:paraId="5B8F2C9C" w14:textId="77777777" w:rsidR="00BB14AB" w:rsidRPr="00BB14AB" w:rsidRDefault="00BB14AB" w:rsidP="00BB14AB">
      <w:pPr>
        <w:numPr>
          <w:ilvl w:val="0"/>
          <w:numId w:val="305"/>
        </w:numPr>
        <w:suppressAutoHyphens/>
        <w:spacing w:after="0" w:line="240" w:lineRule="auto"/>
        <w:ind w:firstLine="0"/>
        <w:contextualSpacing/>
        <w:rPr>
          <w:rFonts w:eastAsiaTheme="minorHAnsi" w:cs="Arial"/>
          <w:spacing w:val="-3"/>
        </w:rPr>
      </w:pPr>
      <w:r w:rsidRPr="00BB14AB">
        <w:rPr>
          <w:rFonts w:eastAsiaTheme="minorHAnsi" w:cs="Arial"/>
          <w:spacing w:val="-3"/>
        </w:rPr>
        <w:t>Employee feedback through direct interviews, audits and questionnaires</w:t>
      </w:r>
    </w:p>
    <w:p w14:paraId="1EAF4367" w14:textId="77777777" w:rsidR="00BB14AB" w:rsidRPr="00BB14AB" w:rsidRDefault="00BB14AB" w:rsidP="00BB14AB">
      <w:pPr>
        <w:numPr>
          <w:ilvl w:val="0"/>
          <w:numId w:val="305"/>
        </w:numPr>
        <w:suppressAutoHyphens/>
        <w:spacing w:after="0" w:line="240" w:lineRule="auto"/>
        <w:ind w:firstLine="0"/>
        <w:contextualSpacing/>
        <w:rPr>
          <w:rFonts w:eastAsiaTheme="minorHAnsi" w:cs="Arial"/>
          <w:spacing w:val="-3"/>
        </w:rPr>
      </w:pPr>
      <w:r w:rsidRPr="00BB14AB">
        <w:rPr>
          <w:rFonts w:eastAsiaTheme="minorHAnsi" w:cs="Arial"/>
          <w:spacing w:val="-3"/>
        </w:rPr>
        <w:t>Vehicle accident investigation results</w:t>
      </w:r>
    </w:p>
    <w:p w14:paraId="44B97B05" w14:textId="77777777" w:rsidR="00BB14AB" w:rsidRPr="00BB14AB" w:rsidRDefault="00BB14AB" w:rsidP="00BB14AB">
      <w:pPr>
        <w:suppressAutoHyphens/>
        <w:spacing w:after="0" w:line="240" w:lineRule="auto"/>
        <w:rPr>
          <w:rFonts w:eastAsiaTheme="minorHAnsi" w:cs="Arial"/>
          <w:spacing w:val="-3"/>
        </w:rPr>
      </w:pPr>
      <w:r w:rsidRPr="00BB14AB">
        <w:rPr>
          <w:rFonts w:eastAsiaTheme="minorHAnsi" w:cs="Arial"/>
          <w:spacing w:val="-3"/>
        </w:rPr>
        <w:t xml:space="preserve">The Annual Review Report Form, found in </w:t>
      </w:r>
      <w:r w:rsidRPr="00BB14AB">
        <w:rPr>
          <w:rFonts w:eastAsiaTheme="minorHAnsi" w:cs="Arial"/>
          <w:b/>
          <w:spacing w:val="-3"/>
        </w:rPr>
        <w:t>Appendix A</w:t>
      </w:r>
      <w:r w:rsidRPr="00BB14AB">
        <w:rPr>
          <w:rFonts w:eastAsiaTheme="minorHAnsi" w:cs="Arial"/>
          <w:spacing w:val="-3"/>
        </w:rPr>
        <w:t>, will be used.</w:t>
      </w:r>
    </w:p>
    <w:p w14:paraId="1AB135ED" w14:textId="77777777" w:rsidR="00BB14AB" w:rsidRPr="00BB14AB" w:rsidRDefault="00BB14AB" w:rsidP="00BB14AB">
      <w:pPr>
        <w:pBdr>
          <w:bottom w:val="single" w:sz="12" w:space="1" w:color="auto"/>
        </w:pBdr>
        <w:spacing w:after="0" w:line="240" w:lineRule="auto"/>
        <w:rPr>
          <w:rFonts w:eastAsiaTheme="minorHAnsi" w:cs="Arial"/>
          <w:b/>
        </w:rPr>
      </w:pPr>
    </w:p>
    <w:p w14:paraId="1B6E870A"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Records Retention</w:t>
      </w:r>
    </w:p>
    <w:p w14:paraId="7A3F381C" w14:textId="77777777" w:rsidR="00BB14AB" w:rsidRPr="00BB14AB" w:rsidRDefault="00BB14AB" w:rsidP="00BB14AB">
      <w:pPr>
        <w:suppressAutoHyphens/>
        <w:spacing w:after="0" w:line="240" w:lineRule="auto"/>
        <w:rPr>
          <w:rFonts w:eastAsiaTheme="minorHAnsi" w:cs="Arial"/>
          <w:spacing w:val="-3"/>
        </w:rPr>
      </w:pPr>
      <w:r w:rsidRPr="00BB14AB">
        <w:rPr>
          <w:rFonts w:eastAsiaTheme="minorHAnsi" w:cs="Arial"/>
          <w:spacing w:val="-3"/>
        </w:rPr>
        <w:t xml:space="preserve">All records not otherwise identified in this program will be retained for </w:t>
      </w:r>
      <w:r w:rsidRPr="00BB14AB">
        <w:rPr>
          <w:rFonts w:eastAsiaTheme="minorHAnsi" w:cs="Arial"/>
          <w:color w:val="FF0000"/>
          <w:spacing w:val="-3"/>
          <w:highlight w:val="yellow"/>
        </w:rPr>
        <w:t>Specified number</w:t>
      </w:r>
      <w:r w:rsidRPr="00BB14AB">
        <w:rPr>
          <w:rFonts w:eastAsiaTheme="minorHAnsi" w:cs="Arial"/>
          <w:color w:val="FF0000"/>
          <w:spacing w:val="-3"/>
        </w:rPr>
        <w:t xml:space="preserve"> </w:t>
      </w:r>
      <w:r w:rsidRPr="00BB14AB">
        <w:rPr>
          <w:rFonts w:eastAsiaTheme="minorHAnsi" w:cs="Arial"/>
          <w:spacing w:val="-3"/>
        </w:rPr>
        <w:t>years.</w:t>
      </w:r>
    </w:p>
    <w:p w14:paraId="66589430" w14:textId="77777777" w:rsidR="00BB14AB" w:rsidRPr="00BB14AB" w:rsidRDefault="00BB14AB" w:rsidP="00BB14AB">
      <w:pPr>
        <w:spacing w:after="0" w:line="240" w:lineRule="auto"/>
        <w:rPr>
          <w:rFonts w:eastAsiaTheme="minorHAnsi" w:cs="Arial"/>
          <w:b/>
          <w:sz w:val="28"/>
          <w:szCs w:val="28"/>
        </w:rPr>
      </w:pPr>
    </w:p>
    <w:p w14:paraId="6F39E5C1"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t>Revision History</w:t>
      </w:r>
    </w:p>
    <w:p w14:paraId="1B3001AB" w14:textId="77777777" w:rsidR="00BB14AB" w:rsidRPr="00BB14AB" w:rsidRDefault="00BB14AB" w:rsidP="00BB14AB">
      <w:pPr>
        <w:spacing w:after="0" w:line="240" w:lineRule="auto"/>
        <w:rPr>
          <w:rFonts w:eastAsiaTheme="minorHAnsi" w:cs="Arial"/>
          <w:b/>
          <w:sz w:val="28"/>
          <w:szCs w:val="28"/>
        </w:rPr>
      </w:pPr>
      <w:r w:rsidRPr="00BB14AB">
        <w:rPr>
          <w:rFonts w:eastAsiaTheme="minorHAnsi" w:cs="Arial"/>
        </w:rPr>
        <w:t xml:space="preserve">12/10/2024 </w:t>
      </w:r>
      <w:r w:rsidRPr="00BB14AB">
        <w:rPr>
          <w:rFonts w:eastAsiaTheme="minorHAnsi" w:cs="Arial"/>
          <w:b/>
          <w:sz w:val="28"/>
          <w:szCs w:val="28"/>
        </w:rPr>
        <w:br w:type="page"/>
      </w:r>
    </w:p>
    <w:p w14:paraId="1BBCCDF9" w14:textId="77777777" w:rsidR="00BB14AB" w:rsidRPr="00BB14AB" w:rsidRDefault="00BB14AB" w:rsidP="00BB14AB">
      <w:pPr>
        <w:pBdr>
          <w:bottom w:val="single" w:sz="12" w:space="0" w:color="auto"/>
        </w:pBdr>
        <w:spacing w:after="0" w:line="240" w:lineRule="auto"/>
        <w:rPr>
          <w:rFonts w:eastAsiaTheme="minorHAnsi" w:cs="Arial"/>
          <w:b/>
          <w:sz w:val="28"/>
          <w:szCs w:val="28"/>
        </w:rPr>
      </w:pPr>
      <w:r w:rsidRPr="00BB14AB">
        <w:rPr>
          <w:rFonts w:eastAsiaTheme="minorHAnsi" w:cs="Arial"/>
          <w:b/>
          <w:sz w:val="28"/>
          <w:szCs w:val="28"/>
        </w:rPr>
        <w:lastRenderedPageBreak/>
        <w:t>Appendix A – Annual Evaluation Report</w:t>
      </w:r>
    </w:p>
    <w:p w14:paraId="35367C8F" w14:textId="77777777" w:rsidR="00BB14AB" w:rsidRPr="00BB14AB" w:rsidRDefault="00BB14AB" w:rsidP="00BB14AB">
      <w:pPr>
        <w:spacing w:after="0" w:line="240" w:lineRule="auto"/>
        <w:rPr>
          <w:rFonts w:eastAsiaTheme="minorHAnsi" w:cs="Arial"/>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9"/>
        <w:gridCol w:w="4777"/>
      </w:tblGrid>
      <w:tr w:rsidR="00BB14AB" w:rsidRPr="00BB14AB" w14:paraId="5A5041F9" w14:textId="77777777" w:rsidTr="00CC0DBE">
        <w:tc>
          <w:tcPr>
            <w:tcW w:w="4799" w:type="dxa"/>
          </w:tcPr>
          <w:p w14:paraId="06554F26"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Date of Evaluation:</w:t>
            </w:r>
          </w:p>
          <w:p w14:paraId="11CA0613" w14:textId="77777777" w:rsidR="00BB14AB" w:rsidRPr="00BB14AB" w:rsidRDefault="00BB14AB" w:rsidP="00BB14AB">
            <w:pPr>
              <w:spacing w:after="0" w:line="240" w:lineRule="auto"/>
              <w:rPr>
                <w:rFonts w:eastAsiaTheme="minorHAnsi" w:cs="Arial"/>
                <w:sz w:val="24"/>
                <w:szCs w:val="24"/>
              </w:rPr>
            </w:pPr>
          </w:p>
        </w:tc>
        <w:tc>
          <w:tcPr>
            <w:tcW w:w="4777" w:type="dxa"/>
          </w:tcPr>
          <w:p w14:paraId="0E57D342"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Evaluated by (list all present):</w:t>
            </w:r>
          </w:p>
        </w:tc>
      </w:tr>
      <w:tr w:rsidR="00BB14AB" w:rsidRPr="00BB14AB" w14:paraId="4F27CD65" w14:textId="77777777" w:rsidTr="00CC0DBE">
        <w:tc>
          <w:tcPr>
            <w:tcW w:w="9576" w:type="dxa"/>
            <w:gridSpan w:val="2"/>
          </w:tcPr>
          <w:p w14:paraId="53FFD3BC"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Written Program Reviewed:    Yes  No</w:t>
            </w:r>
          </w:p>
          <w:p w14:paraId="186AAAD1" w14:textId="77777777" w:rsidR="00BB14AB" w:rsidRPr="00BB14AB" w:rsidRDefault="00BB14AB" w:rsidP="00BB14AB">
            <w:pPr>
              <w:spacing w:after="0" w:line="240" w:lineRule="auto"/>
              <w:rPr>
                <w:rFonts w:eastAsiaTheme="minorHAnsi" w:cs="Arial"/>
                <w:sz w:val="24"/>
                <w:szCs w:val="24"/>
              </w:rPr>
            </w:pPr>
          </w:p>
        </w:tc>
      </w:tr>
      <w:tr w:rsidR="00BB14AB" w:rsidRPr="00BB14AB" w14:paraId="2B7AA8D6" w14:textId="77777777" w:rsidTr="00CC0DBE">
        <w:tc>
          <w:tcPr>
            <w:tcW w:w="9576" w:type="dxa"/>
            <w:gridSpan w:val="2"/>
          </w:tcPr>
          <w:p w14:paraId="44FF81BE"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Do vehicle accident records indicate a need for additional driver training on the Commercial Fleet Safety program?  Yes  No</w:t>
            </w:r>
          </w:p>
          <w:p w14:paraId="19213F00" w14:textId="77777777" w:rsidR="00BB14AB" w:rsidRPr="00BB14AB" w:rsidRDefault="00BB14AB" w:rsidP="00BB14AB">
            <w:pPr>
              <w:spacing w:after="0" w:line="240" w:lineRule="auto"/>
              <w:rPr>
                <w:rFonts w:eastAsiaTheme="minorHAnsi" w:cs="Arial"/>
                <w:sz w:val="24"/>
                <w:szCs w:val="24"/>
              </w:rPr>
            </w:pPr>
          </w:p>
        </w:tc>
      </w:tr>
      <w:tr w:rsidR="00BB14AB" w:rsidRPr="00BB14AB" w14:paraId="1D0F0D2E" w14:textId="77777777" w:rsidTr="00CC0DBE">
        <w:trPr>
          <w:trHeight w:val="3356"/>
        </w:trPr>
        <w:tc>
          <w:tcPr>
            <w:tcW w:w="9576" w:type="dxa"/>
            <w:gridSpan w:val="2"/>
          </w:tcPr>
          <w:p w14:paraId="1BABD84F"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Have any drivers produced a high incidence of vehicle accidents?  Yes  No</w:t>
            </w:r>
          </w:p>
          <w:p w14:paraId="2A961BE1"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If yes, list:</w:t>
            </w:r>
          </w:p>
          <w:p w14:paraId="5BB83DA9" w14:textId="77777777" w:rsidR="00BB14AB" w:rsidRPr="00BB14AB" w:rsidRDefault="00BB14AB" w:rsidP="00BB14AB">
            <w:pPr>
              <w:spacing w:after="0" w:line="240" w:lineRule="auto"/>
              <w:rPr>
                <w:rFonts w:eastAsiaTheme="minorHAnsi" w:cs="Arial"/>
                <w:sz w:val="24"/>
                <w:szCs w:val="24"/>
              </w:rPr>
            </w:pPr>
          </w:p>
          <w:p w14:paraId="46225BB4" w14:textId="77777777" w:rsidR="00BB14AB" w:rsidRPr="00BB14AB" w:rsidRDefault="00BB14AB" w:rsidP="00BB14AB">
            <w:pPr>
              <w:spacing w:after="0" w:line="240" w:lineRule="auto"/>
              <w:rPr>
                <w:rFonts w:eastAsiaTheme="minorHAnsi" w:cs="Arial"/>
                <w:sz w:val="24"/>
                <w:szCs w:val="24"/>
              </w:rPr>
            </w:pPr>
          </w:p>
          <w:p w14:paraId="2F24E407" w14:textId="77777777" w:rsidR="00BB14AB" w:rsidRPr="00BB14AB" w:rsidRDefault="00BB14AB" w:rsidP="00BB14AB">
            <w:pPr>
              <w:spacing w:after="0" w:line="240" w:lineRule="auto"/>
              <w:rPr>
                <w:rFonts w:eastAsiaTheme="minorHAnsi" w:cs="Arial"/>
                <w:sz w:val="24"/>
                <w:szCs w:val="24"/>
              </w:rPr>
            </w:pPr>
          </w:p>
          <w:p w14:paraId="354CC001" w14:textId="77777777" w:rsidR="00BB14AB" w:rsidRPr="00BB14AB" w:rsidRDefault="00BB14AB" w:rsidP="00BB14AB">
            <w:pPr>
              <w:spacing w:after="0" w:line="240" w:lineRule="auto"/>
              <w:rPr>
                <w:rFonts w:eastAsiaTheme="minorHAnsi" w:cs="Arial"/>
                <w:sz w:val="24"/>
                <w:szCs w:val="24"/>
              </w:rPr>
            </w:pPr>
          </w:p>
          <w:p w14:paraId="5C6EA993" w14:textId="77777777" w:rsidR="00BB14AB" w:rsidRPr="00BB14AB" w:rsidRDefault="00BB14AB" w:rsidP="00BB14AB">
            <w:pPr>
              <w:spacing w:after="0" w:line="240" w:lineRule="auto"/>
              <w:rPr>
                <w:rFonts w:eastAsiaTheme="minorHAnsi" w:cs="Arial"/>
                <w:sz w:val="24"/>
                <w:szCs w:val="24"/>
              </w:rPr>
            </w:pPr>
          </w:p>
          <w:p w14:paraId="1C6C439F" w14:textId="77777777" w:rsidR="00BB14AB" w:rsidRPr="00BB14AB" w:rsidRDefault="00BB14AB" w:rsidP="00BB14AB">
            <w:pPr>
              <w:spacing w:after="0" w:line="240" w:lineRule="auto"/>
              <w:rPr>
                <w:rFonts w:eastAsiaTheme="minorHAnsi" w:cs="Arial"/>
                <w:sz w:val="24"/>
                <w:szCs w:val="24"/>
              </w:rPr>
            </w:pPr>
          </w:p>
          <w:p w14:paraId="006AEEBA" w14:textId="77777777" w:rsidR="00BB14AB" w:rsidRPr="00BB14AB" w:rsidRDefault="00BB14AB" w:rsidP="00BB14AB">
            <w:pPr>
              <w:spacing w:after="0" w:line="240" w:lineRule="auto"/>
              <w:rPr>
                <w:rFonts w:eastAsiaTheme="minorHAnsi" w:cs="Arial"/>
                <w:sz w:val="24"/>
                <w:szCs w:val="24"/>
              </w:rPr>
            </w:pPr>
          </w:p>
          <w:p w14:paraId="2154FF62" w14:textId="77777777" w:rsidR="00BB14AB" w:rsidRPr="00BB14AB" w:rsidRDefault="00BB14AB" w:rsidP="00BB14AB">
            <w:pPr>
              <w:spacing w:after="0" w:line="240" w:lineRule="auto"/>
              <w:rPr>
                <w:rFonts w:eastAsiaTheme="minorHAnsi" w:cs="Arial"/>
                <w:sz w:val="24"/>
                <w:szCs w:val="24"/>
              </w:rPr>
            </w:pPr>
          </w:p>
          <w:p w14:paraId="54D613B7" w14:textId="77777777" w:rsidR="00BB14AB" w:rsidRPr="00BB14AB" w:rsidRDefault="00BB14AB" w:rsidP="00BB14AB">
            <w:pPr>
              <w:spacing w:after="0" w:line="240" w:lineRule="auto"/>
              <w:rPr>
                <w:rFonts w:eastAsiaTheme="minorHAnsi" w:cs="Arial"/>
                <w:sz w:val="24"/>
                <w:szCs w:val="24"/>
              </w:rPr>
            </w:pPr>
          </w:p>
          <w:p w14:paraId="33BF32E7" w14:textId="77777777" w:rsidR="00BB14AB" w:rsidRPr="00BB14AB" w:rsidRDefault="00BB14AB" w:rsidP="00BB14AB">
            <w:pPr>
              <w:spacing w:after="0" w:line="240" w:lineRule="auto"/>
              <w:rPr>
                <w:rFonts w:eastAsiaTheme="minorHAnsi" w:cs="Arial"/>
                <w:sz w:val="24"/>
                <w:szCs w:val="24"/>
              </w:rPr>
            </w:pPr>
          </w:p>
          <w:p w14:paraId="49109ACA" w14:textId="77777777" w:rsidR="00BB14AB" w:rsidRPr="00BB14AB" w:rsidRDefault="00BB14AB" w:rsidP="00BB14AB">
            <w:pPr>
              <w:spacing w:after="0" w:line="240" w:lineRule="auto"/>
              <w:rPr>
                <w:rFonts w:eastAsiaTheme="minorHAnsi" w:cs="Arial"/>
                <w:sz w:val="24"/>
                <w:szCs w:val="24"/>
              </w:rPr>
            </w:pPr>
          </w:p>
        </w:tc>
      </w:tr>
      <w:tr w:rsidR="00BB14AB" w:rsidRPr="00BB14AB" w14:paraId="1F41DF76" w14:textId="77777777" w:rsidTr="00CC0DBE">
        <w:trPr>
          <w:trHeight w:val="1754"/>
        </w:trPr>
        <w:tc>
          <w:tcPr>
            <w:tcW w:w="9576" w:type="dxa"/>
            <w:gridSpan w:val="2"/>
          </w:tcPr>
          <w:p w14:paraId="6579505C"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Is there any record of failure to report vehicle accidents in a timely manner?</w:t>
            </w:r>
          </w:p>
          <w:p w14:paraId="7A0CD187"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If yes, what corrective action is needed?</w:t>
            </w:r>
          </w:p>
          <w:p w14:paraId="58CF2EC3" w14:textId="77777777" w:rsidR="00BB14AB" w:rsidRPr="00BB14AB" w:rsidRDefault="00BB14AB" w:rsidP="00BB14AB">
            <w:pPr>
              <w:tabs>
                <w:tab w:val="left" w:pos="2065"/>
              </w:tabs>
              <w:spacing w:after="0" w:line="240" w:lineRule="auto"/>
              <w:rPr>
                <w:rFonts w:eastAsiaTheme="minorHAnsi" w:cs="Arial"/>
                <w:sz w:val="24"/>
                <w:szCs w:val="24"/>
              </w:rPr>
            </w:pPr>
          </w:p>
        </w:tc>
      </w:tr>
      <w:tr w:rsidR="00BB14AB" w:rsidRPr="00BB14AB" w14:paraId="05135242" w14:textId="77777777" w:rsidTr="00CC0DBE">
        <w:trPr>
          <w:trHeight w:val="1745"/>
        </w:trPr>
        <w:tc>
          <w:tcPr>
            <w:tcW w:w="9576" w:type="dxa"/>
            <w:gridSpan w:val="2"/>
          </w:tcPr>
          <w:p w14:paraId="3D266591"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t>The following content was added/modified/removed from the written program:</w:t>
            </w:r>
          </w:p>
        </w:tc>
      </w:tr>
      <w:tr w:rsidR="00BB14AB" w:rsidRPr="00BB14AB" w14:paraId="3886E6EE" w14:textId="77777777" w:rsidTr="00CC0DBE">
        <w:trPr>
          <w:trHeight w:val="3131"/>
        </w:trPr>
        <w:tc>
          <w:tcPr>
            <w:tcW w:w="9576" w:type="dxa"/>
            <w:gridSpan w:val="2"/>
          </w:tcPr>
          <w:p w14:paraId="514754A4" w14:textId="77777777" w:rsidR="00BB14AB" w:rsidRPr="00BB14AB" w:rsidRDefault="00BB14AB" w:rsidP="00BB14AB">
            <w:pPr>
              <w:spacing w:after="0" w:line="240" w:lineRule="auto"/>
              <w:rPr>
                <w:rFonts w:eastAsiaTheme="minorHAnsi" w:cs="Arial"/>
                <w:sz w:val="24"/>
                <w:szCs w:val="24"/>
              </w:rPr>
            </w:pPr>
            <w:r w:rsidRPr="00BB14AB">
              <w:rPr>
                <w:rFonts w:eastAsiaTheme="minorHAnsi" w:cs="Arial"/>
              </w:rPr>
              <w:lastRenderedPageBreak/>
              <w:t>Comments:</w:t>
            </w:r>
          </w:p>
        </w:tc>
      </w:tr>
    </w:tbl>
    <w:p w14:paraId="2A55F9A6" w14:textId="77777777" w:rsidR="00BB14AB" w:rsidRPr="00BB14AB" w:rsidRDefault="00BB14AB" w:rsidP="00BB14AB">
      <w:pPr>
        <w:spacing w:after="0" w:line="240" w:lineRule="auto"/>
        <w:rPr>
          <w:rFonts w:eastAsiaTheme="minorHAnsi" w:cs="Arial"/>
          <w:b/>
        </w:rPr>
      </w:pPr>
      <w:r w:rsidRPr="00BB14AB">
        <w:rPr>
          <w:rFonts w:eastAsiaTheme="minorHAnsi" w:cs="Arial"/>
          <w:b/>
        </w:rPr>
        <w:br w:type="page"/>
      </w:r>
    </w:p>
    <w:p w14:paraId="3F573031"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Appendix B – Training Record/Certification Document</w:t>
      </w:r>
    </w:p>
    <w:p w14:paraId="0EE0AE4E" w14:textId="77777777" w:rsidR="00BB14AB" w:rsidRPr="00BB14AB" w:rsidRDefault="00BB14AB" w:rsidP="00BB14AB">
      <w:pPr>
        <w:spacing w:after="0" w:line="240" w:lineRule="auto"/>
        <w:rPr>
          <w:rFonts w:eastAsiaTheme="minorHAnsi" w:cs="Arial"/>
        </w:rPr>
      </w:pPr>
    </w:p>
    <w:p w14:paraId="5C8BAC64"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The following individuals received training on the </w:t>
      </w:r>
      <w:r w:rsidRPr="00BB14AB">
        <w:rPr>
          <w:rFonts w:ascii="Calibri" w:eastAsia="Calibri" w:hAnsi="Calibri" w:cs="Calibri"/>
          <w:color w:val="FF0000"/>
          <w:highlight w:val="yellow"/>
        </w:rPr>
        <w:t>&lt;COMPANY NAME&gt;</w:t>
      </w:r>
      <w:r w:rsidRPr="00BB14AB">
        <w:rPr>
          <w:rFonts w:eastAsiaTheme="minorHAnsi" w:cs="Arial"/>
        </w:rPr>
        <w:t xml:space="preserve"> Commercial Fleet Safety - DOT Regulated Program.</w:t>
      </w:r>
    </w:p>
    <w:p w14:paraId="75617229" w14:textId="77777777" w:rsidR="00BB14AB" w:rsidRPr="00BB14AB" w:rsidRDefault="00BB14AB" w:rsidP="00BB14AB">
      <w:pPr>
        <w:autoSpaceDE w:val="0"/>
        <w:autoSpaceDN w:val="0"/>
        <w:adjustRightInd w:val="0"/>
        <w:spacing w:after="0" w:line="240" w:lineRule="auto"/>
        <w:rPr>
          <w:rFonts w:eastAsiaTheme="minorHAnsi" w:cs="Arial"/>
        </w:rPr>
      </w:pPr>
    </w:p>
    <w:tbl>
      <w:tblPr>
        <w:tblStyle w:val="TableGrid4"/>
        <w:tblW w:w="106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52"/>
        <w:gridCol w:w="5130"/>
      </w:tblGrid>
      <w:tr w:rsidR="00BB14AB" w:rsidRPr="00BB14AB" w14:paraId="670314E4" w14:textId="77777777" w:rsidTr="00CC0DBE">
        <w:trPr>
          <w:trHeight w:val="566"/>
        </w:trPr>
        <w:tc>
          <w:tcPr>
            <w:tcW w:w="5552" w:type="dxa"/>
            <w:shd w:val="pct15" w:color="auto" w:fill="auto"/>
            <w:vAlign w:val="center"/>
          </w:tcPr>
          <w:p w14:paraId="36657612" w14:textId="77777777" w:rsidR="00BB14AB" w:rsidRPr="00BB14AB" w:rsidRDefault="00BB14AB" w:rsidP="00BB14AB">
            <w:pPr>
              <w:autoSpaceDE w:val="0"/>
              <w:autoSpaceDN w:val="0"/>
              <w:adjustRightInd w:val="0"/>
              <w:spacing w:after="0" w:line="240" w:lineRule="auto"/>
              <w:jc w:val="center"/>
              <w:rPr>
                <w:rFonts w:eastAsiaTheme="minorHAnsi" w:cs="Arial"/>
                <w:b/>
                <w:sz w:val="24"/>
                <w:szCs w:val="24"/>
              </w:rPr>
            </w:pPr>
            <w:r w:rsidRPr="00BB14AB">
              <w:rPr>
                <w:rFonts w:eastAsiaTheme="minorHAnsi" w:cs="Arial"/>
                <w:b/>
              </w:rPr>
              <w:t>Print Name</w:t>
            </w:r>
          </w:p>
        </w:tc>
        <w:tc>
          <w:tcPr>
            <w:tcW w:w="5130" w:type="dxa"/>
            <w:shd w:val="pct15" w:color="auto" w:fill="auto"/>
            <w:vAlign w:val="center"/>
          </w:tcPr>
          <w:p w14:paraId="6D6F6F05" w14:textId="77777777" w:rsidR="00BB14AB" w:rsidRPr="00BB14AB" w:rsidRDefault="00BB14AB" w:rsidP="00BB14AB">
            <w:pPr>
              <w:autoSpaceDE w:val="0"/>
              <w:autoSpaceDN w:val="0"/>
              <w:adjustRightInd w:val="0"/>
              <w:spacing w:after="0" w:line="240" w:lineRule="auto"/>
              <w:jc w:val="center"/>
              <w:rPr>
                <w:rFonts w:eastAsiaTheme="minorHAnsi" w:cs="Arial"/>
                <w:b/>
                <w:sz w:val="24"/>
                <w:szCs w:val="24"/>
              </w:rPr>
            </w:pPr>
            <w:r w:rsidRPr="00BB14AB">
              <w:rPr>
                <w:rFonts w:eastAsiaTheme="minorHAnsi" w:cs="Arial"/>
                <w:b/>
              </w:rPr>
              <w:t>Sign Name</w:t>
            </w:r>
          </w:p>
        </w:tc>
      </w:tr>
      <w:tr w:rsidR="00BB14AB" w:rsidRPr="00BB14AB" w14:paraId="7BAB57EA" w14:textId="77777777" w:rsidTr="00CC0DBE">
        <w:trPr>
          <w:trHeight w:val="432"/>
        </w:trPr>
        <w:tc>
          <w:tcPr>
            <w:tcW w:w="5552" w:type="dxa"/>
            <w:vAlign w:val="center"/>
          </w:tcPr>
          <w:p w14:paraId="7C455540"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0AE48412"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23D217D2" w14:textId="77777777" w:rsidTr="00CC0DBE">
        <w:trPr>
          <w:trHeight w:val="432"/>
        </w:trPr>
        <w:tc>
          <w:tcPr>
            <w:tcW w:w="5552" w:type="dxa"/>
            <w:vAlign w:val="center"/>
          </w:tcPr>
          <w:p w14:paraId="7758A0BE"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1E1B993A"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070F0D42" w14:textId="77777777" w:rsidTr="00CC0DBE">
        <w:trPr>
          <w:trHeight w:val="432"/>
        </w:trPr>
        <w:tc>
          <w:tcPr>
            <w:tcW w:w="5552" w:type="dxa"/>
            <w:vAlign w:val="center"/>
          </w:tcPr>
          <w:p w14:paraId="4DE88D48"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6D80F39F"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38916552" w14:textId="77777777" w:rsidTr="00CC0DBE">
        <w:trPr>
          <w:trHeight w:val="432"/>
        </w:trPr>
        <w:tc>
          <w:tcPr>
            <w:tcW w:w="5552" w:type="dxa"/>
            <w:vAlign w:val="center"/>
          </w:tcPr>
          <w:p w14:paraId="677C3F11"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248C61D1"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7CB2FE19" w14:textId="77777777" w:rsidTr="00CC0DBE">
        <w:trPr>
          <w:trHeight w:val="432"/>
        </w:trPr>
        <w:tc>
          <w:tcPr>
            <w:tcW w:w="5552" w:type="dxa"/>
            <w:vAlign w:val="center"/>
          </w:tcPr>
          <w:p w14:paraId="3CE8BED3"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47ED7BCB"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5741DC3A" w14:textId="77777777" w:rsidTr="00CC0DBE">
        <w:trPr>
          <w:trHeight w:val="432"/>
        </w:trPr>
        <w:tc>
          <w:tcPr>
            <w:tcW w:w="5552" w:type="dxa"/>
            <w:vAlign w:val="center"/>
          </w:tcPr>
          <w:p w14:paraId="79CAFFBD"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7BC1DCD5"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6173AFF9" w14:textId="77777777" w:rsidTr="00CC0DBE">
        <w:trPr>
          <w:trHeight w:val="432"/>
        </w:trPr>
        <w:tc>
          <w:tcPr>
            <w:tcW w:w="5552" w:type="dxa"/>
            <w:vAlign w:val="center"/>
          </w:tcPr>
          <w:p w14:paraId="14AA78DC"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6AEB56F4"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72865C2B" w14:textId="77777777" w:rsidTr="00CC0DBE">
        <w:trPr>
          <w:trHeight w:val="432"/>
        </w:trPr>
        <w:tc>
          <w:tcPr>
            <w:tcW w:w="5552" w:type="dxa"/>
            <w:vAlign w:val="center"/>
          </w:tcPr>
          <w:p w14:paraId="2E32BB80"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6B4FE162"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7FB4085E" w14:textId="77777777" w:rsidTr="00CC0DBE">
        <w:trPr>
          <w:trHeight w:val="432"/>
        </w:trPr>
        <w:tc>
          <w:tcPr>
            <w:tcW w:w="5552" w:type="dxa"/>
            <w:vAlign w:val="center"/>
          </w:tcPr>
          <w:p w14:paraId="278AC94B"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12591CD6"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556C6038" w14:textId="77777777" w:rsidTr="00CC0DBE">
        <w:trPr>
          <w:trHeight w:val="432"/>
        </w:trPr>
        <w:tc>
          <w:tcPr>
            <w:tcW w:w="5552" w:type="dxa"/>
            <w:vAlign w:val="center"/>
          </w:tcPr>
          <w:p w14:paraId="38B1FB0E"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1EF91A22"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6127DDCF" w14:textId="77777777" w:rsidTr="00CC0DBE">
        <w:trPr>
          <w:trHeight w:val="432"/>
        </w:trPr>
        <w:tc>
          <w:tcPr>
            <w:tcW w:w="5552" w:type="dxa"/>
            <w:vAlign w:val="center"/>
          </w:tcPr>
          <w:p w14:paraId="39B42454"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4EE27824"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32F9D8D8" w14:textId="77777777" w:rsidTr="00CC0DBE">
        <w:trPr>
          <w:trHeight w:val="432"/>
        </w:trPr>
        <w:tc>
          <w:tcPr>
            <w:tcW w:w="5552" w:type="dxa"/>
            <w:vAlign w:val="center"/>
          </w:tcPr>
          <w:p w14:paraId="51753B25"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196AD854"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2EE20368" w14:textId="77777777" w:rsidTr="00CC0DBE">
        <w:trPr>
          <w:trHeight w:val="432"/>
        </w:trPr>
        <w:tc>
          <w:tcPr>
            <w:tcW w:w="5552" w:type="dxa"/>
            <w:vAlign w:val="center"/>
          </w:tcPr>
          <w:p w14:paraId="3600B780"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548C8BF4"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68844928" w14:textId="77777777" w:rsidTr="00CC0DBE">
        <w:trPr>
          <w:trHeight w:val="432"/>
        </w:trPr>
        <w:tc>
          <w:tcPr>
            <w:tcW w:w="5552" w:type="dxa"/>
            <w:vAlign w:val="center"/>
          </w:tcPr>
          <w:p w14:paraId="2FA9789C"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1384CB9F"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78897AB2" w14:textId="77777777" w:rsidTr="00CC0DBE">
        <w:trPr>
          <w:trHeight w:val="432"/>
        </w:trPr>
        <w:tc>
          <w:tcPr>
            <w:tcW w:w="5552" w:type="dxa"/>
            <w:vAlign w:val="center"/>
          </w:tcPr>
          <w:p w14:paraId="35F77ECA"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72C7DD80"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21F303FD" w14:textId="77777777" w:rsidTr="00CC0DBE">
        <w:trPr>
          <w:trHeight w:val="432"/>
        </w:trPr>
        <w:tc>
          <w:tcPr>
            <w:tcW w:w="5552" w:type="dxa"/>
            <w:vAlign w:val="center"/>
          </w:tcPr>
          <w:p w14:paraId="4D3500F7"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0572D8C7"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4D4B1947" w14:textId="77777777" w:rsidTr="00CC0DBE">
        <w:trPr>
          <w:trHeight w:val="432"/>
        </w:trPr>
        <w:tc>
          <w:tcPr>
            <w:tcW w:w="5552" w:type="dxa"/>
            <w:vAlign w:val="center"/>
          </w:tcPr>
          <w:p w14:paraId="02ECD582"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52C79279"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r w:rsidR="00BB14AB" w:rsidRPr="00BB14AB" w14:paraId="644229BC" w14:textId="77777777" w:rsidTr="00CC0DBE">
        <w:trPr>
          <w:trHeight w:val="432"/>
        </w:trPr>
        <w:tc>
          <w:tcPr>
            <w:tcW w:w="5552" w:type="dxa"/>
            <w:vAlign w:val="center"/>
          </w:tcPr>
          <w:p w14:paraId="5515AA29"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c>
          <w:tcPr>
            <w:tcW w:w="5130" w:type="dxa"/>
            <w:vAlign w:val="center"/>
          </w:tcPr>
          <w:p w14:paraId="3B2DB9EA" w14:textId="77777777" w:rsidR="00BB14AB" w:rsidRPr="00BB14AB" w:rsidRDefault="00BB14AB" w:rsidP="00BB14AB">
            <w:pPr>
              <w:autoSpaceDE w:val="0"/>
              <w:autoSpaceDN w:val="0"/>
              <w:adjustRightInd w:val="0"/>
              <w:spacing w:after="0" w:line="240" w:lineRule="auto"/>
              <w:jc w:val="center"/>
              <w:rPr>
                <w:rFonts w:eastAsiaTheme="minorHAnsi" w:cs="Arial"/>
                <w:sz w:val="24"/>
                <w:szCs w:val="24"/>
              </w:rPr>
            </w:pPr>
          </w:p>
        </w:tc>
      </w:tr>
    </w:tbl>
    <w:p w14:paraId="5948086E" w14:textId="77777777" w:rsidR="00BB14AB" w:rsidRPr="00BB14AB" w:rsidRDefault="00BB14AB" w:rsidP="00BB14AB">
      <w:pPr>
        <w:autoSpaceDE w:val="0"/>
        <w:autoSpaceDN w:val="0"/>
        <w:adjustRightInd w:val="0"/>
        <w:spacing w:after="0" w:line="240" w:lineRule="auto"/>
        <w:rPr>
          <w:rFonts w:eastAsiaTheme="minorHAnsi" w:cs="Arial"/>
        </w:rPr>
      </w:pPr>
    </w:p>
    <w:p w14:paraId="3B785CD2" w14:textId="77777777" w:rsidR="00BB14AB" w:rsidRPr="00BB14AB" w:rsidRDefault="00BB14AB" w:rsidP="00BB14AB">
      <w:pPr>
        <w:autoSpaceDE w:val="0"/>
        <w:autoSpaceDN w:val="0"/>
        <w:adjustRightInd w:val="0"/>
        <w:spacing w:after="0" w:line="240" w:lineRule="auto"/>
        <w:rPr>
          <w:rFonts w:eastAsiaTheme="minorHAnsi" w:cs="Arial"/>
        </w:rPr>
      </w:pPr>
    </w:p>
    <w:p w14:paraId="138DBD9B" w14:textId="77777777" w:rsidR="00BB14AB" w:rsidRPr="00BB14AB" w:rsidRDefault="00BB14AB" w:rsidP="00BB14AB">
      <w:pPr>
        <w:autoSpaceDE w:val="0"/>
        <w:autoSpaceDN w:val="0"/>
        <w:adjustRightInd w:val="0"/>
        <w:spacing w:after="0" w:line="240" w:lineRule="auto"/>
        <w:rPr>
          <w:rFonts w:eastAsiaTheme="minorHAnsi" w:cs="Arial"/>
        </w:rPr>
      </w:pPr>
    </w:p>
    <w:tbl>
      <w:tblPr>
        <w:tblStyle w:val="TableGrid4"/>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BB14AB" w:rsidRPr="00BB14AB" w14:paraId="1E9888D4" w14:textId="77777777" w:rsidTr="00CC0DBE">
        <w:trPr>
          <w:trHeight w:val="432"/>
        </w:trPr>
        <w:tc>
          <w:tcPr>
            <w:tcW w:w="3600" w:type="dxa"/>
            <w:vAlign w:val="center"/>
          </w:tcPr>
          <w:p w14:paraId="3FAFAA91" w14:textId="77777777" w:rsidR="00BB14AB" w:rsidRPr="00BB14AB" w:rsidRDefault="00BB14AB" w:rsidP="00BB14AB">
            <w:pPr>
              <w:autoSpaceDE w:val="0"/>
              <w:autoSpaceDN w:val="0"/>
              <w:adjustRightInd w:val="0"/>
              <w:spacing w:after="0" w:line="240" w:lineRule="auto"/>
              <w:rPr>
                <w:rFonts w:eastAsiaTheme="minorHAnsi" w:cs="Arial"/>
                <w:sz w:val="24"/>
                <w:szCs w:val="24"/>
              </w:rPr>
            </w:pPr>
            <w:r w:rsidRPr="00BB14AB">
              <w:rPr>
                <w:rFonts w:eastAsiaTheme="minorHAnsi" w:cs="Arial"/>
              </w:rPr>
              <w:t>Print Instructor’s Name</w:t>
            </w:r>
          </w:p>
        </w:tc>
        <w:tc>
          <w:tcPr>
            <w:tcW w:w="7308" w:type="dxa"/>
            <w:vAlign w:val="center"/>
          </w:tcPr>
          <w:p w14:paraId="512F4C8C" w14:textId="77777777" w:rsidR="00BB14AB" w:rsidRPr="00BB14AB" w:rsidRDefault="00BB14AB" w:rsidP="00BB14AB">
            <w:pPr>
              <w:autoSpaceDE w:val="0"/>
              <w:autoSpaceDN w:val="0"/>
              <w:adjustRightInd w:val="0"/>
              <w:spacing w:after="0" w:line="240" w:lineRule="auto"/>
              <w:rPr>
                <w:rFonts w:eastAsiaTheme="minorHAnsi" w:cs="Arial"/>
                <w:sz w:val="24"/>
                <w:szCs w:val="24"/>
              </w:rPr>
            </w:pPr>
          </w:p>
        </w:tc>
      </w:tr>
      <w:tr w:rsidR="00BB14AB" w:rsidRPr="00BB14AB" w14:paraId="74B92862" w14:textId="77777777" w:rsidTr="00CC0DBE">
        <w:trPr>
          <w:trHeight w:val="432"/>
        </w:trPr>
        <w:tc>
          <w:tcPr>
            <w:tcW w:w="3600" w:type="dxa"/>
            <w:vAlign w:val="center"/>
          </w:tcPr>
          <w:p w14:paraId="5CC5EB0E" w14:textId="77777777" w:rsidR="00BB14AB" w:rsidRPr="00BB14AB" w:rsidRDefault="00BB14AB" w:rsidP="00BB14AB">
            <w:pPr>
              <w:autoSpaceDE w:val="0"/>
              <w:autoSpaceDN w:val="0"/>
              <w:adjustRightInd w:val="0"/>
              <w:spacing w:after="0" w:line="240" w:lineRule="auto"/>
              <w:rPr>
                <w:rFonts w:eastAsiaTheme="minorHAnsi" w:cs="Arial"/>
                <w:sz w:val="24"/>
                <w:szCs w:val="24"/>
              </w:rPr>
            </w:pPr>
            <w:r w:rsidRPr="00BB14AB">
              <w:rPr>
                <w:rFonts w:eastAsiaTheme="minorHAnsi" w:cs="Arial"/>
              </w:rPr>
              <w:t>Instructor’s Signature</w:t>
            </w:r>
          </w:p>
        </w:tc>
        <w:tc>
          <w:tcPr>
            <w:tcW w:w="7308" w:type="dxa"/>
            <w:vAlign w:val="center"/>
          </w:tcPr>
          <w:p w14:paraId="2FD76136" w14:textId="77777777" w:rsidR="00BB14AB" w:rsidRPr="00BB14AB" w:rsidRDefault="00BB14AB" w:rsidP="00BB14AB">
            <w:pPr>
              <w:autoSpaceDE w:val="0"/>
              <w:autoSpaceDN w:val="0"/>
              <w:adjustRightInd w:val="0"/>
              <w:spacing w:after="0" w:line="240" w:lineRule="auto"/>
              <w:rPr>
                <w:rFonts w:eastAsiaTheme="minorHAnsi" w:cs="Arial"/>
                <w:sz w:val="24"/>
                <w:szCs w:val="24"/>
              </w:rPr>
            </w:pPr>
          </w:p>
        </w:tc>
      </w:tr>
      <w:tr w:rsidR="00BB14AB" w:rsidRPr="00BB14AB" w14:paraId="05630B69" w14:textId="77777777" w:rsidTr="00CC0DBE">
        <w:trPr>
          <w:trHeight w:val="432"/>
        </w:trPr>
        <w:tc>
          <w:tcPr>
            <w:tcW w:w="3600" w:type="dxa"/>
            <w:vAlign w:val="center"/>
          </w:tcPr>
          <w:p w14:paraId="7E4F3AA6" w14:textId="77777777" w:rsidR="00BB14AB" w:rsidRPr="00BB14AB" w:rsidRDefault="00BB14AB" w:rsidP="00BB14AB">
            <w:pPr>
              <w:autoSpaceDE w:val="0"/>
              <w:autoSpaceDN w:val="0"/>
              <w:adjustRightInd w:val="0"/>
              <w:spacing w:after="0" w:line="240" w:lineRule="auto"/>
              <w:rPr>
                <w:rFonts w:eastAsiaTheme="minorHAnsi" w:cs="Arial"/>
                <w:sz w:val="24"/>
                <w:szCs w:val="24"/>
              </w:rPr>
            </w:pPr>
            <w:r w:rsidRPr="00BB14AB">
              <w:rPr>
                <w:rFonts w:eastAsiaTheme="minorHAnsi" w:cs="Arial"/>
              </w:rPr>
              <w:t>Instructor’s Title</w:t>
            </w:r>
          </w:p>
        </w:tc>
        <w:tc>
          <w:tcPr>
            <w:tcW w:w="7308" w:type="dxa"/>
            <w:vAlign w:val="center"/>
          </w:tcPr>
          <w:p w14:paraId="4089E6AB" w14:textId="77777777" w:rsidR="00BB14AB" w:rsidRPr="00BB14AB" w:rsidRDefault="00BB14AB" w:rsidP="00BB14AB">
            <w:pPr>
              <w:autoSpaceDE w:val="0"/>
              <w:autoSpaceDN w:val="0"/>
              <w:adjustRightInd w:val="0"/>
              <w:spacing w:after="0" w:line="240" w:lineRule="auto"/>
              <w:rPr>
                <w:rFonts w:eastAsiaTheme="minorHAnsi" w:cs="Arial"/>
                <w:sz w:val="24"/>
                <w:szCs w:val="24"/>
              </w:rPr>
            </w:pPr>
          </w:p>
        </w:tc>
      </w:tr>
      <w:tr w:rsidR="00BB14AB" w:rsidRPr="00BB14AB" w14:paraId="7ECCFCBB" w14:textId="77777777" w:rsidTr="00CC0DBE">
        <w:trPr>
          <w:trHeight w:val="432"/>
        </w:trPr>
        <w:tc>
          <w:tcPr>
            <w:tcW w:w="3600" w:type="dxa"/>
            <w:vAlign w:val="center"/>
          </w:tcPr>
          <w:p w14:paraId="43B97417" w14:textId="77777777" w:rsidR="00BB14AB" w:rsidRPr="00BB14AB" w:rsidRDefault="00BB14AB" w:rsidP="00BB14AB">
            <w:pPr>
              <w:autoSpaceDE w:val="0"/>
              <w:autoSpaceDN w:val="0"/>
              <w:adjustRightInd w:val="0"/>
              <w:spacing w:after="0" w:line="240" w:lineRule="auto"/>
              <w:rPr>
                <w:rFonts w:eastAsiaTheme="minorHAnsi" w:cs="Arial"/>
                <w:sz w:val="24"/>
                <w:szCs w:val="24"/>
              </w:rPr>
            </w:pPr>
            <w:r w:rsidRPr="00BB14AB">
              <w:rPr>
                <w:rFonts w:eastAsiaTheme="minorHAnsi" w:cs="Arial"/>
              </w:rPr>
              <w:lastRenderedPageBreak/>
              <w:t>Date of Training</w:t>
            </w:r>
          </w:p>
        </w:tc>
        <w:tc>
          <w:tcPr>
            <w:tcW w:w="7308" w:type="dxa"/>
            <w:vAlign w:val="center"/>
          </w:tcPr>
          <w:p w14:paraId="3CA771FE" w14:textId="77777777" w:rsidR="00BB14AB" w:rsidRPr="00BB14AB" w:rsidRDefault="00BB14AB" w:rsidP="00BB14AB">
            <w:pPr>
              <w:autoSpaceDE w:val="0"/>
              <w:autoSpaceDN w:val="0"/>
              <w:adjustRightInd w:val="0"/>
              <w:spacing w:after="0" w:line="240" w:lineRule="auto"/>
              <w:rPr>
                <w:rFonts w:eastAsiaTheme="minorHAnsi" w:cs="Arial"/>
                <w:sz w:val="24"/>
                <w:szCs w:val="24"/>
              </w:rPr>
            </w:pPr>
          </w:p>
        </w:tc>
      </w:tr>
    </w:tbl>
    <w:p w14:paraId="269C3AF1" w14:textId="77777777" w:rsidR="00BB14AB" w:rsidRPr="00BB14AB" w:rsidRDefault="00BB14AB" w:rsidP="00BB14AB">
      <w:pPr>
        <w:pBdr>
          <w:bottom w:val="single" w:sz="12" w:space="1" w:color="auto"/>
        </w:pBdr>
        <w:spacing w:before="120" w:after="120" w:line="240" w:lineRule="auto"/>
        <w:rPr>
          <w:rFonts w:eastAsiaTheme="minorHAnsi" w:cs="Arial"/>
          <w:b/>
          <w:sz w:val="28"/>
          <w:szCs w:val="28"/>
        </w:rPr>
      </w:pPr>
    </w:p>
    <w:p w14:paraId="528DF11D" w14:textId="77777777" w:rsidR="00BB14AB" w:rsidRPr="00BB14AB" w:rsidRDefault="00BB14AB" w:rsidP="00BB14AB">
      <w:pPr>
        <w:pBdr>
          <w:bottom w:val="single" w:sz="12" w:space="1" w:color="auto"/>
        </w:pBdr>
        <w:spacing w:before="120" w:after="120" w:line="240" w:lineRule="auto"/>
        <w:rPr>
          <w:rFonts w:eastAsiaTheme="minorHAnsi" w:cs="Arial"/>
          <w:b/>
          <w:sz w:val="28"/>
          <w:szCs w:val="28"/>
        </w:rPr>
      </w:pPr>
      <w:r w:rsidRPr="00BB14AB">
        <w:rPr>
          <w:rFonts w:eastAsiaTheme="minorHAnsi" w:cs="Arial"/>
          <w:b/>
          <w:sz w:val="28"/>
          <w:szCs w:val="28"/>
        </w:rPr>
        <w:t>Appendix C – Qualified Driver List</w:t>
      </w:r>
    </w:p>
    <w:p w14:paraId="2A67BCE7" w14:textId="77777777" w:rsidR="00BB14AB" w:rsidRPr="00BB14AB" w:rsidRDefault="00BB14AB" w:rsidP="00BB14AB">
      <w:pPr>
        <w:spacing w:before="120" w:after="120" w:line="240" w:lineRule="auto"/>
        <w:rPr>
          <w:rFonts w:eastAsiaTheme="minorHAnsi" w:cs="Arial"/>
          <w:b/>
          <w:sz w:val="28"/>
          <w:szCs w:val="28"/>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1170"/>
        <w:gridCol w:w="1170"/>
        <w:gridCol w:w="1584"/>
        <w:gridCol w:w="1260"/>
        <w:gridCol w:w="1260"/>
        <w:gridCol w:w="1170"/>
      </w:tblGrid>
      <w:tr w:rsidR="00BB14AB" w:rsidRPr="00BB14AB" w14:paraId="27298079" w14:textId="77777777" w:rsidTr="00CC0DBE">
        <w:tc>
          <w:tcPr>
            <w:tcW w:w="2160" w:type="dxa"/>
            <w:shd w:val="pct15" w:color="auto" w:fill="auto"/>
          </w:tcPr>
          <w:p w14:paraId="68C6BBD0" w14:textId="77777777" w:rsidR="00BB14AB" w:rsidRPr="00BB14AB" w:rsidRDefault="00BB14AB" w:rsidP="00BB14AB">
            <w:pPr>
              <w:spacing w:before="120" w:after="120" w:line="240" w:lineRule="auto"/>
              <w:rPr>
                <w:rFonts w:eastAsiaTheme="minorHAnsi" w:cs="Arial"/>
                <w:b/>
                <w:sz w:val="24"/>
                <w:szCs w:val="24"/>
              </w:rPr>
            </w:pPr>
            <w:r w:rsidRPr="00BB14AB">
              <w:rPr>
                <w:rFonts w:eastAsiaTheme="minorHAnsi" w:cs="Arial"/>
                <w:b/>
              </w:rPr>
              <w:t>Driver Name</w:t>
            </w:r>
          </w:p>
        </w:tc>
        <w:tc>
          <w:tcPr>
            <w:tcW w:w="1170" w:type="dxa"/>
            <w:shd w:val="pct15" w:color="auto" w:fill="auto"/>
          </w:tcPr>
          <w:p w14:paraId="2B2008DC" w14:textId="77777777" w:rsidR="00BB14AB" w:rsidRPr="00BB14AB" w:rsidRDefault="00BB14AB" w:rsidP="00BB14AB">
            <w:pPr>
              <w:spacing w:before="120" w:after="120" w:line="240" w:lineRule="auto"/>
              <w:jc w:val="center"/>
              <w:rPr>
                <w:rFonts w:eastAsiaTheme="minorHAnsi" w:cs="Arial"/>
                <w:b/>
                <w:sz w:val="24"/>
                <w:szCs w:val="24"/>
              </w:rPr>
            </w:pPr>
            <w:r w:rsidRPr="00BB14AB">
              <w:rPr>
                <w:rFonts w:eastAsiaTheme="minorHAnsi" w:cs="Arial"/>
                <w:b/>
              </w:rPr>
              <w:t>DL #</w:t>
            </w:r>
          </w:p>
        </w:tc>
        <w:tc>
          <w:tcPr>
            <w:tcW w:w="1170" w:type="dxa"/>
            <w:shd w:val="pct15" w:color="auto" w:fill="auto"/>
          </w:tcPr>
          <w:p w14:paraId="0700A1CA" w14:textId="77777777" w:rsidR="00BB14AB" w:rsidRPr="00BB14AB" w:rsidRDefault="00BB14AB" w:rsidP="00BB14AB">
            <w:pPr>
              <w:spacing w:before="120" w:after="120" w:line="240" w:lineRule="auto"/>
              <w:jc w:val="center"/>
              <w:rPr>
                <w:rFonts w:eastAsiaTheme="minorHAnsi" w:cs="Arial"/>
                <w:b/>
                <w:sz w:val="24"/>
                <w:szCs w:val="24"/>
              </w:rPr>
            </w:pPr>
            <w:r w:rsidRPr="00BB14AB">
              <w:rPr>
                <w:rFonts w:eastAsiaTheme="minorHAnsi" w:cs="Arial"/>
                <w:b/>
              </w:rPr>
              <w:t>DL Type</w:t>
            </w:r>
          </w:p>
        </w:tc>
        <w:tc>
          <w:tcPr>
            <w:tcW w:w="1584" w:type="dxa"/>
            <w:shd w:val="pct15" w:color="auto" w:fill="auto"/>
          </w:tcPr>
          <w:p w14:paraId="3E4B68E5" w14:textId="77777777" w:rsidR="00BB14AB" w:rsidRPr="00BB14AB" w:rsidRDefault="00BB14AB" w:rsidP="00BB14AB">
            <w:pPr>
              <w:spacing w:before="120" w:after="120" w:line="240" w:lineRule="auto"/>
              <w:jc w:val="center"/>
              <w:rPr>
                <w:rFonts w:eastAsiaTheme="minorHAnsi" w:cs="Arial"/>
                <w:b/>
                <w:sz w:val="24"/>
                <w:szCs w:val="24"/>
              </w:rPr>
            </w:pPr>
            <w:r w:rsidRPr="00BB14AB">
              <w:rPr>
                <w:rFonts w:eastAsiaTheme="minorHAnsi" w:cs="Arial"/>
                <w:b/>
              </w:rPr>
              <w:t>Endorsements</w:t>
            </w:r>
          </w:p>
        </w:tc>
        <w:tc>
          <w:tcPr>
            <w:tcW w:w="1260" w:type="dxa"/>
            <w:shd w:val="pct15" w:color="auto" w:fill="auto"/>
          </w:tcPr>
          <w:p w14:paraId="6E0400F7" w14:textId="77777777" w:rsidR="00BB14AB" w:rsidRPr="00BB14AB" w:rsidRDefault="00BB14AB" w:rsidP="00BB14AB">
            <w:pPr>
              <w:spacing w:before="120" w:after="120" w:line="240" w:lineRule="auto"/>
              <w:jc w:val="center"/>
              <w:rPr>
                <w:rFonts w:eastAsiaTheme="minorHAnsi" w:cs="Arial"/>
                <w:b/>
                <w:sz w:val="24"/>
                <w:szCs w:val="24"/>
              </w:rPr>
            </w:pPr>
            <w:r w:rsidRPr="00BB14AB">
              <w:rPr>
                <w:rFonts w:eastAsiaTheme="minorHAnsi" w:cs="Arial"/>
                <w:b/>
              </w:rPr>
              <w:t>Hire Date</w:t>
            </w:r>
          </w:p>
        </w:tc>
        <w:tc>
          <w:tcPr>
            <w:tcW w:w="1260" w:type="dxa"/>
            <w:shd w:val="pct15" w:color="auto" w:fill="auto"/>
          </w:tcPr>
          <w:p w14:paraId="2AA5F386" w14:textId="77777777" w:rsidR="00BB14AB" w:rsidRPr="00BB14AB" w:rsidRDefault="00BB14AB" w:rsidP="00BB14AB">
            <w:pPr>
              <w:spacing w:before="120" w:after="120" w:line="240" w:lineRule="auto"/>
              <w:jc w:val="center"/>
              <w:rPr>
                <w:rFonts w:eastAsiaTheme="minorHAnsi" w:cs="Arial"/>
                <w:b/>
                <w:sz w:val="24"/>
                <w:szCs w:val="24"/>
              </w:rPr>
            </w:pPr>
            <w:r w:rsidRPr="00BB14AB">
              <w:rPr>
                <w:rFonts w:eastAsiaTheme="minorHAnsi" w:cs="Arial"/>
                <w:b/>
              </w:rPr>
              <w:t>Date Last MVR</w:t>
            </w:r>
          </w:p>
        </w:tc>
        <w:tc>
          <w:tcPr>
            <w:tcW w:w="1170" w:type="dxa"/>
            <w:shd w:val="pct15" w:color="auto" w:fill="auto"/>
          </w:tcPr>
          <w:p w14:paraId="3B7C35D2" w14:textId="77777777" w:rsidR="00BB14AB" w:rsidRPr="00BB14AB" w:rsidRDefault="00BB14AB" w:rsidP="00BB14AB">
            <w:pPr>
              <w:spacing w:before="120" w:after="120" w:line="240" w:lineRule="auto"/>
              <w:jc w:val="center"/>
              <w:rPr>
                <w:rFonts w:eastAsiaTheme="minorHAnsi" w:cs="Arial"/>
                <w:b/>
                <w:sz w:val="24"/>
                <w:szCs w:val="24"/>
              </w:rPr>
            </w:pPr>
            <w:r w:rsidRPr="00BB14AB">
              <w:rPr>
                <w:rFonts w:eastAsiaTheme="minorHAnsi" w:cs="Arial"/>
                <w:b/>
              </w:rPr>
              <w:t>Date of Driver Training</w:t>
            </w:r>
          </w:p>
        </w:tc>
      </w:tr>
      <w:tr w:rsidR="00BB14AB" w:rsidRPr="00BB14AB" w14:paraId="799F4BAA" w14:textId="77777777" w:rsidTr="00CC0DBE">
        <w:tc>
          <w:tcPr>
            <w:tcW w:w="2160" w:type="dxa"/>
          </w:tcPr>
          <w:p w14:paraId="7E326AD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6F3A7002"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FE7E0C2"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6DA638D5"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CDF32BA"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39A9BA0D"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3F534C34"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1D34936C" w14:textId="77777777" w:rsidTr="00CC0DBE">
        <w:tc>
          <w:tcPr>
            <w:tcW w:w="2160" w:type="dxa"/>
          </w:tcPr>
          <w:p w14:paraId="6F26C4B9"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3D55D2B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08254EF"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4301181C"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C06C85C"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B413143"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F0BA7E4"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270A1D30" w14:textId="77777777" w:rsidTr="00CC0DBE">
        <w:tc>
          <w:tcPr>
            <w:tcW w:w="2160" w:type="dxa"/>
          </w:tcPr>
          <w:p w14:paraId="0508558D"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BC6C85B"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04012580"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3B085C31"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AC5A296"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AFB25B8"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FE2B36D"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040AFEFF" w14:textId="77777777" w:rsidTr="00CC0DBE">
        <w:tc>
          <w:tcPr>
            <w:tcW w:w="2160" w:type="dxa"/>
          </w:tcPr>
          <w:p w14:paraId="4A0E83F1"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9E895A9"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5AC23774"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67D64CC8"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234C8739"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9EC6521"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0CF09183"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29563BE3" w14:textId="77777777" w:rsidTr="00CC0DBE">
        <w:tc>
          <w:tcPr>
            <w:tcW w:w="2160" w:type="dxa"/>
          </w:tcPr>
          <w:p w14:paraId="34E53D27"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5967C3B4"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7CCBB59E"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2E035773"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513EA3BA"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6B1C0550"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D04B9BC"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375DBA52" w14:textId="77777777" w:rsidTr="00CC0DBE">
        <w:tc>
          <w:tcPr>
            <w:tcW w:w="2160" w:type="dxa"/>
          </w:tcPr>
          <w:p w14:paraId="6C443E17"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10EF544"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05E3DD64"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11B0F4D6"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CAD6F5D"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34961069"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7C006CE0"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6ACE964E" w14:textId="77777777" w:rsidTr="00CC0DBE">
        <w:tc>
          <w:tcPr>
            <w:tcW w:w="2160" w:type="dxa"/>
          </w:tcPr>
          <w:p w14:paraId="21C1B9D4"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002ABE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18A2F2A"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4D401B19"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2F5C7ACE"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09DFF9D2"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707F9D9D"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1C5568B8" w14:textId="77777777" w:rsidTr="00CC0DBE">
        <w:tc>
          <w:tcPr>
            <w:tcW w:w="2160" w:type="dxa"/>
          </w:tcPr>
          <w:p w14:paraId="12691B5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654B56F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654F517"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544B2A47"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62A1C51A"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73135214"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4740CF16"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1FF2F7BA" w14:textId="77777777" w:rsidTr="00CC0DBE">
        <w:tc>
          <w:tcPr>
            <w:tcW w:w="2160" w:type="dxa"/>
          </w:tcPr>
          <w:p w14:paraId="139F19A3"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59A73DEE"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7FFFCABE"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1311E1D3"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30110670"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830C5AA"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21BCF78"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3BAB8D51" w14:textId="77777777" w:rsidTr="00CC0DBE">
        <w:tc>
          <w:tcPr>
            <w:tcW w:w="2160" w:type="dxa"/>
          </w:tcPr>
          <w:p w14:paraId="471658D6"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3F5AE169"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C86408E"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65673F08"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4E9FFA1"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6000A8A4"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4527DAA"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67640E37" w14:textId="77777777" w:rsidTr="00CC0DBE">
        <w:tc>
          <w:tcPr>
            <w:tcW w:w="2160" w:type="dxa"/>
          </w:tcPr>
          <w:p w14:paraId="3F593CD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5D8094FE"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8E0C2A5"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5197FCC5"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EC900AF"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02C21BA"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0816A27B"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4FAD913F" w14:textId="77777777" w:rsidTr="00CC0DBE">
        <w:tc>
          <w:tcPr>
            <w:tcW w:w="2160" w:type="dxa"/>
          </w:tcPr>
          <w:p w14:paraId="04824367"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4607DB8"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54C3B144"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72746B18"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773D7F69"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0D4DDD8D"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7F392E2E"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73DE9967" w14:textId="77777777" w:rsidTr="00CC0DBE">
        <w:tc>
          <w:tcPr>
            <w:tcW w:w="2160" w:type="dxa"/>
          </w:tcPr>
          <w:p w14:paraId="50AA0583"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5A25473"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5F8E7BCB"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7830078A"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659E2F71"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008EFB10"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084255B4"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703619AE" w14:textId="77777777" w:rsidTr="00CC0DBE">
        <w:tc>
          <w:tcPr>
            <w:tcW w:w="2160" w:type="dxa"/>
          </w:tcPr>
          <w:p w14:paraId="3DB006E8"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505C587"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69779E50"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2D014DD6"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2613DE5D"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63466488"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E8BB1F0"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579B0112" w14:textId="77777777" w:rsidTr="00CC0DBE">
        <w:tc>
          <w:tcPr>
            <w:tcW w:w="2160" w:type="dxa"/>
          </w:tcPr>
          <w:p w14:paraId="66840BB7"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72C24DB5"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32C1DFA"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6E86D829"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61F7CA7"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40FDF1E7"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6935FF96"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364FFD82" w14:textId="77777777" w:rsidTr="00CC0DBE">
        <w:tc>
          <w:tcPr>
            <w:tcW w:w="2160" w:type="dxa"/>
          </w:tcPr>
          <w:p w14:paraId="7084F8B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38474566"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13E32B2"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6A2BABEE"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286FBE6D"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61E923D4"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481059C0"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3160D155" w14:textId="77777777" w:rsidTr="00CC0DBE">
        <w:tc>
          <w:tcPr>
            <w:tcW w:w="2160" w:type="dxa"/>
          </w:tcPr>
          <w:p w14:paraId="35BD2723"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34934B6C"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11C142AF"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3E27DBE3"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A2B62AB"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0D74ED60"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59C338A4"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6202A5CF" w14:textId="77777777" w:rsidTr="00CC0DBE">
        <w:tc>
          <w:tcPr>
            <w:tcW w:w="2160" w:type="dxa"/>
          </w:tcPr>
          <w:p w14:paraId="6A4B76FA"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6C205180"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EE37EEE"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68894BCC"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762DBB0E"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536E0225"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3E551B3C" w14:textId="77777777" w:rsidR="00BB14AB" w:rsidRPr="00BB14AB" w:rsidRDefault="00BB14AB" w:rsidP="00BB14AB">
            <w:pPr>
              <w:spacing w:before="120" w:after="120" w:line="240" w:lineRule="auto"/>
              <w:rPr>
                <w:rFonts w:eastAsiaTheme="minorHAnsi" w:cs="Arial"/>
                <w:sz w:val="24"/>
                <w:szCs w:val="24"/>
              </w:rPr>
            </w:pPr>
          </w:p>
        </w:tc>
      </w:tr>
      <w:tr w:rsidR="00BB14AB" w:rsidRPr="00BB14AB" w14:paraId="6DFC3928" w14:textId="77777777" w:rsidTr="00CC0DBE">
        <w:tc>
          <w:tcPr>
            <w:tcW w:w="2160" w:type="dxa"/>
          </w:tcPr>
          <w:p w14:paraId="1A9FEE50"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04862D10"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2A7B628E" w14:textId="77777777" w:rsidR="00BB14AB" w:rsidRPr="00BB14AB" w:rsidRDefault="00BB14AB" w:rsidP="00BB14AB">
            <w:pPr>
              <w:spacing w:before="120" w:after="120" w:line="240" w:lineRule="auto"/>
              <w:rPr>
                <w:rFonts w:eastAsiaTheme="minorHAnsi" w:cs="Arial"/>
                <w:sz w:val="24"/>
                <w:szCs w:val="24"/>
              </w:rPr>
            </w:pPr>
          </w:p>
        </w:tc>
        <w:tc>
          <w:tcPr>
            <w:tcW w:w="1584" w:type="dxa"/>
          </w:tcPr>
          <w:p w14:paraId="5A80ADB6"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5950DF0" w14:textId="77777777" w:rsidR="00BB14AB" w:rsidRPr="00BB14AB" w:rsidRDefault="00BB14AB" w:rsidP="00BB14AB">
            <w:pPr>
              <w:spacing w:before="120" w:after="120" w:line="240" w:lineRule="auto"/>
              <w:rPr>
                <w:rFonts w:eastAsiaTheme="minorHAnsi" w:cs="Arial"/>
                <w:sz w:val="24"/>
                <w:szCs w:val="24"/>
              </w:rPr>
            </w:pPr>
          </w:p>
        </w:tc>
        <w:tc>
          <w:tcPr>
            <w:tcW w:w="1260" w:type="dxa"/>
          </w:tcPr>
          <w:p w14:paraId="12447C78" w14:textId="77777777" w:rsidR="00BB14AB" w:rsidRPr="00BB14AB" w:rsidRDefault="00BB14AB" w:rsidP="00BB14AB">
            <w:pPr>
              <w:spacing w:before="120" w:after="120" w:line="240" w:lineRule="auto"/>
              <w:rPr>
                <w:rFonts w:eastAsiaTheme="minorHAnsi" w:cs="Arial"/>
                <w:sz w:val="24"/>
                <w:szCs w:val="24"/>
              </w:rPr>
            </w:pPr>
          </w:p>
        </w:tc>
        <w:tc>
          <w:tcPr>
            <w:tcW w:w="1170" w:type="dxa"/>
          </w:tcPr>
          <w:p w14:paraId="6867B79F" w14:textId="77777777" w:rsidR="00BB14AB" w:rsidRPr="00BB14AB" w:rsidRDefault="00BB14AB" w:rsidP="00BB14AB">
            <w:pPr>
              <w:spacing w:before="120" w:after="120" w:line="240" w:lineRule="auto"/>
              <w:rPr>
                <w:rFonts w:eastAsiaTheme="minorHAnsi" w:cs="Arial"/>
                <w:sz w:val="24"/>
                <w:szCs w:val="24"/>
              </w:rPr>
            </w:pPr>
          </w:p>
        </w:tc>
      </w:tr>
    </w:tbl>
    <w:p w14:paraId="0029B10A" w14:textId="77777777" w:rsidR="00BB14AB" w:rsidRPr="00BB14AB" w:rsidRDefault="00BB14AB" w:rsidP="00BB14AB">
      <w:pPr>
        <w:spacing w:before="120" w:after="120" w:line="240" w:lineRule="auto"/>
        <w:jc w:val="center"/>
        <w:rPr>
          <w:rFonts w:eastAsiaTheme="minorHAnsi" w:cs="Arial"/>
          <w:b/>
          <w:highlight w:val="yellow"/>
        </w:rPr>
        <w:sectPr w:rsidR="00BB14AB" w:rsidRPr="00BB14AB" w:rsidSect="00640B83">
          <w:headerReference w:type="default" r:id="rId9"/>
          <w:pgSz w:w="12240" w:h="15840"/>
          <w:pgMar w:top="720" w:right="720" w:bottom="720" w:left="720" w:header="1800" w:footer="432" w:gutter="0"/>
          <w:cols w:space="720"/>
          <w:docGrid w:linePitch="360"/>
        </w:sectPr>
      </w:pPr>
    </w:p>
    <w:p w14:paraId="5A7989B3" w14:textId="77777777" w:rsidR="00BB14AB" w:rsidRPr="00BB14AB" w:rsidRDefault="00BB14AB" w:rsidP="00BB14AB">
      <w:pPr>
        <w:pBdr>
          <w:bottom w:val="single" w:sz="12" w:space="1" w:color="auto"/>
        </w:pBdr>
        <w:spacing w:before="120" w:after="120" w:line="240" w:lineRule="auto"/>
        <w:rPr>
          <w:rFonts w:eastAsiaTheme="minorHAnsi" w:cs="Arial"/>
          <w:b/>
          <w:sz w:val="28"/>
          <w:szCs w:val="28"/>
        </w:rPr>
      </w:pPr>
      <w:r w:rsidRPr="00BB14AB">
        <w:rPr>
          <w:rFonts w:eastAsiaTheme="minorHAnsi" w:cs="Arial"/>
          <w:b/>
          <w:sz w:val="28"/>
          <w:szCs w:val="28"/>
        </w:rPr>
        <w:lastRenderedPageBreak/>
        <w:t>Appendix D – Commercial Driver Application</w:t>
      </w:r>
    </w:p>
    <w:p w14:paraId="03A4734C" w14:textId="77777777" w:rsidR="00BB14AB" w:rsidRPr="00BB14AB" w:rsidRDefault="00BB14AB" w:rsidP="00BB14AB">
      <w:pPr>
        <w:spacing w:before="120" w:after="120" w:line="240" w:lineRule="auto"/>
        <w:rPr>
          <w:rFonts w:eastAsiaTheme="minorHAnsi" w:cs="Arial"/>
        </w:rPr>
      </w:pPr>
    </w:p>
    <w:p w14:paraId="56E7CF40" w14:textId="77777777" w:rsidR="00BB14AB" w:rsidRPr="00BB14AB" w:rsidRDefault="00BB14AB" w:rsidP="00BB14AB">
      <w:pPr>
        <w:spacing w:before="120" w:after="120" w:line="240" w:lineRule="auto"/>
        <w:rPr>
          <w:rFonts w:eastAsiaTheme="minorHAnsi" w:cs="Arial"/>
        </w:rPr>
      </w:pPr>
      <w:r w:rsidRPr="00BB14AB">
        <w:rPr>
          <w:rFonts w:eastAsiaTheme="minorHAnsi" w:cs="Arial"/>
        </w:rPr>
        <w:t>Date: _______________</w:t>
      </w:r>
    </w:p>
    <w:p w14:paraId="16069D46" w14:textId="77777777" w:rsidR="00BB14AB" w:rsidRPr="00BB14AB" w:rsidRDefault="00BB14AB" w:rsidP="00BB14AB">
      <w:pPr>
        <w:spacing w:before="120" w:after="120" w:line="240" w:lineRule="auto"/>
        <w:rPr>
          <w:rFonts w:eastAsiaTheme="minorHAnsi" w:cs="Arial"/>
        </w:rPr>
      </w:pPr>
      <w:r w:rsidRPr="00BB14AB">
        <w:rPr>
          <w:rFonts w:eastAsiaTheme="minorHAnsi" w:cs="Arial"/>
        </w:rPr>
        <w:t>Name (Print) First ________________     Middle _______________     Last ________________________</w:t>
      </w:r>
    </w:p>
    <w:p w14:paraId="16CC43CC" w14:textId="77777777" w:rsidR="00BB14AB" w:rsidRPr="00BB14AB" w:rsidRDefault="00BB14AB" w:rsidP="00BB14AB">
      <w:pPr>
        <w:spacing w:before="120" w:after="120" w:line="240" w:lineRule="auto"/>
        <w:rPr>
          <w:rFonts w:eastAsiaTheme="minorHAnsi" w:cs="Arial"/>
        </w:rPr>
      </w:pPr>
      <w:r w:rsidRPr="00BB14AB">
        <w:rPr>
          <w:rFonts w:eastAsiaTheme="minorHAnsi" w:cs="Arial"/>
        </w:rPr>
        <w:t>Home Address ________________________________________ Home Phone _____________________</w:t>
      </w:r>
    </w:p>
    <w:p w14:paraId="3551B9E2" w14:textId="77777777" w:rsidR="00BB14AB" w:rsidRPr="00BB14AB" w:rsidRDefault="00BB14AB" w:rsidP="00BB14AB">
      <w:pPr>
        <w:spacing w:before="120" w:after="120" w:line="240" w:lineRule="auto"/>
        <w:rPr>
          <w:rFonts w:eastAsiaTheme="minorHAnsi" w:cs="Arial"/>
        </w:rPr>
      </w:pPr>
      <w:r w:rsidRPr="00BB14AB">
        <w:rPr>
          <w:rFonts w:eastAsiaTheme="minorHAnsi" w:cs="Arial"/>
        </w:rPr>
        <w:t>City _____________________ State ______________ Zip _______ Cell Phone _____________________</w:t>
      </w:r>
    </w:p>
    <w:p w14:paraId="1B54E59A"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of Birth ______________________           Social Security Number _______ - _______ - __________</w:t>
      </w:r>
    </w:p>
    <w:p w14:paraId="22F8F7E6" w14:textId="77777777" w:rsidR="00BB14AB" w:rsidRPr="00BB14AB" w:rsidRDefault="00BB14AB" w:rsidP="00BB14AB">
      <w:pPr>
        <w:spacing w:before="120" w:after="0" w:line="240" w:lineRule="auto"/>
        <w:rPr>
          <w:rFonts w:eastAsiaTheme="minorHAnsi" w:cs="Arial"/>
        </w:rPr>
      </w:pPr>
    </w:p>
    <w:p w14:paraId="444AF9D0" w14:textId="77777777" w:rsidR="00BB14AB" w:rsidRPr="00BB14AB" w:rsidRDefault="00BB14AB" w:rsidP="00BB14AB">
      <w:pPr>
        <w:spacing w:after="0" w:line="240" w:lineRule="auto"/>
        <w:rPr>
          <w:rFonts w:eastAsiaTheme="minorHAnsi" w:cs="Arial"/>
          <w:b/>
        </w:rPr>
      </w:pPr>
    </w:p>
    <w:p w14:paraId="0B5E7071" w14:textId="77777777" w:rsidR="00BB14AB" w:rsidRPr="00BB14AB" w:rsidRDefault="00BB14AB" w:rsidP="00BB14AB">
      <w:pPr>
        <w:spacing w:after="0" w:line="240" w:lineRule="auto"/>
        <w:rPr>
          <w:rFonts w:eastAsiaTheme="minorHAnsi" w:cs="Arial"/>
          <w:b/>
        </w:rPr>
      </w:pPr>
      <w:r w:rsidRPr="00BB14AB">
        <w:rPr>
          <w:rFonts w:eastAsiaTheme="minorHAnsi" w:cs="Arial"/>
          <w:b/>
        </w:rPr>
        <w:t>Please list all addresses from the past three years.</w:t>
      </w:r>
    </w:p>
    <w:p w14:paraId="410C444A" w14:textId="77777777" w:rsidR="00BB14AB" w:rsidRPr="00BB14AB" w:rsidRDefault="00BB14AB" w:rsidP="00BB14AB">
      <w:pPr>
        <w:spacing w:after="0" w:line="240" w:lineRule="auto"/>
        <w:rPr>
          <w:rFonts w:eastAsiaTheme="minorHAnsi" w:cs="Arial"/>
        </w:rPr>
      </w:pPr>
    </w:p>
    <w:p w14:paraId="0EA4AF4A" w14:textId="77777777" w:rsidR="00BB14AB" w:rsidRPr="00BB14AB" w:rsidRDefault="00BB14AB" w:rsidP="00BB14AB">
      <w:pPr>
        <w:spacing w:after="120" w:line="240" w:lineRule="auto"/>
        <w:ind w:left="720" w:hanging="720"/>
        <w:rPr>
          <w:rFonts w:eastAsiaTheme="minorHAnsi" w:cs="Arial"/>
        </w:rPr>
      </w:pPr>
      <w:r w:rsidRPr="00BB14AB">
        <w:rPr>
          <w:rFonts w:eastAsiaTheme="minorHAnsi" w:cs="Arial"/>
        </w:rPr>
        <w:t>1</w:t>
      </w:r>
      <w:r w:rsidRPr="00BB14AB">
        <w:rPr>
          <w:rFonts w:eastAsiaTheme="minorHAnsi" w:cs="Arial"/>
        </w:rPr>
        <w:tab/>
        <w:t xml:space="preserve">Address ____________________________________________________________    </w:t>
      </w:r>
    </w:p>
    <w:p w14:paraId="5EE56CA4" w14:textId="77777777" w:rsidR="00BB14AB" w:rsidRPr="00BB14AB" w:rsidRDefault="00BB14AB" w:rsidP="00BB14AB">
      <w:pPr>
        <w:spacing w:before="120" w:after="120" w:line="240" w:lineRule="auto"/>
        <w:ind w:left="720"/>
        <w:rPr>
          <w:rFonts w:eastAsiaTheme="minorHAnsi" w:cs="Arial"/>
        </w:rPr>
      </w:pPr>
      <w:r w:rsidRPr="00BB14AB">
        <w:rPr>
          <w:rFonts w:eastAsiaTheme="minorHAnsi" w:cs="Arial"/>
        </w:rPr>
        <w:t xml:space="preserve">City _________________________ State __________________ Zip ____________ </w:t>
      </w:r>
    </w:p>
    <w:p w14:paraId="2285C9B7" w14:textId="77777777" w:rsidR="00BB14AB" w:rsidRPr="00BB14AB" w:rsidRDefault="00BB14AB" w:rsidP="00BB14AB">
      <w:pPr>
        <w:spacing w:before="120" w:after="0" w:line="240" w:lineRule="auto"/>
        <w:ind w:left="720"/>
        <w:rPr>
          <w:rFonts w:eastAsiaTheme="minorHAnsi" w:cs="Arial"/>
        </w:rPr>
      </w:pPr>
      <w:r w:rsidRPr="00BB14AB">
        <w:rPr>
          <w:rFonts w:eastAsiaTheme="minorHAnsi" w:cs="Arial"/>
        </w:rPr>
        <w:t>Dates from ____________________ to ____________________</w:t>
      </w:r>
    </w:p>
    <w:p w14:paraId="019827CF" w14:textId="77777777" w:rsidR="00BB14AB" w:rsidRPr="00BB14AB" w:rsidRDefault="00BB14AB" w:rsidP="00BB14AB">
      <w:pPr>
        <w:spacing w:before="120" w:after="0" w:line="240" w:lineRule="auto"/>
        <w:ind w:left="720"/>
        <w:rPr>
          <w:rFonts w:eastAsiaTheme="minorHAnsi" w:cs="Arial"/>
        </w:rPr>
      </w:pPr>
    </w:p>
    <w:p w14:paraId="453BD7C3" w14:textId="77777777" w:rsidR="00BB14AB" w:rsidRPr="00BB14AB" w:rsidRDefault="00BB14AB" w:rsidP="00BB14AB">
      <w:pPr>
        <w:spacing w:after="120" w:line="240" w:lineRule="auto"/>
        <w:ind w:left="720" w:hanging="720"/>
        <w:rPr>
          <w:rFonts w:eastAsiaTheme="minorHAnsi" w:cs="Arial"/>
        </w:rPr>
      </w:pPr>
      <w:r w:rsidRPr="00BB14AB">
        <w:rPr>
          <w:rFonts w:eastAsiaTheme="minorHAnsi" w:cs="Arial"/>
        </w:rPr>
        <w:t>2</w:t>
      </w:r>
      <w:r w:rsidRPr="00BB14AB">
        <w:rPr>
          <w:rFonts w:eastAsiaTheme="minorHAnsi" w:cs="Arial"/>
        </w:rPr>
        <w:tab/>
        <w:t xml:space="preserve">Address ____________________________________________________________    </w:t>
      </w:r>
    </w:p>
    <w:p w14:paraId="23D12A16" w14:textId="77777777" w:rsidR="00BB14AB" w:rsidRPr="00BB14AB" w:rsidRDefault="00BB14AB" w:rsidP="00BB14AB">
      <w:pPr>
        <w:spacing w:before="120" w:after="120" w:line="240" w:lineRule="auto"/>
        <w:ind w:left="720"/>
        <w:rPr>
          <w:rFonts w:eastAsiaTheme="minorHAnsi" w:cs="Arial"/>
        </w:rPr>
      </w:pPr>
      <w:r w:rsidRPr="00BB14AB">
        <w:rPr>
          <w:rFonts w:eastAsiaTheme="minorHAnsi" w:cs="Arial"/>
        </w:rPr>
        <w:t xml:space="preserve">City _________________________ State __________________ Zip ____________ </w:t>
      </w:r>
    </w:p>
    <w:p w14:paraId="2A484F8E" w14:textId="77777777" w:rsidR="00BB14AB" w:rsidRPr="00BB14AB" w:rsidRDefault="00BB14AB" w:rsidP="00BB14AB">
      <w:pPr>
        <w:spacing w:before="120" w:after="0" w:line="240" w:lineRule="auto"/>
        <w:ind w:left="720"/>
        <w:rPr>
          <w:rFonts w:eastAsiaTheme="minorHAnsi" w:cs="Arial"/>
        </w:rPr>
      </w:pPr>
      <w:r w:rsidRPr="00BB14AB">
        <w:rPr>
          <w:rFonts w:eastAsiaTheme="minorHAnsi" w:cs="Arial"/>
        </w:rPr>
        <w:t>Dates from ____________________ to ____________________</w:t>
      </w:r>
    </w:p>
    <w:p w14:paraId="3320D1F4" w14:textId="77777777" w:rsidR="00BB14AB" w:rsidRPr="00BB14AB" w:rsidRDefault="00BB14AB" w:rsidP="00BB14AB">
      <w:pPr>
        <w:spacing w:before="120" w:after="0" w:line="240" w:lineRule="auto"/>
        <w:ind w:left="720"/>
        <w:rPr>
          <w:rFonts w:eastAsiaTheme="minorHAnsi" w:cs="Arial"/>
        </w:rPr>
      </w:pPr>
    </w:p>
    <w:p w14:paraId="0D234F8A" w14:textId="77777777" w:rsidR="00BB14AB" w:rsidRPr="00BB14AB" w:rsidRDefault="00BB14AB" w:rsidP="00BB14AB">
      <w:pPr>
        <w:spacing w:after="120" w:line="240" w:lineRule="auto"/>
        <w:ind w:left="720" w:hanging="720"/>
        <w:rPr>
          <w:rFonts w:eastAsiaTheme="minorHAnsi" w:cs="Arial"/>
        </w:rPr>
      </w:pPr>
      <w:r w:rsidRPr="00BB14AB">
        <w:rPr>
          <w:rFonts w:eastAsiaTheme="minorHAnsi" w:cs="Arial"/>
        </w:rPr>
        <w:t>3</w:t>
      </w:r>
      <w:r w:rsidRPr="00BB14AB">
        <w:rPr>
          <w:rFonts w:eastAsiaTheme="minorHAnsi" w:cs="Arial"/>
        </w:rPr>
        <w:tab/>
        <w:t xml:space="preserve">Address ____________________________________________________________    </w:t>
      </w:r>
    </w:p>
    <w:p w14:paraId="1EAF2911" w14:textId="77777777" w:rsidR="00BB14AB" w:rsidRPr="00BB14AB" w:rsidRDefault="00BB14AB" w:rsidP="00BB14AB">
      <w:pPr>
        <w:spacing w:before="120" w:after="120" w:line="240" w:lineRule="auto"/>
        <w:ind w:left="720"/>
        <w:rPr>
          <w:rFonts w:eastAsiaTheme="minorHAnsi" w:cs="Arial"/>
        </w:rPr>
      </w:pPr>
      <w:r w:rsidRPr="00BB14AB">
        <w:rPr>
          <w:rFonts w:eastAsiaTheme="minorHAnsi" w:cs="Arial"/>
        </w:rPr>
        <w:t xml:space="preserve">City _________________________ State __________________ Zip ____________ </w:t>
      </w:r>
    </w:p>
    <w:p w14:paraId="40C7330A" w14:textId="77777777" w:rsidR="00BB14AB" w:rsidRPr="00BB14AB" w:rsidRDefault="00BB14AB" w:rsidP="00BB14AB">
      <w:pPr>
        <w:spacing w:before="120" w:after="0" w:line="240" w:lineRule="auto"/>
        <w:ind w:left="720"/>
        <w:rPr>
          <w:rFonts w:eastAsiaTheme="minorHAnsi" w:cs="Arial"/>
        </w:rPr>
      </w:pPr>
      <w:r w:rsidRPr="00BB14AB">
        <w:rPr>
          <w:rFonts w:eastAsiaTheme="minorHAnsi" w:cs="Arial"/>
        </w:rPr>
        <w:t>Dates from ____________________ to ____________________</w:t>
      </w:r>
    </w:p>
    <w:p w14:paraId="34FDD383" w14:textId="77777777" w:rsidR="00BB14AB" w:rsidRPr="00BB14AB" w:rsidRDefault="00BB14AB" w:rsidP="00BB14AB">
      <w:pPr>
        <w:spacing w:before="120" w:after="0" w:line="240" w:lineRule="auto"/>
        <w:ind w:left="720"/>
        <w:rPr>
          <w:rFonts w:eastAsiaTheme="minorHAnsi" w:cs="Arial"/>
        </w:rPr>
      </w:pPr>
    </w:p>
    <w:p w14:paraId="08A80A02" w14:textId="77777777" w:rsidR="00BB14AB" w:rsidRPr="00BB14AB" w:rsidRDefault="00BB14AB" w:rsidP="00BB14AB">
      <w:pPr>
        <w:spacing w:before="120" w:after="0" w:line="240" w:lineRule="auto"/>
        <w:rPr>
          <w:rFonts w:eastAsiaTheme="minorHAnsi" w:cs="Arial"/>
        </w:rPr>
      </w:pPr>
    </w:p>
    <w:p w14:paraId="319491CB" w14:textId="77777777" w:rsidR="00BB14AB" w:rsidRPr="00BB14AB" w:rsidRDefault="00BB14AB" w:rsidP="00BB14AB">
      <w:pPr>
        <w:spacing w:after="0" w:line="240" w:lineRule="auto"/>
        <w:rPr>
          <w:rFonts w:eastAsiaTheme="minorHAnsi" w:cs="Arial"/>
          <w:b/>
        </w:rPr>
      </w:pPr>
      <w:r w:rsidRPr="00BB14AB">
        <w:rPr>
          <w:rFonts w:eastAsiaTheme="minorHAnsi" w:cs="Arial"/>
          <w:b/>
        </w:rPr>
        <w:t>Please provide driver’s license information for all licenses held in the past three years.</w:t>
      </w:r>
    </w:p>
    <w:p w14:paraId="2BA9F2E3" w14:textId="77777777" w:rsidR="00BB14AB" w:rsidRPr="00BB14AB" w:rsidRDefault="00BB14AB" w:rsidP="00BB14AB">
      <w:pPr>
        <w:spacing w:after="0" w:line="240" w:lineRule="auto"/>
        <w:rPr>
          <w:rFonts w:eastAsiaTheme="minorHAnsi" w:cs="Arial"/>
        </w:rPr>
      </w:pPr>
    </w:p>
    <w:p w14:paraId="31D7B5A6" w14:textId="77777777" w:rsidR="00BB14AB" w:rsidRPr="00BB14AB" w:rsidRDefault="00BB14AB" w:rsidP="00BB14AB">
      <w:pPr>
        <w:spacing w:before="120" w:after="120" w:line="240" w:lineRule="auto"/>
        <w:rPr>
          <w:rFonts w:eastAsiaTheme="minorHAnsi" w:cs="Arial"/>
        </w:rPr>
      </w:pPr>
      <w:r w:rsidRPr="00BB14AB">
        <w:rPr>
          <w:rFonts w:eastAsiaTheme="minorHAnsi" w:cs="Arial"/>
        </w:rPr>
        <w:t>State _______________ Number __________________________ Expiration Date __________________</w:t>
      </w:r>
    </w:p>
    <w:p w14:paraId="3B606A36" w14:textId="77777777" w:rsidR="00BB14AB" w:rsidRPr="00BB14AB" w:rsidRDefault="00BB14AB" w:rsidP="00BB14AB">
      <w:pPr>
        <w:spacing w:before="120" w:after="120" w:line="240" w:lineRule="auto"/>
        <w:rPr>
          <w:rFonts w:eastAsiaTheme="minorHAnsi" w:cs="Arial"/>
        </w:rPr>
      </w:pPr>
      <w:r w:rsidRPr="00BB14AB">
        <w:rPr>
          <w:rFonts w:eastAsiaTheme="minorHAnsi" w:cs="Arial"/>
        </w:rPr>
        <w:t>State _______________ Number __________________________ Expiration Date __________________</w:t>
      </w:r>
    </w:p>
    <w:p w14:paraId="7CD76956" w14:textId="77777777" w:rsidR="00BB14AB" w:rsidRPr="00BB14AB" w:rsidRDefault="00BB14AB" w:rsidP="00BB14AB">
      <w:pPr>
        <w:spacing w:before="120" w:after="120" w:line="240" w:lineRule="auto"/>
        <w:rPr>
          <w:rFonts w:eastAsiaTheme="minorHAnsi" w:cs="Arial"/>
        </w:rPr>
      </w:pPr>
      <w:r w:rsidRPr="00BB14AB">
        <w:rPr>
          <w:rFonts w:eastAsiaTheme="minorHAnsi" w:cs="Arial"/>
        </w:rPr>
        <w:t>State _______________ Number __________________________ Expiration Date __________________</w:t>
      </w:r>
    </w:p>
    <w:p w14:paraId="6EF112A2" w14:textId="77777777" w:rsidR="00BB14AB" w:rsidRPr="00BB14AB" w:rsidRDefault="00BB14AB" w:rsidP="00BB14AB">
      <w:pPr>
        <w:spacing w:after="0" w:line="240" w:lineRule="auto"/>
        <w:rPr>
          <w:rFonts w:eastAsiaTheme="minorHAnsi" w:cs="Arial"/>
          <w:b/>
        </w:rPr>
      </w:pPr>
      <w:r w:rsidRPr="00BB14AB">
        <w:rPr>
          <w:rFonts w:eastAsiaTheme="minorHAnsi" w:cs="Arial"/>
          <w:b/>
        </w:rPr>
        <w:br w:type="page"/>
      </w:r>
    </w:p>
    <w:p w14:paraId="3164BD93" w14:textId="77777777" w:rsidR="00BB14AB" w:rsidRPr="00BB14AB" w:rsidRDefault="00BB14AB" w:rsidP="00BB14AB">
      <w:pPr>
        <w:spacing w:after="0" w:line="240" w:lineRule="auto"/>
        <w:rPr>
          <w:rFonts w:eastAsiaTheme="minorHAnsi" w:cs="Arial"/>
          <w:b/>
        </w:rPr>
      </w:pPr>
      <w:r w:rsidRPr="00BB14AB">
        <w:rPr>
          <w:rFonts w:eastAsiaTheme="minorHAnsi" w:cs="Arial"/>
          <w:b/>
        </w:rPr>
        <w:lastRenderedPageBreak/>
        <w:t>Experience:</w:t>
      </w:r>
    </w:p>
    <w:p w14:paraId="00C97976" w14:textId="77777777" w:rsidR="00BB14AB" w:rsidRPr="00BB14AB" w:rsidRDefault="00BB14AB" w:rsidP="00BB14AB">
      <w:pPr>
        <w:spacing w:before="120" w:after="0" w:line="240" w:lineRule="auto"/>
        <w:rPr>
          <w:rFonts w:eastAsiaTheme="minorHAnsi" w:cs="Arial"/>
        </w:rPr>
      </w:pPr>
      <w:r w:rsidRPr="00BB14AB">
        <w:rPr>
          <w:rFonts w:eastAsiaTheme="minorHAnsi" w:cs="Arial"/>
        </w:rPr>
        <w:t xml:space="preserve">__________________________     ____________ to ____________     ____________________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BB14AB" w:rsidRPr="00BB14AB" w14:paraId="473876DF" w14:textId="77777777" w:rsidTr="00CC0DBE">
        <w:tc>
          <w:tcPr>
            <w:tcW w:w="3192" w:type="dxa"/>
          </w:tcPr>
          <w:p w14:paraId="4C455B2A"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Type of vehicle driven</w:t>
            </w:r>
          </w:p>
        </w:tc>
        <w:tc>
          <w:tcPr>
            <w:tcW w:w="3192" w:type="dxa"/>
          </w:tcPr>
          <w:p w14:paraId="1BC7360C"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Date</w:t>
            </w:r>
          </w:p>
        </w:tc>
        <w:tc>
          <w:tcPr>
            <w:tcW w:w="3192" w:type="dxa"/>
          </w:tcPr>
          <w:p w14:paraId="44713CDB"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Approximate miles driven</w:t>
            </w:r>
          </w:p>
        </w:tc>
      </w:tr>
    </w:tbl>
    <w:p w14:paraId="5C3536A1" w14:textId="77777777" w:rsidR="00BB14AB" w:rsidRPr="00BB14AB" w:rsidRDefault="00BB14AB" w:rsidP="00BB14AB">
      <w:pPr>
        <w:spacing w:before="120" w:after="0" w:line="240" w:lineRule="auto"/>
        <w:rPr>
          <w:rFonts w:eastAsiaTheme="minorHAnsi" w:cs="Arial"/>
        </w:rPr>
      </w:pPr>
      <w:r w:rsidRPr="00BB14AB">
        <w:rPr>
          <w:rFonts w:eastAsiaTheme="minorHAnsi" w:cs="Arial"/>
        </w:rPr>
        <w:t xml:space="preserve">__________________________     ____________ to ____________     ____________________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BB14AB" w:rsidRPr="00BB14AB" w14:paraId="56D99DA1" w14:textId="77777777" w:rsidTr="00CC0DBE">
        <w:tc>
          <w:tcPr>
            <w:tcW w:w="3192" w:type="dxa"/>
          </w:tcPr>
          <w:p w14:paraId="007DB4BB"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Type of vehicle driven</w:t>
            </w:r>
          </w:p>
        </w:tc>
        <w:tc>
          <w:tcPr>
            <w:tcW w:w="3192" w:type="dxa"/>
          </w:tcPr>
          <w:p w14:paraId="718B0F2C"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Date</w:t>
            </w:r>
          </w:p>
        </w:tc>
        <w:tc>
          <w:tcPr>
            <w:tcW w:w="3192" w:type="dxa"/>
          </w:tcPr>
          <w:p w14:paraId="7ED1EF63"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Approximate miles driven</w:t>
            </w:r>
          </w:p>
        </w:tc>
      </w:tr>
    </w:tbl>
    <w:p w14:paraId="7580FC48" w14:textId="77777777" w:rsidR="00BB14AB" w:rsidRPr="00BB14AB" w:rsidRDefault="00BB14AB" w:rsidP="00BB14AB">
      <w:pPr>
        <w:spacing w:before="120" w:after="0" w:line="240" w:lineRule="auto"/>
        <w:rPr>
          <w:rFonts w:eastAsiaTheme="minorHAnsi" w:cs="Arial"/>
        </w:rPr>
      </w:pPr>
      <w:r w:rsidRPr="00BB14AB">
        <w:rPr>
          <w:rFonts w:eastAsiaTheme="minorHAnsi" w:cs="Arial"/>
        </w:rPr>
        <w:t xml:space="preserve">__________________________     ____________ to ____________     ____________________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BB14AB" w:rsidRPr="00BB14AB" w14:paraId="7C729D88" w14:textId="77777777" w:rsidTr="00CC0DBE">
        <w:tc>
          <w:tcPr>
            <w:tcW w:w="3192" w:type="dxa"/>
          </w:tcPr>
          <w:p w14:paraId="705B4B57"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Type of vehicle driven</w:t>
            </w:r>
          </w:p>
        </w:tc>
        <w:tc>
          <w:tcPr>
            <w:tcW w:w="3192" w:type="dxa"/>
          </w:tcPr>
          <w:p w14:paraId="79664C1A"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Date</w:t>
            </w:r>
          </w:p>
        </w:tc>
        <w:tc>
          <w:tcPr>
            <w:tcW w:w="3192" w:type="dxa"/>
          </w:tcPr>
          <w:p w14:paraId="64827941" w14:textId="77777777" w:rsidR="00BB14AB" w:rsidRPr="00BB14AB" w:rsidRDefault="00BB14AB" w:rsidP="00BB14AB">
            <w:pPr>
              <w:spacing w:before="120" w:after="0" w:line="240" w:lineRule="auto"/>
              <w:rPr>
                <w:rFonts w:eastAsiaTheme="minorHAnsi" w:cs="Arial"/>
                <w:sz w:val="24"/>
                <w:szCs w:val="24"/>
              </w:rPr>
            </w:pPr>
            <w:r w:rsidRPr="00BB14AB">
              <w:rPr>
                <w:rFonts w:eastAsiaTheme="minorHAnsi" w:cs="Arial"/>
              </w:rPr>
              <w:t>Approximate miles driven</w:t>
            </w:r>
          </w:p>
        </w:tc>
      </w:tr>
    </w:tbl>
    <w:p w14:paraId="54127253" w14:textId="77777777" w:rsidR="00BB14AB" w:rsidRPr="00BB14AB" w:rsidRDefault="00BB14AB" w:rsidP="00BB14AB">
      <w:pPr>
        <w:spacing w:after="0" w:line="240" w:lineRule="auto"/>
        <w:rPr>
          <w:rFonts w:eastAsiaTheme="minorHAnsi" w:cs="Arial"/>
          <w:b/>
        </w:rPr>
      </w:pPr>
    </w:p>
    <w:p w14:paraId="62B8C72C" w14:textId="77777777" w:rsidR="00BB14AB" w:rsidRPr="00BB14AB" w:rsidRDefault="00BB14AB" w:rsidP="00BB14AB">
      <w:pPr>
        <w:spacing w:after="0" w:line="240" w:lineRule="auto"/>
        <w:rPr>
          <w:rFonts w:eastAsiaTheme="minorHAnsi" w:cs="Arial"/>
          <w:b/>
        </w:rPr>
      </w:pPr>
      <w:r w:rsidRPr="00BB14AB">
        <w:rPr>
          <w:rFonts w:eastAsiaTheme="minorHAnsi" w:cs="Arial"/>
          <w:b/>
        </w:rPr>
        <w:t>Please list all accidents in the past three years. If none, write NONE.</w:t>
      </w:r>
    </w:p>
    <w:p w14:paraId="65BDC7D6" w14:textId="77777777" w:rsidR="00BB14AB" w:rsidRPr="00BB14AB" w:rsidRDefault="00BB14AB" w:rsidP="00BB14AB">
      <w:pPr>
        <w:spacing w:after="0" w:line="240" w:lineRule="auto"/>
        <w:rPr>
          <w:rFonts w:eastAsiaTheme="minorHAnsi" w:cs="Arial"/>
          <w:b/>
        </w:rPr>
      </w:pPr>
    </w:p>
    <w:p w14:paraId="3CA84950" w14:textId="77777777" w:rsidR="00BB14AB" w:rsidRPr="00BB14AB" w:rsidRDefault="00BB14AB" w:rsidP="00BB14AB">
      <w:pPr>
        <w:spacing w:after="120" w:line="240" w:lineRule="auto"/>
        <w:rPr>
          <w:rFonts w:eastAsiaTheme="minorHAnsi" w:cs="Arial"/>
        </w:rPr>
      </w:pPr>
      <w:r w:rsidRPr="00BB14AB">
        <w:rPr>
          <w:rFonts w:eastAsiaTheme="minorHAnsi" w:cs="Arial"/>
        </w:rPr>
        <w:t>Date _____________ Describe ___________________________________ Fatalities ____ Injuries _____</w:t>
      </w:r>
    </w:p>
    <w:p w14:paraId="1F116379" w14:textId="77777777" w:rsidR="00BB14AB" w:rsidRPr="00BB14AB" w:rsidRDefault="00BB14AB" w:rsidP="00BB14AB">
      <w:pPr>
        <w:spacing w:before="120" w:after="120" w:line="240" w:lineRule="auto"/>
        <w:rPr>
          <w:rFonts w:eastAsiaTheme="minorHAnsi" w:cs="Arial"/>
        </w:rPr>
      </w:pPr>
      <w:r w:rsidRPr="00BB14AB">
        <w:rPr>
          <w:rFonts w:eastAsiaTheme="minorHAnsi" w:cs="Arial"/>
        </w:rPr>
        <w:t>Date _____________ Describe ___________________________________ Fatalities ____ Injuries _____</w:t>
      </w:r>
    </w:p>
    <w:p w14:paraId="7921D186" w14:textId="77777777" w:rsidR="00BB14AB" w:rsidRPr="00BB14AB" w:rsidRDefault="00BB14AB" w:rsidP="00BB14AB">
      <w:pPr>
        <w:spacing w:after="120" w:line="240" w:lineRule="auto"/>
        <w:rPr>
          <w:rFonts w:eastAsiaTheme="minorHAnsi" w:cs="Arial"/>
        </w:rPr>
      </w:pPr>
      <w:r w:rsidRPr="00BB14AB">
        <w:rPr>
          <w:rFonts w:eastAsiaTheme="minorHAnsi" w:cs="Arial"/>
        </w:rPr>
        <w:t>Date _____________ Describe ___________________________________ Fatalities ____ Injuries _____</w:t>
      </w:r>
    </w:p>
    <w:p w14:paraId="21700734" w14:textId="77777777" w:rsidR="00BB14AB" w:rsidRPr="00BB14AB" w:rsidRDefault="00BB14AB" w:rsidP="00BB14AB">
      <w:pPr>
        <w:spacing w:after="120" w:line="240" w:lineRule="auto"/>
        <w:rPr>
          <w:rFonts w:eastAsiaTheme="minorHAnsi" w:cs="Arial"/>
        </w:rPr>
      </w:pPr>
      <w:r w:rsidRPr="00BB14AB">
        <w:rPr>
          <w:rFonts w:eastAsiaTheme="minorHAnsi" w:cs="Arial"/>
        </w:rPr>
        <w:t>Date _____________ Describe ___________________________________ Fatalities ____ Injuries _____</w:t>
      </w:r>
    </w:p>
    <w:p w14:paraId="61D123BD" w14:textId="77777777" w:rsidR="00BB14AB" w:rsidRPr="00BB14AB" w:rsidRDefault="00BB14AB" w:rsidP="00BB14AB">
      <w:pPr>
        <w:spacing w:after="0" w:line="240" w:lineRule="auto"/>
        <w:rPr>
          <w:rFonts w:eastAsiaTheme="minorHAnsi" w:cs="Arial"/>
          <w:b/>
        </w:rPr>
      </w:pPr>
    </w:p>
    <w:p w14:paraId="2F54FF4D" w14:textId="77777777" w:rsidR="00BB14AB" w:rsidRPr="00BB14AB" w:rsidRDefault="00BB14AB" w:rsidP="00BB14AB">
      <w:pPr>
        <w:spacing w:after="0" w:line="240" w:lineRule="auto"/>
        <w:rPr>
          <w:rFonts w:eastAsiaTheme="minorHAnsi" w:cs="Arial"/>
          <w:b/>
        </w:rPr>
      </w:pPr>
    </w:p>
    <w:p w14:paraId="6AD2E731" w14:textId="77777777" w:rsidR="00BB14AB" w:rsidRPr="00BB14AB" w:rsidRDefault="00BB14AB" w:rsidP="00BB14AB">
      <w:pPr>
        <w:spacing w:after="0" w:line="240" w:lineRule="auto"/>
        <w:rPr>
          <w:rFonts w:eastAsiaTheme="minorHAnsi" w:cs="Arial"/>
          <w:b/>
        </w:rPr>
      </w:pPr>
      <w:r w:rsidRPr="00BB14AB">
        <w:rPr>
          <w:rFonts w:eastAsiaTheme="minorHAnsi" w:cs="Arial"/>
          <w:b/>
        </w:rPr>
        <w:t>Please list all traffic violation convictions in the past three years. If none, write NONE.</w:t>
      </w:r>
    </w:p>
    <w:p w14:paraId="37FC21D0" w14:textId="77777777" w:rsidR="00BB14AB" w:rsidRPr="00BB14AB" w:rsidRDefault="00BB14AB" w:rsidP="00BB14AB">
      <w:pPr>
        <w:spacing w:after="0" w:line="240" w:lineRule="auto"/>
        <w:rPr>
          <w:rFonts w:eastAsiaTheme="minorHAnsi" w:cs="Arial"/>
          <w:b/>
        </w:rPr>
      </w:pPr>
    </w:p>
    <w:p w14:paraId="5EA9E853" w14:textId="77777777" w:rsidR="00BB14AB" w:rsidRPr="00BB14AB" w:rsidRDefault="00BB14AB" w:rsidP="00BB14AB">
      <w:pPr>
        <w:spacing w:after="120" w:line="240" w:lineRule="auto"/>
        <w:rPr>
          <w:rFonts w:eastAsiaTheme="minorHAnsi" w:cs="Arial"/>
        </w:rPr>
      </w:pPr>
      <w:r w:rsidRPr="00BB14AB">
        <w:rPr>
          <w:rFonts w:eastAsiaTheme="minorHAnsi" w:cs="Arial"/>
        </w:rPr>
        <w:t>Date _____________ Violation _________________________________ State _______ CMV:  Yes / No</w:t>
      </w:r>
    </w:p>
    <w:p w14:paraId="3742A819"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_____________ Violation _________________________________ State _______ CMV:  Yes / No</w:t>
      </w:r>
    </w:p>
    <w:p w14:paraId="133788CC"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_____________ Violation _________________________________ State _______ CMV:  Yes / No</w:t>
      </w:r>
    </w:p>
    <w:p w14:paraId="5487B90C"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_____________ Violation _________________________________ State _______ CMV:  Yes / No</w:t>
      </w:r>
    </w:p>
    <w:p w14:paraId="75D2F160"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_____________ Violation _________________________________ State _______ CMV:  Yes / No</w:t>
      </w:r>
    </w:p>
    <w:p w14:paraId="3882DEEB"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_____________ Violation _________________________________ State _______ CMV:  Yes / No</w:t>
      </w:r>
    </w:p>
    <w:p w14:paraId="0FAEBEB5"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_____________ Violation _________________________________ State _______ CMV:  Yes / No</w:t>
      </w:r>
    </w:p>
    <w:p w14:paraId="3DD6D75B"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_____________ Violation _________________________________ State _______ CMV:  Yes / No</w:t>
      </w:r>
    </w:p>
    <w:p w14:paraId="7610A156" w14:textId="77777777" w:rsidR="00BB14AB" w:rsidRPr="00BB14AB" w:rsidRDefault="00BB14AB" w:rsidP="00BB14AB">
      <w:pPr>
        <w:spacing w:after="0" w:line="240" w:lineRule="auto"/>
        <w:rPr>
          <w:rFonts w:eastAsiaTheme="minorHAnsi" w:cs="Arial"/>
          <w:b/>
        </w:rPr>
      </w:pPr>
    </w:p>
    <w:p w14:paraId="770A53EE" w14:textId="77777777" w:rsidR="00BB14AB" w:rsidRPr="00BB14AB" w:rsidRDefault="00BB14AB" w:rsidP="00BB14AB">
      <w:pPr>
        <w:spacing w:after="0" w:line="240" w:lineRule="auto"/>
        <w:rPr>
          <w:rFonts w:eastAsiaTheme="minorHAnsi" w:cs="Arial"/>
          <w:b/>
        </w:rPr>
      </w:pPr>
    </w:p>
    <w:p w14:paraId="6242BCAE" w14:textId="77777777" w:rsidR="00BB14AB" w:rsidRPr="00BB14AB" w:rsidRDefault="00BB14AB" w:rsidP="00BB14AB">
      <w:pPr>
        <w:spacing w:after="0" w:line="240" w:lineRule="auto"/>
        <w:rPr>
          <w:rFonts w:eastAsiaTheme="minorHAnsi" w:cs="Arial"/>
          <w:b/>
        </w:rPr>
      </w:pPr>
      <w:r w:rsidRPr="00BB14AB">
        <w:rPr>
          <w:rFonts w:eastAsiaTheme="minorHAnsi" w:cs="Arial"/>
          <w:b/>
        </w:rPr>
        <w:t>Have you ever had a driver’s license denied, suspended, revoked or canceled by any issuing agency?</w:t>
      </w:r>
    </w:p>
    <w:p w14:paraId="354D5CB8" w14:textId="77777777" w:rsidR="00BB14AB" w:rsidRPr="00BB14AB" w:rsidRDefault="00BB14AB" w:rsidP="00BB14AB">
      <w:pPr>
        <w:spacing w:after="0" w:line="240" w:lineRule="auto"/>
        <w:rPr>
          <w:rFonts w:eastAsiaTheme="minorHAnsi" w:cs="Arial"/>
          <w:b/>
        </w:rPr>
      </w:pPr>
    </w:p>
    <w:p w14:paraId="73EABBD5" w14:textId="77777777" w:rsidR="00BB14AB" w:rsidRPr="00BB14AB" w:rsidRDefault="00BB14AB" w:rsidP="00BB14AB">
      <w:pPr>
        <w:spacing w:after="120" w:line="240" w:lineRule="auto"/>
        <w:rPr>
          <w:rFonts w:eastAsiaTheme="minorHAnsi" w:cs="Arial"/>
        </w:rPr>
      </w:pPr>
      <w:r w:rsidRPr="00BB14AB">
        <w:rPr>
          <w:rFonts w:eastAsiaTheme="minorHAnsi" w:cs="Arial"/>
        </w:rPr>
        <w:t>_____ Yes   _____ No     If yes, list state of issuance and explanation: _____________________________</w:t>
      </w:r>
    </w:p>
    <w:p w14:paraId="0F34D50A" w14:textId="77777777" w:rsidR="00BB14AB" w:rsidRPr="00BB14AB" w:rsidRDefault="00BB14AB" w:rsidP="00BB14AB">
      <w:pPr>
        <w:spacing w:after="120" w:line="240" w:lineRule="auto"/>
        <w:rPr>
          <w:rFonts w:eastAsiaTheme="minorHAnsi" w:cs="Arial"/>
        </w:rPr>
      </w:pPr>
      <w:r w:rsidRPr="00BB14AB">
        <w:rPr>
          <w:rFonts w:eastAsiaTheme="minorHAnsi" w:cs="Arial"/>
        </w:rPr>
        <w:t>_____________________________________________________________________________________</w:t>
      </w:r>
    </w:p>
    <w:p w14:paraId="78DDA171" w14:textId="77777777" w:rsidR="00BB14AB" w:rsidRPr="00BB14AB" w:rsidRDefault="00BB14AB" w:rsidP="00BB14AB">
      <w:pPr>
        <w:tabs>
          <w:tab w:val="left" w:pos="2340"/>
          <w:tab w:val="left" w:pos="2520"/>
        </w:tabs>
        <w:spacing w:before="120" w:after="0" w:line="240" w:lineRule="auto"/>
        <w:rPr>
          <w:rFonts w:eastAsiaTheme="minorHAnsi" w:cs="Arial"/>
        </w:rPr>
      </w:pPr>
    </w:p>
    <w:p w14:paraId="698770D2" w14:textId="77777777" w:rsidR="00BB14AB" w:rsidRPr="00BB14AB" w:rsidRDefault="00BB14AB" w:rsidP="00BB14AB">
      <w:pPr>
        <w:tabs>
          <w:tab w:val="left" w:pos="2340"/>
          <w:tab w:val="left" w:pos="2520"/>
        </w:tabs>
        <w:spacing w:before="120" w:after="0" w:line="240" w:lineRule="auto"/>
        <w:rPr>
          <w:rFonts w:eastAsiaTheme="minorHAnsi" w:cs="Arial"/>
        </w:rPr>
      </w:pPr>
    </w:p>
    <w:p w14:paraId="0C002366" w14:textId="77777777" w:rsidR="00BB14AB" w:rsidRPr="00BB14AB" w:rsidRDefault="00BB14AB" w:rsidP="00BB14AB">
      <w:pPr>
        <w:spacing w:after="0" w:line="240" w:lineRule="auto"/>
        <w:rPr>
          <w:rFonts w:eastAsiaTheme="minorHAnsi" w:cs="Arial"/>
          <w:b/>
        </w:rPr>
      </w:pPr>
      <w:r w:rsidRPr="00BB14AB">
        <w:rPr>
          <w:rFonts w:eastAsiaTheme="minorHAnsi" w:cs="Arial"/>
          <w:b/>
        </w:rPr>
        <w:br w:type="page"/>
      </w:r>
    </w:p>
    <w:p w14:paraId="7C5AC43C" w14:textId="77777777" w:rsidR="00BB14AB" w:rsidRPr="00BB14AB" w:rsidRDefault="00BB14AB" w:rsidP="00BB14AB">
      <w:pPr>
        <w:spacing w:after="0" w:line="240" w:lineRule="auto"/>
        <w:rPr>
          <w:rFonts w:eastAsiaTheme="minorHAnsi" w:cs="Arial"/>
          <w:b/>
        </w:rPr>
      </w:pPr>
      <w:r w:rsidRPr="00BB14AB">
        <w:rPr>
          <w:rFonts w:eastAsiaTheme="minorHAnsi" w:cs="Arial"/>
          <w:b/>
        </w:rPr>
        <w:lastRenderedPageBreak/>
        <w:t xml:space="preserve">Please list your employment history for last 10 years. Account for gaps in employment. </w:t>
      </w:r>
    </w:p>
    <w:p w14:paraId="41273D3D" w14:textId="77777777" w:rsidR="00BB14AB" w:rsidRPr="00BB14AB" w:rsidRDefault="00BB14AB" w:rsidP="00BB14AB">
      <w:pPr>
        <w:spacing w:after="0" w:line="240" w:lineRule="auto"/>
        <w:rPr>
          <w:rFonts w:eastAsiaTheme="minorHAnsi" w:cs="Arial"/>
          <w:b/>
        </w:rPr>
      </w:pPr>
    </w:p>
    <w:p w14:paraId="1965285A" w14:textId="77777777" w:rsidR="00BB14AB" w:rsidRPr="00BB14AB" w:rsidRDefault="00BB14AB" w:rsidP="00BB14AB">
      <w:pPr>
        <w:spacing w:after="120" w:line="240" w:lineRule="auto"/>
        <w:ind w:left="360" w:hanging="360"/>
        <w:rPr>
          <w:rFonts w:eastAsiaTheme="minorHAnsi" w:cs="Arial"/>
        </w:rPr>
      </w:pPr>
      <w:r w:rsidRPr="00BB14AB">
        <w:rPr>
          <w:rFonts w:eastAsiaTheme="minorHAnsi" w:cs="Arial"/>
        </w:rPr>
        <w:t>1.</w:t>
      </w:r>
      <w:r w:rsidRPr="00BB14AB">
        <w:rPr>
          <w:rFonts w:eastAsiaTheme="minorHAnsi" w:cs="Arial"/>
        </w:rPr>
        <w:tab/>
        <w:t xml:space="preserve">Employer _______________________________   Dates: _______________ to _______________    </w:t>
      </w:r>
    </w:p>
    <w:p w14:paraId="58C9BA58" w14:textId="77777777" w:rsidR="00BB14AB" w:rsidRPr="00BB14AB" w:rsidRDefault="00BB14AB" w:rsidP="00BB14AB">
      <w:pPr>
        <w:spacing w:before="120" w:after="120" w:line="240" w:lineRule="auto"/>
        <w:ind w:left="360"/>
        <w:rPr>
          <w:rFonts w:eastAsiaTheme="minorHAnsi" w:cs="Arial"/>
        </w:rPr>
      </w:pPr>
      <w:r w:rsidRPr="00BB14AB">
        <w:rPr>
          <w:rFonts w:eastAsiaTheme="minorHAnsi" w:cs="Arial"/>
        </w:rPr>
        <w:t>Address _______________________________   Supervisor _____________________________</w:t>
      </w:r>
    </w:p>
    <w:p w14:paraId="4DFE9DE8" w14:textId="77777777" w:rsidR="00BB14AB" w:rsidRPr="00BB14AB" w:rsidRDefault="00BB14AB" w:rsidP="00BB14AB">
      <w:pPr>
        <w:spacing w:before="120" w:after="0" w:line="240" w:lineRule="auto"/>
        <w:ind w:left="360"/>
        <w:rPr>
          <w:rFonts w:eastAsiaTheme="minorHAnsi" w:cs="Arial"/>
        </w:rPr>
      </w:pPr>
      <w:r w:rsidRPr="00BB14AB">
        <w:rPr>
          <w:rFonts w:eastAsiaTheme="minorHAnsi" w:cs="Arial"/>
        </w:rPr>
        <w:t>City _____________________ State __________ Zip _________ Telephone _______________</w:t>
      </w:r>
    </w:p>
    <w:p w14:paraId="3BFCA240" w14:textId="77777777" w:rsidR="00BB14AB" w:rsidRPr="00BB14AB" w:rsidRDefault="00BB14AB" w:rsidP="00BB14AB">
      <w:pPr>
        <w:spacing w:before="120" w:after="0" w:line="240" w:lineRule="auto"/>
        <w:rPr>
          <w:rFonts w:eastAsiaTheme="minorHAnsi" w:cs="Arial"/>
        </w:rPr>
      </w:pPr>
      <w:r w:rsidRPr="00BB14AB">
        <w:rPr>
          <w:rFonts w:eastAsiaTheme="minorHAnsi" w:cs="Arial"/>
        </w:rPr>
        <w:t>Were you subject to FMCSA Regulations during this period?  Yes / No</w:t>
      </w:r>
    </w:p>
    <w:p w14:paraId="65E94A56" w14:textId="77777777" w:rsidR="00BB14AB" w:rsidRPr="00BB14AB" w:rsidRDefault="00BB14AB" w:rsidP="00BB14AB">
      <w:pPr>
        <w:spacing w:before="120" w:after="0" w:line="240" w:lineRule="auto"/>
        <w:rPr>
          <w:rFonts w:eastAsiaTheme="minorHAnsi" w:cs="Arial"/>
        </w:rPr>
      </w:pPr>
      <w:r w:rsidRPr="00BB14AB">
        <w:rPr>
          <w:rFonts w:eastAsiaTheme="minorHAnsi" w:cs="Arial"/>
        </w:rPr>
        <w:t>Were you subject to 49 CFR Part 40 controlled substance/alcohol testing during this period?   Yes / No</w:t>
      </w:r>
    </w:p>
    <w:p w14:paraId="41D5C452" w14:textId="77777777" w:rsidR="00BB14AB" w:rsidRPr="00BB14AB" w:rsidRDefault="00BB14AB" w:rsidP="00BB14AB">
      <w:pPr>
        <w:spacing w:before="120" w:after="0" w:line="240" w:lineRule="auto"/>
        <w:rPr>
          <w:rFonts w:eastAsiaTheme="minorHAnsi" w:cs="Arial"/>
        </w:rPr>
      </w:pPr>
      <w:r w:rsidRPr="00BB14AB">
        <w:rPr>
          <w:rFonts w:eastAsiaTheme="minorHAnsi" w:cs="Arial"/>
        </w:rPr>
        <w:t>Reason for leaving: ____________________________________________________________________</w:t>
      </w:r>
    </w:p>
    <w:p w14:paraId="40D95A07" w14:textId="77777777" w:rsidR="00BB14AB" w:rsidRPr="00BB14AB" w:rsidRDefault="00BB14AB" w:rsidP="00BB14AB">
      <w:pPr>
        <w:spacing w:after="120" w:line="240" w:lineRule="auto"/>
        <w:ind w:left="360" w:hanging="360"/>
        <w:rPr>
          <w:rFonts w:eastAsiaTheme="minorHAnsi" w:cs="Arial"/>
        </w:rPr>
      </w:pPr>
    </w:p>
    <w:p w14:paraId="6D5F8905" w14:textId="77777777" w:rsidR="00BB14AB" w:rsidRPr="00BB14AB" w:rsidRDefault="00BB14AB" w:rsidP="00BB14AB">
      <w:pPr>
        <w:spacing w:after="120" w:line="240" w:lineRule="auto"/>
        <w:ind w:left="360" w:hanging="360"/>
        <w:rPr>
          <w:rFonts w:eastAsiaTheme="minorHAnsi" w:cs="Arial"/>
        </w:rPr>
      </w:pPr>
      <w:r w:rsidRPr="00BB14AB">
        <w:rPr>
          <w:rFonts w:eastAsiaTheme="minorHAnsi" w:cs="Arial"/>
        </w:rPr>
        <w:t>2.</w:t>
      </w:r>
      <w:r w:rsidRPr="00BB14AB">
        <w:rPr>
          <w:rFonts w:eastAsiaTheme="minorHAnsi" w:cs="Arial"/>
        </w:rPr>
        <w:tab/>
        <w:t xml:space="preserve">Employer _____________________________   Dates: _______________ to _______________    </w:t>
      </w:r>
    </w:p>
    <w:p w14:paraId="051873CA" w14:textId="77777777" w:rsidR="00BB14AB" w:rsidRPr="00BB14AB" w:rsidRDefault="00BB14AB" w:rsidP="00BB14AB">
      <w:pPr>
        <w:spacing w:before="120" w:after="120" w:line="240" w:lineRule="auto"/>
        <w:ind w:left="360"/>
        <w:rPr>
          <w:rFonts w:eastAsiaTheme="minorHAnsi" w:cs="Arial"/>
        </w:rPr>
      </w:pPr>
      <w:r w:rsidRPr="00BB14AB">
        <w:rPr>
          <w:rFonts w:eastAsiaTheme="minorHAnsi" w:cs="Arial"/>
        </w:rPr>
        <w:t>Address _______________________________   Supervisor _____________________________</w:t>
      </w:r>
    </w:p>
    <w:p w14:paraId="161EC050" w14:textId="77777777" w:rsidR="00BB14AB" w:rsidRPr="00BB14AB" w:rsidRDefault="00BB14AB" w:rsidP="00BB14AB">
      <w:pPr>
        <w:spacing w:before="120" w:after="0" w:line="240" w:lineRule="auto"/>
        <w:ind w:left="360"/>
        <w:rPr>
          <w:rFonts w:eastAsiaTheme="minorHAnsi" w:cs="Arial"/>
        </w:rPr>
      </w:pPr>
      <w:r w:rsidRPr="00BB14AB">
        <w:rPr>
          <w:rFonts w:eastAsiaTheme="minorHAnsi" w:cs="Arial"/>
        </w:rPr>
        <w:t>City _____________________ State __________ Zip _________ Telephone _______________</w:t>
      </w:r>
    </w:p>
    <w:p w14:paraId="34C46BD2" w14:textId="77777777" w:rsidR="00BB14AB" w:rsidRPr="00BB14AB" w:rsidRDefault="00BB14AB" w:rsidP="00BB14AB">
      <w:pPr>
        <w:spacing w:before="120" w:after="0" w:line="240" w:lineRule="auto"/>
        <w:rPr>
          <w:rFonts w:eastAsiaTheme="minorHAnsi" w:cs="Arial"/>
        </w:rPr>
      </w:pPr>
      <w:r w:rsidRPr="00BB14AB">
        <w:rPr>
          <w:rFonts w:eastAsiaTheme="minorHAnsi" w:cs="Arial"/>
        </w:rPr>
        <w:t>Were you subject to FMCSA regulations during this period?  Yes / No</w:t>
      </w:r>
    </w:p>
    <w:p w14:paraId="6E6917F3" w14:textId="77777777" w:rsidR="00BB14AB" w:rsidRPr="00BB14AB" w:rsidRDefault="00BB14AB" w:rsidP="00BB14AB">
      <w:pPr>
        <w:spacing w:before="120" w:after="0" w:line="240" w:lineRule="auto"/>
        <w:rPr>
          <w:rFonts w:eastAsiaTheme="minorHAnsi" w:cs="Arial"/>
        </w:rPr>
      </w:pPr>
      <w:r w:rsidRPr="00BB14AB">
        <w:rPr>
          <w:rFonts w:eastAsiaTheme="minorHAnsi" w:cs="Arial"/>
        </w:rPr>
        <w:t>Were you subject to 49 CFR Part 40 controlled substance/alcohol testing during this period?   Yes / No</w:t>
      </w:r>
    </w:p>
    <w:p w14:paraId="50C8BC1D" w14:textId="77777777" w:rsidR="00BB14AB" w:rsidRPr="00BB14AB" w:rsidRDefault="00BB14AB" w:rsidP="00BB14AB">
      <w:pPr>
        <w:spacing w:before="120" w:after="0" w:line="240" w:lineRule="auto"/>
        <w:rPr>
          <w:rFonts w:eastAsiaTheme="minorHAnsi" w:cs="Arial"/>
        </w:rPr>
      </w:pPr>
      <w:r w:rsidRPr="00BB14AB">
        <w:rPr>
          <w:rFonts w:eastAsiaTheme="minorHAnsi" w:cs="Arial"/>
        </w:rPr>
        <w:t>Reason for leaving: ____________________________________________________________________</w:t>
      </w:r>
    </w:p>
    <w:p w14:paraId="3FE581AC" w14:textId="77777777" w:rsidR="00BB14AB" w:rsidRPr="00BB14AB" w:rsidRDefault="00BB14AB" w:rsidP="00BB14AB">
      <w:pPr>
        <w:spacing w:after="120" w:line="240" w:lineRule="auto"/>
        <w:ind w:left="360" w:hanging="360"/>
        <w:rPr>
          <w:rFonts w:eastAsiaTheme="minorHAnsi" w:cs="Arial"/>
        </w:rPr>
      </w:pPr>
    </w:p>
    <w:p w14:paraId="62AC74DB" w14:textId="77777777" w:rsidR="00BB14AB" w:rsidRPr="00BB14AB" w:rsidRDefault="00BB14AB" w:rsidP="00BB14AB">
      <w:pPr>
        <w:spacing w:after="120" w:line="240" w:lineRule="auto"/>
        <w:ind w:left="360" w:hanging="360"/>
        <w:rPr>
          <w:rFonts w:eastAsiaTheme="minorHAnsi" w:cs="Arial"/>
        </w:rPr>
      </w:pPr>
      <w:r w:rsidRPr="00BB14AB">
        <w:rPr>
          <w:rFonts w:eastAsiaTheme="minorHAnsi" w:cs="Arial"/>
        </w:rPr>
        <w:t>3.</w:t>
      </w:r>
      <w:r w:rsidRPr="00BB14AB">
        <w:rPr>
          <w:rFonts w:eastAsiaTheme="minorHAnsi" w:cs="Arial"/>
        </w:rPr>
        <w:tab/>
        <w:t xml:space="preserve">Employer _____________________________   Dates: _______________ to _______________    </w:t>
      </w:r>
    </w:p>
    <w:p w14:paraId="0D0BD971" w14:textId="77777777" w:rsidR="00BB14AB" w:rsidRPr="00BB14AB" w:rsidRDefault="00BB14AB" w:rsidP="00BB14AB">
      <w:pPr>
        <w:spacing w:before="120" w:after="120" w:line="240" w:lineRule="auto"/>
        <w:ind w:left="360"/>
        <w:rPr>
          <w:rFonts w:eastAsiaTheme="minorHAnsi" w:cs="Arial"/>
        </w:rPr>
      </w:pPr>
      <w:r w:rsidRPr="00BB14AB">
        <w:rPr>
          <w:rFonts w:eastAsiaTheme="minorHAnsi" w:cs="Arial"/>
        </w:rPr>
        <w:t>Address _______________________________   Supervisor _____________________________</w:t>
      </w:r>
    </w:p>
    <w:p w14:paraId="1AA17C66" w14:textId="77777777" w:rsidR="00BB14AB" w:rsidRPr="00BB14AB" w:rsidRDefault="00BB14AB" w:rsidP="00BB14AB">
      <w:pPr>
        <w:spacing w:before="120" w:after="0" w:line="240" w:lineRule="auto"/>
        <w:ind w:left="360"/>
        <w:rPr>
          <w:rFonts w:eastAsiaTheme="minorHAnsi" w:cs="Arial"/>
        </w:rPr>
      </w:pPr>
      <w:r w:rsidRPr="00BB14AB">
        <w:rPr>
          <w:rFonts w:eastAsiaTheme="minorHAnsi" w:cs="Arial"/>
        </w:rPr>
        <w:t>City _____________________ State __________ Zip _________ Telephone _______________</w:t>
      </w:r>
    </w:p>
    <w:p w14:paraId="402E1F4F" w14:textId="77777777" w:rsidR="00BB14AB" w:rsidRPr="00BB14AB" w:rsidRDefault="00BB14AB" w:rsidP="00BB14AB">
      <w:pPr>
        <w:spacing w:before="120" w:after="0" w:line="240" w:lineRule="auto"/>
        <w:rPr>
          <w:rFonts w:eastAsiaTheme="minorHAnsi" w:cs="Arial"/>
        </w:rPr>
      </w:pPr>
      <w:r w:rsidRPr="00BB14AB">
        <w:rPr>
          <w:rFonts w:eastAsiaTheme="minorHAnsi" w:cs="Arial"/>
        </w:rPr>
        <w:t>Were you subject to FMCSA regulations during this period?  Yes / No</w:t>
      </w:r>
    </w:p>
    <w:p w14:paraId="4473F3C3" w14:textId="77777777" w:rsidR="00BB14AB" w:rsidRPr="00BB14AB" w:rsidRDefault="00BB14AB" w:rsidP="00BB14AB">
      <w:pPr>
        <w:spacing w:before="120" w:after="0" w:line="240" w:lineRule="auto"/>
        <w:rPr>
          <w:rFonts w:eastAsiaTheme="minorHAnsi" w:cs="Arial"/>
        </w:rPr>
      </w:pPr>
      <w:r w:rsidRPr="00BB14AB">
        <w:rPr>
          <w:rFonts w:eastAsiaTheme="minorHAnsi" w:cs="Arial"/>
        </w:rPr>
        <w:t>Were you subject to 49 CFR Part 40 controlled substance/alcohol testing during this period?   Yes / No</w:t>
      </w:r>
    </w:p>
    <w:p w14:paraId="2F5B666B" w14:textId="77777777" w:rsidR="00BB14AB" w:rsidRPr="00BB14AB" w:rsidRDefault="00BB14AB" w:rsidP="00BB14AB">
      <w:pPr>
        <w:spacing w:before="120" w:after="0" w:line="240" w:lineRule="auto"/>
        <w:rPr>
          <w:rFonts w:eastAsiaTheme="minorHAnsi" w:cs="Arial"/>
        </w:rPr>
      </w:pPr>
      <w:r w:rsidRPr="00BB14AB">
        <w:rPr>
          <w:rFonts w:eastAsiaTheme="minorHAnsi" w:cs="Arial"/>
        </w:rPr>
        <w:t>Reason for leaving: ____________________________________________________________________</w:t>
      </w:r>
    </w:p>
    <w:p w14:paraId="6074E3E5" w14:textId="77777777" w:rsidR="00BB14AB" w:rsidRPr="00BB14AB" w:rsidRDefault="00BB14AB" w:rsidP="00BB14AB">
      <w:pPr>
        <w:spacing w:after="0" w:line="240" w:lineRule="auto"/>
        <w:rPr>
          <w:rFonts w:eastAsiaTheme="minorHAnsi" w:cs="Arial"/>
          <w:b/>
        </w:rPr>
      </w:pPr>
    </w:p>
    <w:p w14:paraId="7F57BDE6" w14:textId="77777777" w:rsidR="00BB14AB" w:rsidRPr="00BB14AB" w:rsidRDefault="00BB14AB" w:rsidP="00BB14AB">
      <w:pPr>
        <w:pBdr>
          <w:bottom w:val="single" w:sz="12" w:space="1" w:color="auto"/>
        </w:pBdr>
        <w:spacing w:after="0" w:line="240" w:lineRule="auto"/>
        <w:jc w:val="center"/>
        <w:rPr>
          <w:rFonts w:eastAsiaTheme="minorHAnsi" w:cs="Arial"/>
          <w:b/>
        </w:rPr>
      </w:pPr>
      <w:r w:rsidRPr="00BB14AB">
        <w:rPr>
          <w:rFonts w:eastAsiaTheme="minorHAnsi" w:cs="Arial"/>
          <w:b/>
        </w:rPr>
        <w:t>USE BACKSIDE OF SHEET FOR ADDITIONAL EMPLOYERS</w:t>
      </w:r>
    </w:p>
    <w:p w14:paraId="641D2E78" w14:textId="77777777" w:rsidR="00BB14AB" w:rsidRPr="00BB14AB" w:rsidRDefault="00BB14AB" w:rsidP="00BB14AB">
      <w:pPr>
        <w:pBdr>
          <w:bottom w:val="single" w:sz="12" w:space="1" w:color="auto"/>
        </w:pBdr>
        <w:spacing w:after="0" w:line="240" w:lineRule="auto"/>
        <w:jc w:val="center"/>
        <w:rPr>
          <w:rFonts w:eastAsiaTheme="minorHAnsi" w:cs="Arial"/>
          <w:b/>
          <w:u w:val="single"/>
        </w:rPr>
      </w:pPr>
    </w:p>
    <w:p w14:paraId="4E8C8CA2" w14:textId="77777777" w:rsidR="00BB14AB" w:rsidRPr="00BB14AB" w:rsidRDefault="00BB14AB" w:rsidP="00BB14AB">
      <w:pPr>
        <w:autoSpaceDE w:val="0"/>
        <w:autoSpaceDN w:val="0"/>
        <w:adjustRightInd w:val="0"/>
        <w:spacing w:after="0" w:line="240" w:lineRule="auto"/>
        <w:rPr>
          <w:rFonts w:eastAsiaTheme="minorHAnsi" w:cs="Arial"/>
          <w:b/>
        </w:rPr>
      </w:pPr>
    </w:p>
    <w:p w14:paraId="00FBF0EE" w14:textId="77777777" w:rsidR="00BB14AB" w:rsidRPr="00BB14AB" w:rsidRDefault="00BB14AB" w:rsidP="00BB14AB">
      <w:pPr>
        <w:autoSpaceDE w:val="0"/>
        <w:autoSpaceDN w:val="0"/>
        <w:adjustRightInd w:val="0"/>
        <w:spacing w:after="0" w:line="240" w:lineRule="auto"/>
        <w:rPr>
          <w:rFonts w:eastAsiaTheme="minorHAnsi" w:cs="Arial"/>
          <w:b/>
        </w:rPr>
      </w:pPr>
      <w:r w:rsidRPr="00BB14AB">
        <w:rPr>
          <w:rFonts w:eastAsiaTheme="minorHAnsi" w:cs="Arial"/>
          <w:b/>
        </w:rPr>
        <w:t>For driver applicants of commercial motor vehicles that require a Commercial Driver’s License (CDL) the applicant must disclose their controlled substance and alcohol status per the requirements of Federal DOT.</w:t>
      </w:r>
    </w:p>
    <w:p w14:paraId="5C569846" w14:textId="77777777" w:rsidR="00BB14AB" w:rsidRPr="00BB14AB" w:rsidRDefault="00BB14AB" w:rsidP="00BB14AB">
      <w:pPr>
        <w:autoSpaceDE w:val="0"/>
        <w:autoSpaceDN w:val="0"/>
        <w:adjustRightInd w:val="0"/>
        <w:spacing w:after="0" w:line="240" w:lineRule="auto"/>
        <w:rPr>
          <w:rFonts w:eastAsiaTheme="minorHAnsi" w:cs="Arial"/>
        </w:rPr>
      </w:pPr>
    </w:p>
    <w:p w14:paraId="011CB005" w14:textId="77777777" w:rsidR="00BB14AB" w:rsidRPr="00BB14AB" w:rsidRDefault="00BB14AB" w:rsidP="00BB14AB">
      <w:pPr>
        <w:spacing w:after="0" w:line="240" w:lineRule="auto"/>
        <w:rPr>
          <w:rFonts w:eastAsiaTheme="minorHAnsi" w:cs="Arial"/>
        </w:rPr>
      </w:pPr>
      <w:r w:rsidRPr="00BB14AB">
        <w:rPr>
          <w:rFonts w:eastAsiaTheme="minorHAnsi" w:cs="Arial"/>
        </w:rPr>
        <w:br w:type="page"/>
      </w:r>
    </w:p>
    <w:p w14:paraId="44994EB0"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lastRenderedPageBreak/>
        <w:t>As a prospective driver employee, you have the right to review information provided by previous employers. You have the right to have errors in the information corrected by the previous employer(s) and for that previous employer(s) to re-send the information, if the previous employer and the driver cannot agree on the accuracy of the information.</w:t>
      </w:r>
    </w:p>
    <w:p w14:paraId="486C897C" w14:textId="77777777" w:rsidR="00BB14AB" w:rsidRPr="00BB14AB" w:rsidRDefault="00BB14AB" w:rsidP="00BB14AB">
      <w:pPr>
        <w:autoSpaceDE w:val="0"/>
        <w:autoSpaceDN w:val="0"/>
        <w:adjustRightInd w:val="0"/>
        <w:spacing w:after="0" w:line="240" w:lineRule="auto"/>
        <w:rPr>
          <w:rFonts w:eastAsiaTheme="minorHAnsi" w:cs="Arial"/>
        </w:rPr>
      </w:pPr>
    </w:p>
    <w:p w14:paraId="06E32D4C"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 xml:space="preserve">Driver employees who have previous Department of Transportation (DOT) regulated employment history in the preceding three years and wish to review the information provided by the previous employer(s), must submit a written request to the prospective employer. This may be done at </w:t>
      </w:r>
      <w:proofErr w:type="spellStart"/>
      <w:r w:rsidRPr="00BB14AB">
        <w:rPr>
          <w:rFonts w:eastAsiaTheme="minorHAnsi" w:cs="Arial"/>
        </w:rPr>
        <w:t>anytime</w:t>
      </w:r>
      <w:proofErr w:type="spellEnd"/>
      <w:r w:rsidRPr="00BB14AB">
        <w:rPr>
          <w:rFonts w:eastAsiaTheme="minorHAnsi" w:cs="Arial"/>
        </w:rPr>
        <w:t xml:space="preserve">, including when applying for the position, up to thirty days after being employed or when notified of denial of employment. </w:t>
      </w:r>
    </w:p>
    <w:p w14:paraId="544D6884" w14:textId="77777777" w:rsidR="00BB14AB" w:rsidRPr="00BB14AB" w:rsidRDefault="00BB14AB" w:rsidP="00BB14AB">
      <w:pPr>
        <w:autoSpaceDE w:val="0"/>
        <w:autoSpaceDN w:val="0"/>
        <w:adjustRightInd w:val="0"/>
        <w:spacing w:after="0" w:line="240" w:lineRule="auto"/>
        <w:rPr>
          <w:rFonts w:eastAsiaTheme="minorHAnsi" w:cs="Arial"/>
        </w:rPr>
      </w:pPr>
    </w:p>
    <w:p w14:paraId="38AF7ABA" w14:textId="77777777" w:rsidR="00BB14AB" w:rsidRPr="00BB14AB" w:rsidRDefault="00BB14AB" w:rsidP="00BB14AB">
      <w:pPr>
        <w:autoSpaceDE w:val="0"/>
        <w:autoSpaceDN w:val="0"/>
        <w:adjustRightInd w:val="0"/>
        <w:spacing w:after="0" w:line="240" w:lineRule="auto"/>
        <w:rPr>
          <w:rFonts w:eastAsiaTheme="minorHAnsi" w:cs="Arial"/>
          <w:b/>
        </w:rPr>
      </w:pPr>
      <w:r w:rsidRPr="00BB14AB">
        <w:rPr>
          <w:rFonts w:eastAsiaTheme="minorHAnsi" w:cs="Arial"/>
        </w:rPr>
        <w:t>The prospective employer must provide this information to the applicant within five business days of receiving the written request. If the prospective employer has not yet received the requested information from the previous employer(s), then the five business day deadlines will begin when the prospective employer receives the requested safety performance history information. If the driver has not arranged to pick up or receive the requested records within thirty days of the prospective employer making them available, the prospective motor carrier may consider the driver to have waived their request to review the records.</w:t>
      </w:r>
    </w:p>
    <w:p w14:paraId="3F040531" w14:textId="77777777" w:rsidR="00BB14AB" w:rsidRPr="00BB14AB" w:rsidRDefault="00BB14AB" w:rsidP="00BB14AB">
      <w:pPr>
        <w:pBdr>
          <w:bottom w:val="single" w:sz="12" w:space="1" w:color="auto"/>
        </w:pBdr>
        <w:tabs>
          <w:tab w:val="left" w:pos="2520"/>
        </w:tabs>
        <w:spacing w:after="0" w:line="240" w:lineRule="auto"/>
        <w:jc w:val="center"/>
        <w:rPr>
          <w:rFonts w:eastAsiaTheme="minorHAnsi" w:cs="Arial"/>
          <w:b/>
        </w:rPr>
      </w:pPr>
    </w:p>
    <w:p w14:paraId="1847F78E" w14:textId="77777777" w:rsidR="00BB14AB" w:rsidRPr="00BB14AB" w:rsidRDefault="00BB14AB" w:rsidP="00BB14AB">
      <w:pPr>
        <w:tabs>
          <w:tab w:val="left" w:pos="2520"/>
        </w:tabs>
        <w:spacing w:after="0" w:line="240" w:lineRule="auto"/>
        <w:rPr>
          <w:rFonts w:eastAsiaTheme="minorHAnsi" w:cs="Arial"/>
          <w:b/>
        </w:rPr>
      </w:pPr>
    </w:p>
    <w:p w14:paraId="1BF0B265" w14:textId="77777777" w:rsidR="00BB14AB" w:rsidRPr="00BB14AB" w:rsidRDefault="00BB14AB" w:rsidP="00BB14AB">
      <w:pPr>
        <w:tabs>
          <w:tab w:val="left" w:pos="2520"/>
        </w:tabs>
        <w:spacing w:after="0" w:line="240" w:lineRule="auto"/>
        <w:jc w:val="center"/>
        <w:rPr>
          <w:rFonts w:eastAsiaTheme="minorHAnsi" w:cs="Arial"/>
          <w:b/>
        </w:rPr>
      </w:pPr>
    </w:p>
    <w:p w14:paraId="7BF87BD1" w14:textId="77777777" w:rsidR="00BB14AB" w:rsidRPr="00BB14AB" w:rsidRDefault="00BB14AB" w:rsidP="00BB14AB">
      <w:pPr>
        <w:tabs>
          <w:tab w:val="left" w:pos="2520"/>
        </w:tabs>
        <w:spacing w:after="0" w:line="240" w:lineRule="auto"/>
        <w:jc w:val="center"/>
        <w:rPr>
          <w:rFonts w:eastAsiaTheme="minorHAnsi" w:cs="Arial"/>
          <w:b/>
        </w:rPr>
      </w:pPr>
      <w:r w:rsidRPr="00BB14AB">
        <w:rPr>
          <w:rFonts w:eastAsiaTheme="minorHAnsi" w:cs="Arial"/>
          <w:b/>
        </w:rPr>
        <w:t>Certification</w:t>
      </w:r>
    </w:p>
    <w:p w14:paraId="06B30ACC" w14:textId="77777777" w:rsidR="00BB14AB" w:rsidRPr="00BB14AB" w:rsidRDefault="00BB14AB" w:rsidP="00BB14AB">
      <w:pPr>
        <w:tabs>
          <w:tab w:val="left" w:pos="2520"/>
        </w:tabs>
        <w:spacing w:after="0" w:line="240" w:lineRule="auto"/>
        <w:jc w:val="both"/>
        <w:rPr>
          <w:rFonts w:eastAsiaTheme="minorHAnsi" w:cs="Arial"/>
        </w:rPr>
      </w:pPr>
      <w:r w:rsidRPr="00BB14AB">
        <w:rPr>
          <w:rFonts w:eastAsiaTheme="minorHAnsi" w:cs="Arial"/>
        </w:rPr>
        <w:t>I certify that this application was completed by me, and that all entries on it and information in it are true and complete to the best of my knowledge.</w:t>
      </w:r>
    </w:p>
    <w:p w14:paraId="1DB1EFFB" w14:textId="77777777" w:rsidR="00BB14AB" w:rsidRPr="00BB14AB" w:rsidRDefault="00BB14AB" w:rsidP="00BB14AB">
      <w:pPr>
        <w:tabs>
          <w:tab w:val="left" w:pos="2520"/>
        </w:tabs>
        <w:spacing w:after="0" w:line="240" w:lineRule="auto"/>
        <w:rPr>
          <w:rFonts w:eastAsiaTheme="minorHAnsi" w:cs="Arial"/>
        </w:rPr>
      </w:pPr>
    </w:p>
    <w:p w14:paraId="4E5028AE" w14:textId="77777777" w:rsidR="00BB14AB" w:rsidRPr="00BB14AB" w:rsidRDefault="00BB14AB" w:rsidP="00BB14AB">
      <w:pPr>
        <w:tabs>
          <w:tab w:val="left" w:pos="2520"/>
        </w:tabs>
        <w:spacing w:after="0" w:line="240" w:lineRule="auto"/>
        <w:rPr>
          <w:rFonts w:eastAsiaTheme="minorHAnsi" w:cs="Arial"/>
        </w:rPr>
      </w:pPr>
      <w:r w:rsidRPr="00BB14AB">
        <w:rPr>
          <w:rFonts w:eastAsiaTheme="minorHAnsi" w:cs="Arial"/>
        </w:rPr>
        <w:t>_____________________________________________     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BB14AB" w:rsidRPr="00BB14AB" w14:paraId="26DDF37D" w14:textId="77777777" w:rsidTr="00CC0DBE">
        <w:tc>
          <w:tcPr>
            <w:tcW w:w="4788" w:type="dxa"/>
          </w:tcPr>
          <w:p w14:paraId="74357366" w14:textId="77777777" w:rsidR="00BB14AB" w:rsidRPr="00BB14AB" w:rsidRDefault="00BB14AB" w:rsidP="00BB14AB">
            <w:pPr>
              <w:tabs>
                <w:tab w:val="left" w:pos="2520"/>
              </w:tabs>
              <w:spacing w:after="0" w:line="240" w:lineRule="auto"/>
              <w:jc w:val="center"/>
              <w:rPr>
                <w:rFonts w:eastAsiaTheme="minorHAnsi" w:cs="Arial"/>
                <w:b/>
                <w:sz w:val="24"/>
                <w:szCs w:val="24"/>
              </w:rPr>
            </w:pPr>
            <w:r w:rsidRPr="00BB14AB">
              <w:rPr>
                <w:rFonts w:eastAsiaTheme="minorHAnsi" w:cs="Arial"/>
                <w:b/>
              </w:rPr>
              <w:t>Applicant’s Signature</w:t>
            </w:r>
          </w:p>
        </w:tc>
        <w:tc>
          <w:tcPr>
            <w:tcW w:w="4788" w:type="dxa"/>
          </w:tcPr>
          <w:p w14:paraId="4199083D" w14:textId="77777777" w:rsidR="00BB14AB" w:rsidRPr="00BB14AB" w:rsidRDefault="00BB14AB" w:rsidP="00BB14AB">
            <w:pPr>
              <w:tabs>
                <w:tab w:val="center" w:pos="2520"/>
                <w:tab w:val="center" w:pos="7470"/>
              </w:tabs>
              <w:spacing w:after="0" w:line="240" w:lineRule="auto"/>
              <w:jc w:val="center"/>
              <w:rPr>
                <w:rFonts w:eastAsiaTheme="minorHAnsi" w:cs="Arial"/>
                <w:b/>
                <w:sz w:val="24"/>
                <w:szCs w:val="24"/>
              </w:rPr>
            </w:pPr>
            <w:r w:rsidRPr="00BB14AB">
              <w:rPr>
                <w:rFonts w:eastAsiaTheme="minorHAnsi" w:cs="Arial"/>
                <w:b/>
              </w:rPr>
              <w:t>Date Signed</w:t>
            </w:r>
          </w:p>
        </w:tc>
      </w:tr>
    </w:tbl>
    <w:p w14:paraId="2BD2C865" w14:textId="77777777" w:rsidR="00BB14AB" w:rsidRPr="00BB14AB" w:rsidRDefault="00BB14AB" w:rsidP="00BB14AB">
      <w:pPr>
        <w:pBdr>
          <w:bottom w:val="single" w:sz="12" w:space="1" w:color="auto"/>
        </w:pBdr>
        <w:tabs>
          <w:tab w:val="left" w:pos="2520"/>
        </w:tabs>
        <w:spacing w:after="0" w:line="240" w:lineRule="auto"/>
        <w:rPr>
          <w:rFonts w:eastAsiaTheme="minorHAnsi" w:cs="Arial"/>
          <w:b/>
        </w:rPr>
      </w:pPr>
    </w:p>
    <w:p w14:paraId="505E9731" w14:textId="77777777" w:rsidR="00BB14AB" w:rsidRPr="00BB14AB" w:rsidRDefault="00BB14AB" w:rsidP="00BB14AB">
      <w:pPr>
        <w:tabs>
          <w:tab w:val="left" w:pos="2520"/>
        </w:tabs>
        <w:spacing w:after="0" w:line="240" w:lineRule="auto"/>
        <w:rPr>
          <w:rFonts w:eastAsiaTheme="minorHAnsi" w:cs="Arial"/>
          <w:b/>
        </w:rPr>
      </w:pPr>
    </w:p>
    <w:p w14:paraId="57DB1E19" w14:textId="77777777" w:rsidR="00BB14AB" w:rsidRPr="00BB14AB" w:rsidRDefault="00BB14AB" w:rsidP="00BB14AB">
      <w:pPr>
        <w:tabs>
          <w:tab w:val="left" w:pos="2520"/>
        </w:tabs>
        <w:spacing w:after="0" w:line="240" w:lineRule="auto"/>
        <w:rPr>
          <w:rFonts w:eastAsiaTheme="minorHAnsi" w:cs="Arial"/>
          <w:b/>
        </w:rPr>
      </w:pPr>
      <w:r w:rsidRPr="00BB14AB">
        <w:rPr>
          <w:rFonts w:eastAsiaTheme="minorHAnsi" w:cs="Arial"/>
          <w:b/>
        </w:rPr>
        <w:t>This section to be completed by the employer.</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BB14AB" w:rsidRPr="00BB14AB" w14:paraId="4AF59A0C" w14:textId="77777777" w:rsidTr="00CC0DBE">
        <w:tc>
          <w:tcPr>
            <w:tcW w:w="4788" w:type="dxa"/>
          </w:tcPr>
          <w:p w14:paraId="0C1E831F"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b/>
              </w:rPr>
              <w:t>Application received by:</w:t>
            </w:r>
          </w:p>
        </w:tc>
        <w:tc>
          <w:tcPr>
            <w:tcW w:w="4788" w:type="dxa"/>
          </w:tcPr>
          <w:p w14:paraId="0998EE2B"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b/>
              </w:rPr>
              <w:t>Application reviewed for completeness by:</w:t>
            </w:r>
          </w:p>
        </w:tc>
      </w:tr>
    </w:tbl>
    <w:p w14:paraId="4B23A190" w14:textId="77777777" w:rsidR="00BB14AB" w:rsidRPr="00BB14AB" w:rsidRDefault="00BB14AB" w:rsidP="00BB14AB">
      <w:pPr>
        <w:tabs>
          <w:tab w:val="left" w:pos="5040"/>
        </w:tabs>
        <w:spacing w:after="0" w:line="240" w:lineRule="auto"/>
        <w:rPr>
          <w:rFonts w:eastAsiaTheme="minorHAnsi" w:cs="Arial"/>
        </w:rPr>
      </w:pPr>
    </w:p>
    <w:p w14:paraId="30F9FE09" w14:textId="77777777" w:rsidR="00BB14AB" w:rsidRPr="00BB14AB" w:rsidRDefault="00BB14AB" w:rsidP="00BB14AB">
      <w:pPr>
        <w:tabs>
          <w:tab w:val="left" w:pos="5040"/>
        </w:tabs>
        <w:spacing w:after="0" w:line="240" w:lineRule="auto"/>
        <w:rPr>
          <w:rFonts w:eastAsiaTheme="minorHAnsi" w:cs="Arial"/>
        </w:rPr>
      </w:pPr>
      <w:r w:rsidRPr="00BB14AB">
        <w:rPr>
          <w:rFonts w:eastAsiaTheme="minorHAnsi" w:cs="Arial"/>
        </w:rPr>
        <w:t>_________________________________</w:t>
      </w:r>
      <w:r w:rsidRPr="00BB14AB">
        <w:rPr>
          <w:rFonts w:eastAsiaTheme="minorHAnsi" w:cs="Arial"/>
        </w:rPr>
        <w:tab/>
        <w:t>_________________________________</w:t>
      </w:r>
    </w:p>
    <w:tbl>
      <w:tblPr>
        <w:tblStyle w:val="TableGrid4"/>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B14AB" w:rsidRPr="00BB14AB" w14:paraId="6F093E75" w14:textId="77777777" w:rsidTr="00CC0DBE">
        <w:tc>
          <w:tcPr>
            <w:tcW w:w="4788" w:type="dxa"/>
          </w:tcPr>
          <w:p w14:paraId="01936841"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b/>
              </w:rPr>
              <w:t>Name</w:t>
            </w:r>
          </w:p>
        </w:tc>
        <w:tc>
          <w:tcPr>
            <w:tcW w:w="4788" w:type="dxa"/>
          </w:tcPr>
          <w:p w14:paraId="0F1335F2"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b/>
              </w:rPr>
              <w:t xml:space="preserve">      Name:</w:t>
            </w:r>
          </w:p>
        </w:tc>
      </w:tr>
    </w:tbl>
    <w:p w14:paraId="50AE0706" w14:textId="77777777" w:rsidR="00BB14AB" w:rsidRPr="00BB14AB" w:rsidRDefault="00BB14AB" w:rsidP="00BB14AB">
      <w:pPr>
        <w:tabs>
          <w:tab w:val="left" w:pos="5040"/>
        </w:tabs>
        <w:spacing w:after="0" w:line="240" w:lineRule="auto"/>
        <w:rPr>
          <w:rFonts w:eastAsiaTheme="minorHAnsi" w:cs="Arial"/>
          <w:sz w:val="18"/>
          <w:szCs w:val="18"/>
        </w:rPr>
      </w:pPr>
    </w:p>
    <w:p w14:paraId="3F5064CB" w14:textId="77777777" w:rsidR="00BB14AB" w:rsidRPr="00BB14AB" w:rsidRDefault="00BB14AB" w:rsidP="00BB14AB">
      <w:pPr>
        <w:tabs>
          <w:tab w:val="left" w:pos="5040"/>
        </w:tabs>
        <w:spacing w:after="0" w:line="240" w:lineRule="auto"/>
        <w:rPr>
          <w:rFonts w:eastAsiaTheme="minorHAnsi" w:cs="Arial"/>
        </w:rPr>
      </w:pPr>
      <w:r w:rsidRPr="00BB14AB">
        <w:rPr>
          <w:rFonts w:eastAsiaTheme="minorHAnsi" w:cs="Arial"/>
        </w:rPr>
        <w:t>_______________     _______________</w:t>
      </w:r>
      <w:r w:rsidRPr="00BB14AB">
        <w:rPr>
          <w:rFonts w:eastAsiaTheme="minorHAnsi" w:cs="Arial"/>
        </w:rPr>
        <w:tab/>
        <w:t>_______________     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875"/>
        <w:gridCol w:w="1861"/>
        <w:gridCol w:w="1874"/>
        <w:gridCol w:w="1876"/>
      </w:tblGrid>
      <w:tr w:rsidR="00BB14AB" w:rsidRPr="00BB14AB" w14:paraId="7119A0DD" w14:textId="77777777" w:rsidTr="00CC0DBE">
        <w:tc>
          <w:tcPr>
            <w:tcW w:w="1915" w:type="dxa"/>
          </w:tcPr>
          <w:p w14:paraId="0A37A401" w14:textId="77777777" w:rsidR="00BB14AB" w:rsidRPr="00BB14AB" w:rsidRDefault="00BB14AB" w:rsidP="00BB14AB">
            <w:pPr>
              <w:tabs>
                <w:tab w:val="left" w:pos="2520"/>
              </w:tabs>
              <w:spacing w:after="0" w:line="240" w:lineRule="auto"/>
              <w:jc w:val="center"/>
              <w:rPr>
                <w:rFonts w:eastAsiaTheme="minorHAnsi" w:cs="Arial"/>
                <w:b/>
                <w:sz w:val="24"/>
                <w:szCs w:val="24"/>
              </w:rPr>
            </w:pPr>
            <w:r w:rsidRPr="00BB14AB">
              <w:rPr>
                <w:rFonts w:eastAsiaTheme="minorHAnsi" w:cs="Arial"/>
                <w:b/>
              </w:rPr>
              <w:t>Title</w:t>
            </w:r>
          </w:p>
        </w:tc>
        <w:tc>
          <w:tcPr>
            <w:tcW w:w="1915" w:type="dxa"/>
          </w:tcPr>
          <w:p w14:paraId="139B6F31" w14:textId="77777777" w:rsidR="00BB14AB" w:rsidRPr="00BB14AB" w:rsidRDefault="00BB14AB" w:rsidP="00BB14AB">
            <w:pPr>
              <w:tabs>
                <w:tab w:val="left" w:pos="2520"/>
              </w:tabs>
              <w:spacing w:after="0" w:line="240" w:lineRule="auto"/>
              <w:jc w:val="center"/>
              <w:rPr>
                <w:rFonts w:eastAsiaTheme="minorHAnsi" w:cs="Arial"/>
                <w:b/>
                <w:sz w:val="24"/>
                <w:szCs w:val="24"/>
              </w:rPr>
            </w:pPr>
            <w:r w:rsidRPr="00BB14AB">
              <w:rPr>
                <w:rFonts w:eastAsiaTheme="minorHAnsi" w:cs="Arial"/>
                <w:b/>
              </w:rPr>
              <w:t>Date</w:t>
            </w:r>
          </w:p>
        </w:tc>
        <w:tc>
          <w:tcPr>
            <w:tcW w:w="1915" w:type="dxa"/>
          </w:tcPr>
          <w:p w14:paraId="4D056073" w14:textId="77777777" w:rsidR="00BB14AB" w:rsidRPr="00BB14AB" w:rsidRDefault="00BB14AB" w:rsidP="00BB14AB">
            <w:pPr>
              <w:tabs>
                <w:tab w:val="left" w:pos="2520"/>
              </w:tabs>
              <w:spacing w:after="0" w:line="240" w:lineRule="auto"/>
              <w:rPr>
                <w:rFonts w:eastAsiaTheme="minorHAnsi" w:cs="Arial"/>
                <w:b/>
                <w:sz w:val="24"/>
                <w:szCs w:val="24"/>
              </w:rPr>
            </w:pPr>
          </w:p>
        </w:tc>
        <w:tc>
          <w:tcPr>
            <w:tcW w:w="1915" w:type="dxa"/>
          </w:tcPr>
          <w:p w14:paraId="6251F7B6" w14:textId="77777777" w:rsidR="00BB14AB" w:rsidRPr="00BB14AB" w:rsidRDefault="00BB14AB" w:rsidP="00BB14AB">
            <w:pPr>
              <w:tabs>
                <w:tab w:val="left" w:pos="2520"/>
              </w:tabs>
              <w:spacing w:after="0" w:line="240" w:lineRule="auto"/>
              <w:rPr>
                <w:rFonts w:eastAsiaTheme="minorHAnsi" w:cs="Arial"/>
                <w:b/>
                <w:sz w:val="24"/>
                <w:szCs w:val="24"/>
              </w:rPr>
            </w:pPr>
            <w:r w:rsidRPr="00BB14AB">
              <w:rPr>
                <w:rFonts w:eastAsiaTheme="minorHAnsi" w:cs="Arial"/>
                <w:b/>
              </w:rPr>
              <w:t>Title</w:t>
            </w:r>
          </w:p>
        </w:tc>
        <w:tc>
          <w:tcPr>
            <w:tcW w:w="1916" w:type="dxa"/>
          </w:tcPr>
          <w:p w14:paraId="7D98FC72" w14:textId="77777777" w:rsidR="00BB14AB" w:rsidRPr="00BB14AB" w:rsidRDefault="00BB14AB" w:rsidP="00BB14AB">
            <w:pPr>
              <w:tabs>
                <w:tab w:val="left" w:pos="2520"/>
              </w:tabs>
              <w:spacing w:after="0" w:line="240" w:lineRule="auto"/>
              <w:rPr>
                <w:rFonts w:eastAsiaTheme="minorHAnsi" w:cs="Arial"/>
                <w:b/>
                <w:sz w:val="24"/>
                <w:szCs w:val="24"/>
              </w:rPr>
            </w:pPr>
            <w:r w:rsidRPr="00BB14AB">
              <w:rPr>
                <w:rFonts w:eastAsiaTheme="minorHAnsi" w:cs="Arial"/>
                <w:b/>
              </w:rPr>
              <w:t>Date</w:t>
            </w:r>
          </w:p>
        </w:tc>
      </w:tr>
    </w:tbl>
    <w:p w14:paraId="7F3D3D6F" w14:textId="77777777" w:rsidR="00BB14AB" w:rsidRPr="00BB14AB" w:rsidRDefault="00BB14AB" w:rsidP="00BB14AB">
      <w:pPr>
        <w:pBdr>
          <w:bottom w:val="single" w:sz="12" w:space="1" w:color="auto"/>
        </w:pBdr>
        <w:tabs>
          <w:tab w:val="left" w:pos="2520"/>
        </w:tabs>
        <w:spacing w:after="0" w:line="240" w:lineRule="auto"/>
        <w:rPr>
          <w:rFonts w:eastAsiaTheme="minorHAnsi" w:cs="Arial"/>
          <w:b/>
        </w:rPr>
      </w:pPr>
    </w:p>
    <w:p w14:paraId="6B6AD4F7" w14:textId="77777777" w:rsidR="00BB14AB" w:rsidRPr="00BB14AB" w:rsidRDefault="00BB14AB" w:rsidP="00BB14AB">
      <w:pPr>
        <w:tabs>
          <w:tab w:val="left" w:pos="2520"/>
        </w:tabs>
        <w:spacing w:after="0" w:line="240" w:lineRule="auto"/>
        <w:rPr>
          <w:rFonts w:eastAsiaTheme="minorHAnsi" w:cs="Arial"/>
        </w:rPr>
      </w:pPr>
      <w:r w:rsidRPr="00BB14AB">
        <w:rPr>
          <w:rFonts w:eastAsiaTheme="minorHAnsi" w:cs="Arial"/>
        </w:rPr>
        <w:t>For Office Use</w:t>
      </w:r>
    </w:p>
    <w:p w14:paraId="7C78FB7E" w14:textId="77777777" w:rsidR="00BB14AB" w:rsidRPr="00BB14AB" w:rsidRDefault="00BB14AB" w:rsidP="00BB14AB">
      <w:pPr>
        <w:tabs>
          <w:tab w:val="left" w:pos="720"/>
          <w:tab w:val="left" w:pos="6480"/>
        </w:tabs>
        <w:spacing w:before="120" w:after="120" w:line="240" w:lineRule="auto"/>
        <w:rPr>
          <w:rFonts w:eastAsiaTheme="minorHAnsi" w:cs="Arial"/>
        </w:rPr>
      </w:pPr>
      <w:r w:rsidRPr="00BB14AB">
        <w:rPr>
          <w:rFonts w:eastAsiaTheme="minorHAnsi" w:cs="Arial"/>
        </w:rPr>
        <w:tab/>
        <w:t>Date of hire</w:t>
      </w:r>
      <w:r w:rsidRPr="00BB14AB">
        <w:rPr>
          <w:rFonts w:eastAsiaTheme="minorHAnsi" w:cs="Arial"/>
        </w:rPr>
        <w:tab/>
        <w:t>________________________</w:t>
      </w:r>
    </w:p>
    <w:p w14:paraId="4855030A" w14:textId="77777777" w:rsidR="00BB14AB" w:rsidRPr="00BB14AB" w:rsidRDefault="00BB14AB" w:rsidP="00BB14AB">
      <w:pPr>
        <w:tabs>
          <w:tab w:val="left" w:pos="720"/>
          <w:tab w:val="left" w:pos="6480"/>
        </w:tabs>
        <w:spacing w:before="120" w:after="120" w:line="240" w:lineRule="auto"/>
        <w:rPr>
          <w:rFonts w:eastAsiaTheme="minorHAnsi" w:cs="Arial"/>
        </w:rPr>
      </w:pPr>
      <w:r w:rsidRPr="00BB14AB">
        <w:rPr>
          <w:rFonts w:eastAsiaTheme="minorHAnsi" w:cs="Arial"/>
        </w:rPr>
        <w:tab/>
        <w:t>Time &amp; date of pre-employment CST</w:t>
      </w:r>
      <w:r w:rsidRPr="00BB14AB">
        <w:rPr>
          <w:rFonts w:eastAsiaTheme="minorHAnsi" w:cs="Arial"/>
        </w:rPr>
        <w:tab/>
        <w:t>________________________</w:t>
      </w:r>
    </w:p>
    <w:p w14:paraId="006270A0" w14:textId="77777777" w:rsidR="00BB14AB" w:rsidRPr="00BB14AB" w:rsidRDefault="00BB14AB" w:rsidP="00BB14AB">
      <w:pPr>
        <w:tabs>
          <w:tab w:val="left" w:pos="720"/>
          <w:tab w:val="left" w:pos="6480"/>
        </w:tabs>
        <w:spacing w:before="120" w:after="120" w:line="240" w:lineRule="auto"/>
        <w:rPr>
          <w:rFonts w:eastAsiaTheme="minorHAnsi" w:cs="Arial"/>
        </w:rPr>
      </w:pPr>
      <w:r w:rsidRPr="00BB14AB">
        <w:rPr>
          <w:rFonts w:eastAsiaTheme="minorHAnsi" w:cs="Arial"/>
        </w:rPr>
        <w:tab/>
        <w:t>Time &amp; date of pre-employment CST results received</w:t>
      </w:r>
      <w:r w:rsidRPr="00BB14AB">
        <w:rPr>
          <w:rFonts w:eastAsiaTheme="minorHAnsi" w:cs="Arial"/>
        </w:rPr>
        <w:tab/>
        <w:t>________________________</w:t>
      </w:r>
    </w:p>
    <w:p w14:paraId="5B87635E" w14:textId="77777777" w:rsidR="00BB14AB" w:rsidRPr="00BB14AB" w:rsidRDefault="00BB14AB" w:rsidP="00BB14AB">
      <w:pPr>
        <w:tabs>
          <w:tab w:val="left" w:pos="720"/>
          <w:tab w:val="left" w:pos="6480"/>
        </w:tabs>
        <w:spacing w:before="120" w:after="120" w:line="240" w:lineRule="auto"/>
        <w:rPr>
          <w:rFonts w:eastAsiaTheme="minorHAnsi" w:cs="Arial"/>
        </w:rPr>
      </w:pPr>
      <w:r w:rsidRPr="00BB14AB">
        <w:rPr>
          <w:rFonts w:eastAsiaTheme="minorHAnsi" w:cs="Arial"/>
        </w:rPr>
        <w:tab/>
        <w:t>Date first used in safety sensitive position</w:t>
      </w:r>
      <w:r w:rsidRPr="00BB14AB">
        <w:rPr>
          <w:rFonts w:eastAsiaTheme="minorHAnsi" w:cs="Arial"/>
        </w:rPr>
        <w:tab/>
        <w:t>________________________</w:t>
      </w:r>
    </w:p>
    <w:p w14:paraId="73FC04A8" w14:textId="77777777" w:rsidR="00BB14AB" w:rsidRPr="00BB14AB" w:rsidRDefault="00BB14AB" w:rsidP="00BB14AB">
      <w:pPr>
        <w:tabs>
          <w:tab w:val="left" w:pos="720"/>
          <w:tab w:val="left" w:pos="6480"/>
        </w:tabs>
        <w:spacing w:before="120" w:after="120" w:line="240" w:lineRule="auto"/>
        <w:rPr>
          <w:rFonts w:eastAsiaTheme="minorHAnsi" w:cs="Arial"/>
          <w:b/>
          <w:highlight w:val="yellow"/>
        </w:rPr>
      </w:pPr>
      <w:r w:rsidRPr="00BB14AB">
        <w:rPr>
          <w:rFonts w:eastAsiaTheme="minorHAnsi" w:cs="Arial"/>
        </w:rPr>
        <w:tab/>
        <w:t>Date of termination</w:t>
      </w:r>
      <w:r w:rsidRPr="00BB14AB">
        <w:rPr>
          <w:rFonts w:eastAsiaTheme="minorHAnsi" w:cs="Arial"/>
        </w:rPr>
        <w:tab/>
        <w:t>________________________</w:t>
      </w:r>
    </w:p>
    <w:p w14:paraId="264BA4C2" w14:textId="77777777" w:rsidR="00BB14AB" w:rsidRPr="00BB14AB" w:rsidRDefault="00BB14AB" w:rsidP="00BB14AB">
      <w:pPr>
        <w:spacing w:before="120" w:after="120" w:line="240" w:lineRule="auto"/>
        <w:jc w:val="center"/>
        <w:rPr>
          <w:rFonts w:eastAsiaTheme="minorHAnsi" w:cs="Arial"/>
          <w:b/>
          <w:highlight w:val="yellow"/>
        </w:rPr>
        <w:sectPr w:rsidR="00BB14AB" w:rsidRPr="00BB14AB" w:rsidSect="00BB14AB">
          <w:headerReference w:type="default" r:id="rId10"/>
          <w:pgSz w:w="12240" w:h="15840"/>
          <w:pgMar w:top="1440" w:right="1440" w:bottom="1440" w:left="1440" w:header="720" w:footer="720" w:gutter="0"/>
          <w:cols w:space="720"/>
          <w:docGrid w:linePitch="360"/>
        </w:sectPr>
      </w:pPr>
    </w:p>
    <w:p w14:paraId="3EFC668A"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Appendix E- Controlled Substance and Alcohol Questionnaire</w:t>
      </w:r>
    </w:p>
    <w:p w14:paraId="73F6A195" w14:textId="77777777" w:rsidR="00BB14AB" w:rsidRPr="00BB14AB" w:rsidRDefault="00BB14AB" w:rsidP="00BB14AB">
      <w:pPr>
        <w:spacing w:before="120" w:after="120" w:line="240" w:lineRule="auto"/>
        <w:rPr>
          <w:rFonts w:eastAsiaTheme="minorHAnsi" w:cs="Arial"/>
        </w:rPr>
      </w:pPr>
    </w:p>
    <w:p w14:paraId="57A1CF15" w14:textId="77777777" w:rsidR="00BB14AB" w:rsidRPr="00BB14AB" w:rsidRDefault="00BB14AB" w:rsidP="00BB14AB">
      <w:pPr>
        <w:spacing w:before="120" w:after="120" w:line="240" w:lineRule="auto"/>
        <w:rPr>
          <w:rFonts w:eastAsiaTheme="minorHAnsi" w:cs="Arial"/>
        </w:rPr>
      </w:pPr>
      <w:r w:rsidRPr="00BB14AB">
        <w:rPr>
          <w:rFonts w:eastAsiaTheme="minorHAnsi" w:cs="Arial"/>
        </w:rPr>
        <w:t>Date: _______________</w:t>
      </w:r>
    </w:p>
    <w:p w14:paraId="75923F81" w14:textId="77777777" w:rsidR="00BB14AB" w:rsidRPr="00BB14AB" w:rsidRDefault="00BB14AB" w:rsidP="00BB14AB">
      <w:pPr>
        <w:spacing w:before="120" w:after="120" w:line="240" w:lineRule="auto"/>
        <w:rPr>
          <w:rFonts w:eastAsiaTheme="minorHAnsi" w:cs="Arial"/>
        </w:rPr>
      </w:pPr>
      <w:r w:rsidRPr="00BB14AB">
        <w:rPr>
          <w:rFonts w:eastAsiaTheme="minorHAnsi" w:cs="Arial"/>
        </w:rPr>
        <w:t>Name (Print) First ________________     Middle _______________     Last _______________________</w:t>
      </w:r>
    </w:p>
    <w:p w14:paraId="069B20C4" w14:textId="77777777" w:rsidR="00BB14AB" w:rsidRPr="00BB14AB" w:rsidRDefault="00BB14AB" w:rsidP="00BB14AB">
      <w:pPr>
        <w:spacing w:before="120" w:after="120" w:line="240" w:lineRule="auto"/>
        <w:rPr>
          <w:rFonts w:eastAsiaTheme="minorHAnsi" w:cs="Arial"/>
        </w:rPr>
      </w:pPr>
      <w:r w:rsidRPr="00BB14AB">
        <w:rPr>
          <w:rFonts w:eastAsiaTheme="minorHAnsi" w:cs="Arial"/>
        </w:rPr>
        <w:t>Home Address _______________________________________ Home Phone _____________________</w:t>
      </w:r>
    </w:p>
    <w:p w14:paraId="0844BE12" w14:textId="77777777" w:rsidR="00BB14AB" w:rsidRPr="00BB14AB" w:rsidRDefault="00BB14AB" w:rsidP="00BB14AB">
      <w:pPr>
        <w:spacing w:before="120" w:after="120" w:line="240" w:lineRule="auto"/>
        <w:rPr>
          <w:rFonts w:eastAsiaTheme="minorHAnsi" w:cs="Arial"/>
        </w:rPr>
      </w:pPr>
      <w:r w:rsidRPr="00BB14AB">
        <w:rPr>
          <w:rFonts w:eastAsiaTheme="minorHAnsi" w:cs="Arial"/>
        </w:rPr>
        <w:t>City _____________________ State ______________ Zip _______ Cell Phone ____________________</w:t>
      </w:r>
    </w:p>
    <w:p w14:paraId="503C7B39" w14:textId="77777777" w:rsidR="00BB14AB" w:rsidRPr="00BB14AB" w:rsidRDefault="00BB14AB" w:rsidP="00BB14AB">
      <w:pPr>
        <w:spacing w:before="120" w:after="0" w:line="240" w:lineRule="auto"/>
        <w:rPr>
          <w:rFonts w:eastAsiaTheme="minorHAnsi" w:cs="Arial"/>
        </w:rPr>
      </w:pPr>
      <w:r w:rsidRPr="00BB14AB">
        <w:rPr>
          <w:rFonts w:eastAsiaTheme="minorHAnsi" w:cs="Arial"/>
        </w:rPr>
        <w:t>Date of Birth ______________________           Social Security Number _______ - _______ - _________</w:t>
      </w:r>
    </w:p>
    <w:p w14:paraId="3B502CDF" w14:textId="77777777" w:rsidR="00BB14AB" w:rsidRPr="00BB14AB" w:rsidRDefault="00BB14AB" w:rsidP="00BB14AB">
      <w:pPr>
        <w:spacing w:before="120" w:after="0" w:line="240" w:lineRule="auto"/>
        <w:rPr>
          <w:rFonts w:eastAsiaTheme="minorHAnsi" w:cs="Arial"/>
        </w:rPr>
      </w:pPr>
    </w:p>
    <w:p w14:paraId="0DD647D3" w14:textId="77777777" w:rsidR="00BB14AB" w:rsidRPr="00BB14AB" w:rsidRDefault="00BB14AB" w:rsidP="00BB14AB">
      <w:pPr>
        <w:spacing w:after="0" w:line="240" w:lineRule="auto"/>
        <w:rPr>
          <w:rFonts w:eastAsiaTheme="minorHAnsi" w:cs="Arial"/>
        </w:rPr>
      </w:pPr>
    </w:p>
    <w:p w14:paraId="708E10D6" w14:textId="77777777" w:rsidR="00BB14AB" w:rsidRPr="00BB14AB" w:rsidRDefault="00BB14AB" w:rsidP="00BB14AB">
      <w:pPr>
        <w:spacing w:after="0" w:line="240" w:lineRule="auto"/>
        <w:jc w:val="center"/>
        <w:rPr>
          <w:rFonts w:eastAsiaTheme="minorHAnsi" w:cs="Arial"/>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44"/>
        <w:gridCol w:w="5806"/>
        <w:gridCol w:w="887"/>
        <w:gridCol w:w="903"/>
      </w:tblGrid>
      <w:tr w:rsidR="00BB14AB" w:rsidRPr="00BB14AB" w14:paraId="1C3538E8" w14:textId="77777777" w:rsidTr="00CC0DBE">
        <w:tc>
          <w:tcPr>
            <w:tcW w:w="7758" w:type="dxa"/>
            <w:gridSpan w:val="2"/>
          </w:tcPr>
          <w:p w14:paraId="1528E1DF" w14:textId="77777777" w:rsidR="00BB14AB" w:rsidRPr="00BB14AB" w:rsidRDefault="00BB14AB" w:rsidP="00BB14AB">
            <w:pPr>
              <w:spacing w:before="120" w:after="120" w:line="240" w:lineRule="auto"/>
              <w:rPr>
                <w:rFonts w:eastAsiaTheme="minorHAnsi" w:cs="Arial"/>
                <w:sz w:val="24"/>
                <w:szCs w:val="24"/>
              </w:rPr>
            </w:pPr>
            <w:r w:rsidRPr="00BB14AB">
              <w:rPr>
                <w:rFonts w:eastAsiaTheme="minorHAnsi" w:cs="Arial"/>
              </w:rPr>
              <w:t>Have you ever tested positive, or refused to test, on any pre-employment drug or alcohol test administered by an employer to which you applied for, but did not obtain, safety-sensitive transportation work covered by DOT agency drug and alcohol testing rules during the past two years?</w:t>
            </w:r>
          </w:p>
        </w:tc>
        <w:tc>
          <w:tcPr>
            <w:tcW w:w="900" w:type="dxa"/>
            <w:vAlign w:val="center"/>
          </w:tcPr>
          <w:p w14:paraId="5C6DF2DD" w14:textId="77777777" w:rsidR="00BB14AB" w:rsidRPr="00BB14AB" w:rsidRDefault="00BB14AB" w:rsidP="00BB14AB">
            <w:pPr>
              <w:spacing w:before="120" w:after="120" w:line="240" w:lineRule="auto"/>
              <w:jc w:val="center"/>
              <w:rPr>
                <w:rFonts w:eastAsiaTheme="minorHAnsi" w:cs="Arial"/>
                <w:sz w:val="24"/>
                <w:szCs w:val="24"/>
              </w:rPr>
            </w:pPr>
            <w:r w:rsidRPr="00BB14AB">
              <w:rPr>
                <w:rFonts w:eastAsiaTheme="minorHAnsi" w:cs="Arial"/>
              </w:rPr>
              <w:t>Yes</w:t>
            </w:r>
          </w:p>
        </w:tc>
        <w:tc>
          <w:tcPr>
            <w:tcW w:w="918" w:type="dxa"/>
            <w:vAlign w:val="center"/>
          </w:tcPr>
          <w:p w14:paraId="010AF3BD" w14:textId="77777777" w:rsidR="00BB14AB" w:rsidRPr="00BB14AB" w:rsidRDefault="00BB14AB" w:rsidP="00BB14AB">
            <w:pPr>
              <w:spacing w:before="120" w:after="120" w:line="240" w:lineRule="auto"/>
              <w:jc w:val="center"/>
              <w:rPr>
                <w:rFonts w:eastAsiaTheme="minorHAnsi" w:cs="Arial"/>
                <w:sz w:val="24"/>
                <w:szCs w:val="24"/>
              </w:rPr>
            </w:pPr>
            <w:r w:rsidRPr="00BB14AB">
              <w:rPr>
                <w:rFonts w:eastAsiaTheme="minorHAnsi" w:cs="Arial"/>
              </w:rPr>
              <w:t>No</w:t>
            </w:r>
          </w:p>
        </w:tc>
      </w:tr>
      <w:tr w:rsidR="00BB14AB" w:rsidRPr="00BB14AB" w14:paraId="05AECDBE" w14:textId="77777777" w:rsidTr="00CC0DBE">
        <w:tc>
          <w:tcPr>
            <w:tcW w:w="1789" w:type="dxa"/>
          </w:tcPr>
          <w:p w14:paraId="40D4EC4E" w14:textId="77777777" w:rsidR="00BB14AB" w:rsidRPr="00BB14AB" w:rsidRDefault="00BB14AB" w:rsidP="00BB14AB">
            <w:pPr>
              <w:spacing w:before="120" w:after="120" w:line="240" w:lineRule="auto"/>
              <w:rPr>
                <w:rFonts w:eastAsiaTheme="minorHAnsi" w:cs="Arial"/>
                <w:sz w:val="24"/>
                <w:szCs w:val="24"/>
              </w:rPr>
            </w:pPr>
            <w:r w:rsidRPr="00BB14AB">
              <w:rPr>
                <w:rFonts w:eastAsiaTheme="minorHAnsi" w:cs="Arial"/>
              </w:rPr>
              <w:t xml:space="preserve">If Yes - </w:t>
            </w:r>
          </w:p>
        </w:tc>
        <w:tc>
          <w:tcPr>
            <w:tcW w:w="5969" w:type="dxa"/>
          </w:tcPr>
          <w:p w14:paraId="437A5160" w14:textId="77777777" w:rsidR="00BB14AB" w:rsidRPr="00BB14AB" w:rsidRDefault="00BB14AB" w:rsidP="00BB14AB">
            <w:pPr>
              <w:spacing w:before="120" w:after="120" w:line="240" w:lineRule="auto"/>
              <w:rPr>
                <w:rFonts w:eastAsiaTheme="minorHAnsi" w:cs="Arial"/>
                <w:sz w:val="24"/>
                <w:szCs w:val="24"/>
              </w:rPr>
            </w:pPr>
            <w:r w:rsidRPr="00BB14AB">
              <w:rPr>
                <w:rFonts w:eastAsiaTheme="minorHAnsi" w:cs="Arial"/>
              </w:rPr>
              <w:t>Have you successfully completed the return-to-duty process?</w:t>
            </w:r>
          </w:p>
        </w:tc>
        <w:tc>
          <w:tcPr>
            <w:tcW w:w="900" w:type="dxa"/>
            <w:vAlign w:val="center"/>
          </w:tcPr>
          <w:p w14:paraId="4690BAB9" w14:textId="77777777" w:rsidR="00BB14AB" w:rsidRPr="00BB14AB" w:rsidRDefault="00BB14AB" w:rsidP="00BB14AB">
            <w:pPr>
              <w:spacing w:before="120" w:after="120" w:line="240" w:lineRule="auto"/>
              <w:jc w:val="center"/>
              <w:rPr>
                <w:rFonts w:eastAsiaTheme="minorHAnsi" w:cs="Arial"/>
                <w:sz w:val="24"/>
                <w:szCs w:val="24"/>
              </w:rPr>
            </w:pPr>
            <w:r w:rsidRPr="00BB14AB">
              <w:rPr>
                <w:rFonts w:eastAsiaTheme="minorHAnsi" w:cs="Arial"/>
              </w:rPr>
              <w:t>Yes</w:t>
            </w:r>
          </w:p>
        </w:tc>
        <w:tc>
          <w:tcPr>
            <w:tcW w:w="918" w:type="dxa"/>
            <w:vAlign w:val="center"/>
          </w:tcPr>
          <w:p w14:paraId="395825CC" w14:textId="77777777" w:rsidR="00BB14AB" w:rsidRPr="00BB14AB" w:rsidRDefault="00BB14AB" w:rsidP="00BB14AB">
            <w:pPr>
              <w:spacing w:before="120" w:after="120" w:line="240" w:lineRule="auto"/>
              <w:jc w:val="center"/>
              <w:rPr>
                <w:rFonts w:eastAsiaTheme="minorHAnsi" w:cs="Arial"/>
                <w:sz w:val="24"/>
                <w:szCs w:val="24"/>
              </w:rPr>
            </w:pPr>
            <w:r w:rsidRPr="00BB14AB">
              <w:rPr>
                <w:rFonts w:eastAsiaTheme="minorHAnsi" w:cs="Arial"/>
              </w:rPr>
              <w:t>No</w:t>
            </w:r>
          </w:p>
        </w:tc>
      </w:tr>
      <w:tr w:rsidR="00BB14AB" w:rsidRPr="00BB14AB" w14:paraId="71FACB2F" w14:textId="77777777" w:rsidTr="00CC0DBE">
        <w:tc>
          <w:tcPr>
            <w:tcW w:w="1789" w:type="dxa"/>
          </w:tcPr>
          <w:p w14:paraId="1E17A234" w14:textId="77777777" w:rsidR="00BB14AB" w:rsidRPr="00BB14AB" w:rsidRDefault="00BB14AB" w:rsidP="00BB14AB">
            <w:pPr>
              <w:spacing w:before="120" w:after="120" w:line="240" w:lineRule="auto"/>
              <w:rPr>
                <w:rFonts w:eastAsiaTheme="minorHAnsi" w:cs="Arial"/>
                <w:sz w:val="24"/>
                <w:szCs w:val="24"/>
              </w:rPr>
            </w:pPr>
            <w:r w:rsidRPr="00BB14AB">
              <w:rPr>
                <w:rFonts w:eastAsiaTheme="minorHAnsi" w:cs="Arial"/>
              </w:rPr>
              <w:t xml:space="preserve">If Yes - </w:t>
            </w:r>
          </w:p>
        </w:tc>
        <w:tc>
          <w:tcPr>
            <w:tcW w:w="7787" w:type="dxa"/>
            <w:gridSpan w:val="3"/>
          </w:tcPr>
          <w:p w14:paraId="0BB676DE" w14:textId="77777777" w:rsidR="00BB14AB" w:rsidRPr="00BB14AB" w:rsidRDefault="00BB14AB" w:rsidP="00BB14AB">
            <w:pPr>
              <w:spacing w:before="120" w:after="120" w:line="240" w:lineRule="auto"/>
              <w:rPr>
                <w:rFonts w:eastAsiaTheme="minorHAnsi" w:cs="Arial"/>
                <w:sz w:val="24"/>
                <w:szCs w:val="24"/>
              </w:rPr>
            </w:pPr>
            <w:r w:rsidRPr="00BB14AB">
              <w:rPr>
                <w:rFonts w:eastAsiaTheme="minorHAnsi" w:cs="Arial"/>
              </w:rPr>
              <w:t>Documentation MUST BE PROVIDED before any safety-sensitive transportation function is performed.</w:t>
            </w:r>
          </w:p>
        </w:tc>
      </w:tr>
    </w:tbl>
    <w:p w14:paraId="3D51AE2E" w14:textId="77777777" w:rsidR="00BB14AB" w:rsidRPr="00BB14AB" w:rsidRDefault="00BB14AB" w:rsidP="00BB14AB">
      <w:pPr>
        <w:tabs>
          <w:tab w:val="left" w:pos="2520"/>
        </w:tabs>
        <w:spacing w:after="0" w:line="240" w:lineRule="auto"/>
        <w:rPr>
          <w:rFonts w:eastAsiaTheme="minorHAnsi" w:cs="Arial"/>
        </w:rPr>
      </w:pPr>
    </w:p>
    <w:p w14:paraId="0193E7F7" w14:textId="77777777" w:rsidR="00BB14AB" w:rsidRPr="00BB14AB" w:rsidRDefault="00BB14AB" w:rsidP="00BB14AB">
      <w:pPr>
        <w:tabs>
          <w:tab w:val="left" w:pos="2520"/>
        </w:tabs>
        <w:spacing w:after="0" w:line="240" w:lineRule="auto"/>
        <w:rPr>
          <w:rFonts w:eastAsiaTheme="minorHAnsi" w:cs="Arial"/>
        </w:rPr>
      </w:pPr>
    </w:p>
    <w:p w14:paraId="2236ACA0" w14:textId="77777777" w:rsidR="00BB14AB" w:rsidRPr="00BB14AB" w:rsidRDefault="00BB14AB" w:rsidP="00BB14AB">
      <w:pPr>
        <w:tabs>
          <w:tab w:val="left" w:pos="2520"/>
        </w:tabs>
        <w:spacing w:after="0" w:line="240" w:lineRule="auto"/>
        <w:rPr>
          <w:rFonts w:eastAsiaTheme="minorHAnsi" w:cs="Arial"/>
        </w:rPr>
      </w:pPr>
      <w:r w:rsidRPr="00BB14AB">
        <w:rPr>
          <w:rFonts w:eastAsiaTheme="minorHAnsi" w:cs="Arial"/>
        </w:rPr>
        <w:t>_____________________________________________     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BB14AB" w:rsidRPr="00BB14AB" w14:paraId="29CF96F8" w14:textId="77777777" w:rsidTr="00CC0DBE">
        <w:tc>
          <w:tcPr>
            <w:tcW w:w="4788" w:type="dxa"/>
          </w:tcPr>
          <w:p w14:paraId="26892AF4" w14:textId="77777777" w:rsidR="00BB14AB" w:rsidRPr="00BB14AB" w:rsidRDefault="00BB14AB" w:rsidP="00BB14AB">
            <w:pPr>
              <w:tabs>
                <w:tab w:val="left" w:pos="2520"/>
              </w:tabs>
              <w:spacing w:after="0" w:line="240" w:lineRule="auto"/>
              <w:jc w:val="center"/>
              <w:rPr>
                <w:rFonts w:eastAsiaTheme="minorHAnsi" w:cs="Arial"/>
                <w:b/>
                <w:sz w:val="24"/>
                <w:szCs w:val="24"/>
              </w:rPr>
            </w:pPr>
            <w:r w:rsidRPr="00BB14AB">
              <w:rPr>
                <w:rFonts w:eastAsiaTheme="minorHAnsi" w:cs="Arial"/>
                <w:b/>
              </w:rPr>
              <w:t>Applicant’s Signature</w:t>
            </w:r>
          </w:p>
        </w:tc>
        <w:tc>
          <w:tcPr>
            <w:tcW w:w="4788" w:type="dxa"/>
          </w:tcPr>
          <w:p w14:paraId="774193CA" w14:textId="77777777" w:rsidR="00BB14AB" w:rsidRPr="00BB14AB" w:rsidRDefault="00BB14AB" w:rsidP="00BB14AB">
            <w:pPr>
              <w:tabs>
                <w:tab w:val="left" w:pos="2520"/>
              </w:tabs>
              <w:spacing w:after="0" w:line="240" w:lineRule="auto"/>
              <w:jc w:val="center"/>
              <w:rPr>
                <w:rFonts w:eastAsiaTheme="minorHAnsi" w:cs="Arial"/>
                <w:b/>
                <w:sz w:val="24"/>
                <w:szCs w:val="24"/>
              </w:rPr>
            </w:pPr>
            <w:r w:rsidRPr="00BB14AB">
              <w:rPr>
                <w:rFonts w:eastAsiaTheme="minorHAnsi" w:cs="Arial"/>
                <w:b/>
              </w:rPr>
              <w:t>Date Signed</w:t>
            </w:r>
          </w:p>
        </w:tc>
      </w:tr>
    </w:tbl>
    <w:p w14:paraId="1BDF7D97" w14:textId="77777777" w:rsidR="00BB14AB" w:rsidRPr="00BB14AB" w:rsidRDefault="00BB14AB" w:rsidP="00BB14AB">
      <w:pPr>
        <w:pBdr>
          <w:bottom w:val="single" w:sz="12" w:space="1" w:color="auto"/>
        </w:pBdr>
        <w:tabs>
          <w:tab w:val="left" w:pos="2520"/>
        </w:tabs>
        <w:spacing w:after="0" w:line="240" w:lineRule="auto"/>
        <w:rPr>
          <w:rFonts w:eastAsiaTheme="minorHAnsi" w:cs="Arial"/>
          <w:b/>
        </w:rPr>
      </w:pPr>
    </w:p>
    <w:p w14:paraId="67E1C6FF" w14:textId="77777777" w:rsidR="00BB14AB" w:rsidRPr="00BB14AB" w:rsidRDefault="00BB14AB" w:rsidP="00BB14AB">
      <w:pPr>
        <w:tabs>
          <w:tab w:val="left" w:pos="2520"/>
        </w:tabs>
        <w:spacing w:after="0" w:line="240" w:lineRule="auto"/>
        <w:rPr>
          <w:rFonts w:eastAsiaTheme="minorHAnsi" w:cs="Arial"/>
          <w:b/>
        </w:rPr>
      </w:pPr>
    </w:p>
    <w:p w14:paraId="5B9C06DE" w14:textId="77777777" w:rsidR="00BB14AB" w:rsidRPr="00BB14AB" w:rsidRDefault="00BB14AB" w:rsidP="00BB14AB">
      <w:pPr>
        <w:tabs>
          <w:tab w:val="left" w:pos="2520"/>
        </w:tabs>
        <w:spacing w:after="0" w:line="240" w:lineRule="auto"/>
        <w:rPr>
          <w:rFonts w:eastAsiaTheme="minorHAnsi" w:cs="Arial"/>
          <w:b/>
        </w:rPr>
      </w:pPr>
      <w:r w:rsidRPr="00BB14AB">
        <w:rPr>
          <w:rFonts w:eastAsiaTheme="minorHAnsi" w:cs="Arial"/>
          <w:b/>
        </w:rPr>
        <w:t>To be completed by the employer</w:t>
      </w:r>
    </w:p>
    <w:p w14:paraId="0BC05183" w14:textId="77777777" w:rsidR="00BB14AB" w:rsidRPr="00BB14AB" w:rsidRDefault="00BB14AB" w:rsidP="00BB14AB">
      <w:pPr>
        <w:tabs>
          <w:tab w:val="left" w:pos="2520"/>
        </w:tabs>
        <w:spacing w:after="0" w:line="240" w:lineRule="auto"/>
        <w:rPr>
          <w:rFonts w:eastAsiaTheme="minorHAnsi" w:cs="Arial"/>
        </w:rPr>
      </w:pPr>
    </w:p>
    <w:p w14:paraId="6C03C06A" w14:textId="77777777" w:rsidR="00BB14AB" w:rsidRPr="00BB14AB" w:rsidRDefault="00BB14AB" w:rsidP="00BB14AB">
      <w:pPr>
        <w:tabs>
          <w:tab w:val="left" w:pos="5040"/>
        </w:tabs>
        <w:spacing w:after="0" w:line="240" w:lineRule="auto"/>
        <w:rPr>
          <w:rFonts w:eastAsiaTheme="minorHAnsi" w:cs="Arial"/>
        </w:rPr>
      </w:pPr>
      <w:r w:rsidRPr="00BB14AB">
        <w:rPr>
          <w:rFonts w:eastAsiaTheme="minorHAnsi" w:cs="Arial"/>
        </w:rPr>
        <w:t>Application received by:</w:t>
      </w:r>
      <w:r w:rsidRPr="00BB14AB">
        <w:rPr>
          <w:rFonts w:eastAsiaTheme="minorHAnsi" w:cs="Arial"/>
        </w:rPr>
        <w:tab/>
        <w:t>Application reviewed for completeness by:</w:t>
      </w:r>
    </w:p>
    <w:p w14:paraId="66F99AB1" w14:textId="77777777" w:rsidR="00BB14AB" w:rsidRPr="00BB14AB" w:rsidRDefault="00BB14AB" w:rsidP="00BB14AB">
      <w:pPr>
        <w:tabs>
          <w:tab w:val="left" w:pos="5040"/>
        </w:tabs>
        <w:spacing w:after="0" w:line="240" w:lineRule="auto"/>
        <w:rPr>
          <w:rFonts w:eastAsiaTheme="minorHAnsi" w:cs="Arial"/>
        </w:rPr>
      </w:pPr>
    </w:p>
    <w:p w14:paraId="10B05FA1" w14:textId="77777777" w:rsidR="00BB14AB" w:rsidRPr="00BB14AB" w:rsidRDefault="00BB14AB" w:rsidP="00BB14AB">
      <w:pPr>
        <w:tabs>
          <w:tab w:val="left" w:pos="5040"/>
        </w:tabs>
        <w:spacing w:after="0" w:line="240" w:lineRule="auto"/>
        <w:rPr>
          <w:rFonts w:eastAsiaTheme="minorHAnsi" w:cs="Arial"/>
        </w:rPr>
      </w:pPr>
      <w:r w:rsidRPr="00BB14AB">
        <w:rPr>
          <w:rFonts w:eastAsiaTheme="minorHAnsi" w:cs="Arial"/>
        </w:rPr>
        <w:t>_________________________________</w:t>
      </w:r>
      <w:r w:rsidRPr="00BB14AB">
        <w:rPr>
          <w:rFonts w:eastAsiaTheme="minorHAnsi" w:cs="Arial"/>
        </w:rPr>
        <w:tab/>
        <w:t>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B14AB" w:rsidRPr="00BB14AB" w14:paraId="1F1F5ACE" w14:textId="77777777" w:rsidTr="00CC0DBE">
        <w:tc>
          <w:tcPr>
            <w:tcW w:w="4788" w:type="dxa"/>
          </w:tcPr>
          <w:p w14:paraId="59516978"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rPr>
              <w:t>Name</w:t>
            </w:r>
          </w:p>
        </w:tc>
        <w:tc>
          <w:tcPr>
            <w:tcW w:w="4788" w:type="dxa"/>
          </w:tcPr>
          <w:p w14:paraId="23481376"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rPr>
              <w:t xml:space="preserve">     Name</w:t>
            </w:r>
          </w:p>
        </w:tc>
      </w:tr>
    </w:tbl>
    <w:p w14:paraId="10EB4883" w14:textId="77777777" w:rsidR="00BB14AB" w:rsidRPr="00BB14AB" w:rsidRDefault="00BB14AB" w:rsidP="00BB14AB">
      <w:pPr>
        <w:tabs>
          <w:tab w:val="left" w:pos="5040"/>
        </w:tabs>
        <w:spacing w:after="0" w:line="240" w:lineRule="auto"/>
        <w:rPr>
          <w:rFonts w:eastAsiaTheme="minorHAnsi" w:cs="Arial"/>
        </w:rPr>
      </w:pPr>
    </w:p>
    <w:p w14:paraId="2D497B7E" w14:textId="77777777" w:rsidR="00BB14AB" w:rsidRPr="00BB14AB" w:rsidRDefault="00BB14AB" w:rsidP="00BB14AB">
      <w:pPr>
        <w:tabs>
          <w:tab w:val="left" w:pos="5040"/>
        </w:tabs>
        <w:spacing w:after="0" w:line="240" w:lineRule="auto"/>
        <w:rPr>
          <w:rFonts w:eastAsiaTheme="minorHAnsi" w:cs="Arial"/>
        </w:rPr>
      </w:pPr>
      <w:r w:rsidRPr="00BB14AB">
        <w:rPr>
          <w:rFonts w:eastAsiaTheme="minorHAnsi" w:cs="Arial"/>
        </w:rPr>
        <w:t>_______________     _______________</w:t>
      </w:r>
      <w:r w:rsidRPr="00BB14AB">
        <w:rPr>
          <w:rFonts w:eastAsiaTheme="minorHAnsi" w:cs="Arial"/>
        </w:rPr>
        <w:tab/>
        <w:t>_______________     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5"/>
        <w:gridCol w:w="1862"/>
        <w:gridCol w:w="1874"/>
        <w:gridCol w:w="1876"/>
      </w:tblGrid>
      <w:tr w:rsidR="00BB14AB" w:rsidRPr="00BB14AB" w14:paraId="3ABF4BAA" w14:textId="77777777" w:rsidTr="00CC0DBE">
        <w:tc>
          <w:tcPr>
            <w:tcW w:w="1915" w:type="dxa"/>
          </w:tcPr>
          <w:p w14:paraId="7713698F" w14:textId="77777777" w:rsidR="00BB14AB" w:rsidRPr="00BB14AB" w:rsidRDefault="00BB14AB" w:rsidP="00BB14AB">
            <w:pPr>
              <w:tabs>
                <w:tab w:val="left" w:pos="2520"/>
              </w:tabs>
              <w:spacing w:after="0" w:line="240" w:lineRule="auto"/>
              <w:jc w:val="center"/>
              <w:rPr>
                <w:rFonts w:eastAsiaTheme="minorHAnsi" w:cs="Arial"/>
                <w:sz w:val="24"/>
                <w:szCs w:val="24"/>
              </w:rPr>
            </w:pPr>
            <w:r w:rsidRPr="00BB14AB">
              <w:rPr>
                <w:rFonts w:eastAsiaTheme="minorHAnsi" w:cs="Arial"/>
              </w:rPr>
              <w:t>Title</w:t>
            </w:r>
          </w:p>
        </w:tc>
        <w:tc>
          <w:tcPr>
            <w:tcW w:w="1915" w:type="dxa"/>
          </w:tcPr>
          <w:p w14:paraId="3EC59C85" w14:textId="77777777" w:rsidR="00BB14AB" w:rsidRPr="00BB14AB" w:rsidRDefault="00BB14AB" w:rsidP="00BB14AB">
            <w:pPr>
              <w:tabs>
                <w:tab w:val="left" w:pos="2520"/>
              </w:tabs>
              <w:spacing w:after="0" w:line="240" w:lineRule="auto"/>
              <w:jc w:val="center"/>
              <w:rPr>
                <w:rFonts w:eastAsiaTheme="minorHAnsi" w:cs="Arial"/>
                <w:sz w:val="24"/>
                <w:szCs w:val="24"/>
              </w:rPr>
            </w:pPr>
            <w:r w:rsidRPr="00BB14AB">
              <w:rPr>
                <w:rFonts w:eastAsiaTheme="minorHAnsi" w:cs="Arial"/>
              </w:rPr>
              <w:t>Date</w:t>
            </w:r>
          </w:p>
        </w:tc>
        <w:tc>
          <w:tcPr>
            <w:tcW w:w="1915" w:type="dxa"/>
          </w:tcPr>
          <w:p w14:paraId="3E1260AD" w14:textId="77777777" w:rsidR="00BB14AB" w:rsidRPr="00BB14AB" w:rsidRDefault="00BB14AB" w:rsidP="00BB14AB">
            <w:pPr>
              <w:tabs>
                <w:tab w:val="left" w:pos="2520"/>
              </w:tabs>
              <w:spacing w:after="0" w:line="240" w:lineRule="auto"/>
              <w:rPr>
                <w:rFonts w:eastAsiaTheme="minorHAnsi" w:cs="Arial"/>
                <w:sz w:val="24"/>
                <w:szCs w:val="24"/>
              </w:rPr>
            </w:pPr>
          </w:p>
        </w:tc>
        <w:tc>
          <w:tcPr>
            <w:tcW w:w="1915" w:type="dxa"/>
          </w:tcPr>
          <w:p w14:paraId="621395D3"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rPr>
              <w:t>Title</w:t>
            </w:r>
          </w:p>
        </w:tc>
        <w:tc>
          <w:tcPr>
            <w:tcW w:w="1916" w:type="dxa"/>
          </w:tcPr>
          <w:p w14:paraId="2467BCB6" w14:textId="77777777" w:rsidR="00BB14AB" w:rsidRPr="00BB14AB" w:rsidRDefault="00BB14AB" w:rsidP="00BB14AB">
            <w:pPr>
              <w:tabs>
                <w:tab w:val="left" w:pos="2520"/>
              </w:tabs>
              <w:spacing w:after="0" w:line="240" w:lineRule="auto"/>
              <w:rPr>
                <w:rFonts w:eastAsiaTheme="minorHAnsi" w:cs="Arial"/>
                <w:sz w:val="24"/>
                <w:szCs w:val="24"/>
              </w:rPr>
            </w:pPr>
            <w:r w:rsidRPr="00BB14AB">
              <w:rPr>
                <w:rFonts w:eastAsiaTheme="minorHAnsi" w:cs="Arial"/>
              </w:rPr>
              <w:t>Date</w:t>
            </w:r>
          </w:p>
        </w:tc>
      </w:tr>
    </w:tbl>
    <w:p w14:paraId="57C67F6A" w14:textId="77777777" w:rsidR="00BB14AB" w:rsidRPr="00BB14AB" w:rsidRDefault="00BB14AB" w:rsidP="00BB14AB">
      <w:pPr>
        <w:spacing w:before="120" w:after="120" w:line="240" w:lineRule="auto"/>
        <w:rPr>
          <w:rFonts w:eastAsiaTheme="minorHAnsi" w:cs="Arial"/>
        </w:rPr>
      </w:pPr>
    </w:p>
    <w:p w14:paraId="7512EA5C" w14:textId="77777777" w:rsidR="00BB14AB" w:rsidRPr="00BB14AB" w:rsidRDefault="00BB14AB" w:rsidP="00BB14AB">
      <w:pPr>
        <w:spacing w:after="0" w:line="240" w:lineRule="auto"/>
        <w:rPr>
          <w:rFonts w:eastAsiaTheme="minorHAnsi" w:cs="Arial"/>
        </w:rPr>
        <w:sectPr w:rsidR="00BB14AB" w:rsidRPr="00BB14AB" w:rsidSect="00BB14AB">
          <w:headerReference w:type="default" r:id="rId11"/>
          <w:pgSz w:w="12240" w:h="15840"/>
          <w:pgMar w:top="1440" w:right="1440" w:bottom="1440" w:left="1440" w:header="720" w:footer="720" w:gutter="0"/>
          <w:cols w:space="720"/>
          <w:docGrid w:linePitch="360"/>
        </w:sectPr>
      </w:pPr>
      <w:r w:rsidRPr="00BB14AB">
        <w:rPr>
          <w:rFonts w:eastAsiaTheme="minorHAnsi" w:cs="Arial"/>
        </w:rPr>
        <w:br w:type="page"/>
      </w:r>
    </w:p>
    <w:p w14:paraId="71B5B7FE"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Appendix F – Inquiry to Previous Employers</w:t>
      </w:r>
    </w:p>
    <w:p w14:paraId="63606CC1" w14:textId="77777777" w:rsidR="00BB14AB" w:rsidRPr="00BB14AB" w:rsidRDefault="00BB14AB" w:rsidP="00BB14AB">
      <w:pPr>
        <w:spacing w:after="0" w:line="240" w:lineRule="auto"/>
        <w:rPr>
          <w:rFonts w:eastAsiaTheme="minorHAnsi" w:cs="Arial"/>
        </w:rPr>
      </w:pPr>
    </w:p>
    <w:p w14:paraId="05390E18"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 xml:space="preserve">The Federal Motor Carrier Safety Regulations require all previous employers of this applicant to respond to this request for information within 30 days. Failure to comply with this request is in violation, for which you may be prosecuted. Questions concerning the requirements of this regulation should be directed to the </w:t>
      </w:r>
      <w:r w:rsidRPr="00BB14AB">
        <w:rPr>
          <w:rFonts w:eastAsiaTheme="minorHAnsi" w:cs="Arial"/>
          <w:color w:val="FF0000"/>
          <w:highlight w:val="yellow"/>
        </w:rPr>
        <w:t>Your specific state</w:t>
      </w:r>
      <w:r w:rsidRPr="00BB14AB">
        <w:rPr>
          <w:rFonts w:eastAsiaTheme="minorHAnsi" w:cs="Arial"/>
        </w:rPr>
        <w:t xml:space="preserve"> Division Office of the Federal Motor Carrier Safety Administration during business hours.</w:t>
      </w:r>
    </w:p>
    <w:p w14:paraId="78DE6A5C" w14:textId="77777777" w:rsidR="00BB14AB" w:rsidRPr="00BB14AB" w:rsidRDefault="00BB14AB" w:rsidP="00BB14AB">
      <w:pPr>
        <w:autoSpaceDE w:val="0"/>
        <w:autoSpaceDN w:val="0"/>
        <w:adjustRightInd w:val="0"/>
        <w:spacing w:after="0" w:line="240" w:lineRule="auto"/>
        <w:rPr>
          <w:rFonts w:eastAsiaTheme="minorHAnsi" w:cs="Arial"/>
          <w:b/>
          <w:bCs/>
        </w:rPr>
      </w:pPr>
    </w:p>
    <w:p w14:paraId="07A33BBE" w14:textId="77777777" w:rsidR="00BB14AB" w:rsidRPr="00BB14AB" w:rsidRDefault="00BB14AB" w:rsidP="00BB14AB">
      <w:pPr>
        <w:tabs>
          <w:tab w:val="left" w:pos="6480"/>
        </w:tabs>
        <w:autoSpaceDE w:val="0"/>
        <w:autoSpaceDN w:val="0"/>
        <w:adjustRightInd w:val="0"/>
        <w:spacing w:after="0" w:line="240" w:lineRule="auto"/>
        <w:ind w:left="720" w:hanging="720"/>
        <w:rPr>
          <w:rFonts w:eastAsiaTheme="minorHAnsi" w:cs="Arial"/>
          <w:b/>
          <w:bCs/>
        </w:rPr>
      </w:pPr>
      <w:r w:rsidRPr="00BB14AB">
        <w:rPr>
          <w:rFonts w:eastAsiaTheme="minorHAnsi" w:cs="Arial"/>
          <w:b/>
          <w:bCs/>
        </w:rPr>
        <w:t xml:space="preserve">TO: </w:t>
      </w:r>
      <w:r w:rsidRPr="00BB14AB">
        <w:rPr>
          <w:rFonts w:eastAsiaTheme="minorHAnsi" w:cs="Arial"/>
          <w:b/>
          <w:bCs/>
        </w:rPr>
        <w:tab/>
        <w:t>_______________________________________________</w:t>
      </w:r>
      <w:r w:rsidRPr="00BB14AB">
        <w:rPr>
          <w:rFonts w:eastAsiaTheme="minorHAnsi" w:cs="Arial"/>
          <w:b/>
          <w:bCs/>
        </w:rPr>
        <w:tab/>
        <w:t>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5373"/>
        <w:gridCol w:w="2691"/>
      </w:tblGrid>
      <w:tr w:rsidR="00BB14AB" w:rsidRPr="00BB14AB" w14:paraId="5A2C624C" w14:textId="77777777" w:rsidTr="00CC0DBE">
        <w:tc>
          <w:tcPr>
            <w:tcW w:w="957" w:type="dxa"/>
          </w:tcPr>
          <w:p w14:paraId="1C37A64B" w14:textId="77777777" w:rsidR="00BB14AB" w:rsidRPr="00BB14AB" w:rsidRDefault="00BB14AB" w:rsidP="00BB14AB">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BB14AB">
              <w:rPr>
                <w:rFonts w:eastAsiaTheme="minorHAnsi" w:cs="Arial"/>
                <w:b/>
                <w:bCs/>
              </w:rPr>
              <w:tab/>
            </w:r>
          </w:p>
        </w:tc>
        <w:tc>
          <w:tcPr>
            <w:tcW w:w="5745" w:type="dxa"/>
          </w:tcPr>
          <w:p w14:paraId="1DF33C8D" w14:textId="77777777" w:rsidR="00BB14AB" w:rsidRPr="00BB14AB" w:rsidRDefault="00BB14AB" w:rsidP="00BB14AB">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BB14AB">
              <w:rPr>
                <w:rFonts w:eastAsiaTheme="minorHAnsi" w:cs="Arial"/>
                <w:b/>
                <w:bCs/>
              </w:rPr>
              <w:t>Former Employer’s Name</w:t>
            </w:r>
          </w:p>
        </w:tc>
        <w:tc>
          <w:tcPr>
            <w:tcW w:w="2874" w:type="dxa"/>
          </w:tcPr>
          <w:p w14:paraId="1766B4A2" w14:textId="77777777" w:rsidR="00BB14AB" w:rsidRPr="00BB14AB" w:rsidRDefault="00BB14AB" w:rsidP="00BB14AB">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BB14AB">
              <w:rPr>
                <w:rFonts w:eastAsiaTheme="minorHAnsi" w:cs="Arial"/>
                <w:b/>
                <w:bCs/>
              </w:rPr>
              <w:t>Date</w:t>
            </w:r>
          </w:p>
        </w:tc>
      </w:tr>
    </w:tbl>
    <w:p w14:paraId="73C3E755" w14:textId="77777777" w:rsidR="00BB14AB" w:rsidRPr="00BB14AB" w:rsidRDefault="00BB14AB" w:rsidP="00BB14AB">
      <w:pPr>
        <w:tabs>
          <w:tab w:val="center" w:pos="-4500"/>
          <w:tab w:val="left" w:pos="1080"/>
          <w:tab w:val="left" w:pos="6930"/>
        </w:tabs>
        <w:autoSpaceDE w:val="0"/>
        <w:autoSpaceDN w:val="0"/>
        <w:adjustRightInd w:val="0"/>
        <w:spacing w:after="120" w:line="240" w:lineRule="auto"/>
        <w:rPr>
          <w:rFonts w:eastAsiaTheme="minorHAnsi" w:cs="Arial"/>
          <w:b/>
          <w:bCs/>
        </w:rPr>
      </w:pPr>
    </w:p>
    <w:p w14:paraId="3D8E8D08" w14:textId="77777777" w:rsidR="00BB14AB" w:rsidRPr="00BB14AB" w:rsidRDefault="00BB14AB" w:rsidP="00BB14AB">
      <w:pPr>
        <w:tabs>
          <w:tab w:val="left" w:pos="6480"/>
        </w:tabs>
        <w:autoSpaceDE w:val="0"/>
        <w:autoSpaceDN w:val="0"/>
        <w:adjustRightInd w:val="0"/>
        <w:spacing w:before="120" w:after="0" w:line="240" w:lineRule="auto"/>
        <w:ind w:left="720" w:hanging="720"/>
        <w:rPr>
          <w:rFonts w:eastAsiaTheme="minorHAnsi" w:cs="Arial"/>
          <w:b/>
          <w:bCs/>
        </w:rPr>
      </w:pPr>
      <w:r w:rsidRPr="00BB14AB">
        <w:rPr>
          <w:rFonts w:eastAsiaTheme="minorHAnsi" w:cs="Arial"/>
          <w:b/>
          <w:bCs/>
        </w:rPr>
        <w:tab/>
        <w:t xml:space="preserve">________________________________     ________________________________________   </w:t>
      </w:r>
    </w:p>
    <w:tbl>
      <w:tblPr>
        <w:tblStyle w:val="TableGrid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30"/>
      </w:tblGrid>
      <w:tr w:rsidR="00BB14AB" w:rsidRPr="00BB14AB" w14:paraId="3885A698" w14:textId="77777777" w:rsidTr="00CC0DBE">
        <w:tc>
          <w:tcPr>
            <w:tcW w:w="4426" w:type="dxa"/>
          </w:tcPr>
          <w:p w14:paraId="20C54E24" w14:textId="77777777" w:rsidR="00BB14AB" w:rsidRPr="00BB14AB" w:rsidRDefault="00BB14AB" w:rsidP="00BB14AB">
            <w:pPr>
              <w:tabs>
                <w:tab w:val="left" w:pos="1080"/>
                <w:tab w:val="left" w:pos="4860"/>
              </w:tabs>
              <w:autoSpaceDE w:val="0"/>
              <w:autoSpaceDN w:val="0"/>
              <w:adjustRightInd w:val="0"/>
              <w:spacing w:after="120" w:line="240" w:lineRule="auto"/>
              <w:rPr>
                <w:rFonts w:eastAsiaTheme="minorHAnsi" w:cs="Arial"/>
                <w:b/>
                <w:bCs/>
                <w:sz w:val="24"/>
                <w:szCs w:val="24"/>
              </w:rPr>
            </w:pPr>
            <w:r w:rsidRPr="00BB14AB">
              <w:rPr>
                <w:rFonts w:eastAsiaTheme="minorHAnsi" w:cs="Arial"/>
                <w:b/>
                <w:bCs/>
              </w:rPr>
              <w:t>Mailing Address</w:t>
            </w:r>
          </w:p>
        </w:tc>
        <w:tc>
          <w:tcPr>
            <w:tcW w:w="4430" w:type="dxa"/>
          </w:tcPr>
          <w:p w14:paraId="4C537393" w14:textId="77777777" w:rsidR="00BB14AB" w:rsidRPr="00BB14AB" w:rsidRDefault="00BB14AB" w:rsidP="00BB14AB">
            <w:pPr>
              <w:tabs>
                <w:tab w:val="left" w:pos="1080"/>
                <w:tab w:val="left" w:pos="4860"/>
              </w:tabs>
              <w:autoSpaceDE w:val="0"/>
              <w:autoSpaceDN w:val="0"/>
              <w:adjustRightInd w:val="0"/>
              <w:spacing w:after="120" w:line="240" w:lineRule="auto"/>
              <w:ind w:left="720" w:hanging="720"/>
              <w:rPr>
                <w:rFonts w:eastAsiaTheme="minorHAnsi" w:cs="Arial"/>
                <w:b/>
                <w:bCs/>
                <w:sz w:val="24"/>
                <w:szCs w:val="24"/>
              </w:rPr>
            </w:pPr>
            <w:r w:rsidRPr="00BB14AB">
              <w:rPr>
                <w:rFonts w:eastAsiaTheme="minorHAnsi" w:cs="Arial"/>
                <w:b/>
                <w:bCs/>
              </w:rPr>
              <w:t>City / State / Zip</w:t>
            </w:r>
          </w:p>
        </w:tc>
      </w:tr>
    </w:tbl>
    <w:p w14:paraId="7A54E70A" w14:textId="77777777" w:rsidR="00BB14AB" w:rsidRPr="00BB14AB" w:rsidRDefault="00BB14AB" w:rsidP="00BB14AB">
      <w:pPr>
        <w:tabs>
          <w:tab w:val="left" w:pos="1080"/>
          <w:tab w:val="left" w:pos="4860"/>
        </w:tabs>
        <w:autoSpaceDE w:val="0"/>
        <w:autoSpaceDN w:val="0"/>
        <w:adjustRightInd w:val="0"/>
        <w:spacing w:after="120" w:line="240" w:lineRule="auto"/>
        <w:ind w:left="720" w:hanging="720"/>
        <w:rPr>
          <w:rFonts w:eastAsiaTheme="minorHAnsi" w:cs="Arial"/>
          <w:b/>
          <w:bCs/>
        </w:rPr>
      </w:pPr>
    </w:p>
    <w:p w14:paraId="263051F6" w14:textId="77777777" w:rsidR="00BB14AB" w:rsidRPr="00BB14AB" w:rsidRDefault="00BB14AB" w:rsidP="00BB14AB">
      <w:pPr>
        <w:tabs>
          <w:tab w:val="left" w:pos="6480"/>
        </w:tabs>
        <w:autoSpaceDE w:val="0"/>
        <w:autoSpaceDN w:val="0"/>
        <w:adjustRightInd w:val="0"/>
        <w:spacing w:before="120" w:after="0" w:line="240" w:lineRule="auto"/>
        <w:ind w:left="720" w:hanging="720"/>
        <w:rPr>
          <w:rFonts w:eastAsiaTheme="minorHAnsi" w:cs="Arial"/>
          <w:b/>
          <w:bCs/>
        </w:rPr>
      </w:pPr>
      <w:r w:rsidRPr="00BB14AB">
        <w:rPr>
          <w:rFonts w:eastAsiaTheme="minorHAnsi" w:cs="Arial"/>
          <w:b/>
          <w:bCs/>
        </w:rPr>
        <w:tab/>
        <w:t>___________________________     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055"/>
        <w:gridCol w:w="4002"/>
        <w:gridCol w:w="1007"/>
      </w:tblGrid>
      <w:tr w:rsidR="00BB14AB" w:rsidRPr="00BB14AB" w14:paraId="5C1CF76C" w14:textId="77777777" w:rsidTr="00CC0DBE">
        <w:tc>
          <w:tcPr>
            <w:tcW w:w="1064" w:type="dxa"/>
          </w:tcPr>
          <w:p w14:paraId="26C5106D"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BB14AB">
              <w:rPr>
                <w:rFonts w:eastAsiaTheme="minorHAnsi" w:cs="Arial"/>
                <w:b/>
                <w:bCs/>
              </w:rPr>
              <w:tab/>
            </w:r>
          </w:p>
        </w:tc>
        <w:tc>
          <w:tcPr>
            <w:tcW w:w="3192" w:type="dxa"/>
          </w:tcPr>
          <w:p w14:paraId="7113F911"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BB14AB">
              <w:rPr>
                <w:rFonts w:eastAsiaTheme="minorHAnsi" w:cs="Arial"/>
                <w:b/>
                <w:bCs/>
              </w:rPr>
              <w:t>Telephone #</w:t>
            </w:r>
          </w:p>
        </w:tc>
        <w:tc>
          <w:tcPr>
            <w:tcW w:w="4256" w:type="dxa"/>
          </w:tcPr>
          <w:p w14:paraId="2646E85B"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BB14AB">
              <w:rPr>
                <w:rFonts w:eastAsiaTheme="minorHAnsi" w:cs="Arial"/>
                <w:b/>
                <w:bCs/>
              </w:rPr>
              <w:t>Fax #</w:t>
            </w:r>
          </w:p>
        </w:tc>
        <w:tc>
          <w:tcPr>
            <w:tcW w:w="1064" w:type="dxa"/>
          </w:tcPr>
          <w:p w14:paraId="094CA32F"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p>
        </w:tc>
      </w:tr>
    </w:tbl>
    <w:p w14:paraId="5E4CD0A9"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43EDC8D9"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143F046D"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I, ______________________________, hereby authorize ___________________________ to release all records of employment, including assessments of my job performance, ability and fitness, including the dates of any and all alcohol or drug tests, with confirmed results, and/or my refusal to submit to any alcohol and drug tests and any rehabilitation completion under direction of a substance abuse professional (SAP) and/or medical review officer (MRO) to each and every company (or their authorized agents) making such request in connection with my application for employment with said company. I, hereby, release the above-named company, and its employees, officers, directors and agents from any and all liability of any type as a result of providing the following information to the below mentioned person and/or company.</w:t>
      </w:r>
    </w:p>
    <w:p w14:paraId="50998A09" w14:textId="77777777" w:rsidR="00BB14AB" w:rsidRPr="00BB14AB" w:rsidRDefault="00BB14AB" w:rsidP="00BB14AB">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rPr>
      </w:pPr>
    </w:p>
    <w:p w14:paraId="2D515D34"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rPr>
      </w:pPr>
    </w:p>
    <w:p w14:paraId="257156E1"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rPr>
      </w:pPr>
    </w:p>
    <w:p w14:paraId="081EB80E"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rPr>
      </w:pPr>
      <w:r w:rsidRPr="00BB14AB">
        <w:rPr>
          <w:rFonts w:eastAsiaTheme="minorHAnsi" w:cs="Arial"/>
        </w:rPr>
        <w:t>Applicant’s Signature ____________________________     Date _______________</w:t>
      </w:r>
    </w:p>
    <w:p w14:paraId="1D879B0C"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rPr>
      </w:pPr>
    </w:p>
    <w:p w14:paraId="7653EA68"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rPr>
      </w:pPr>
      <w:r w:rsidRPr="00BB14AB">
        <w:rPr>
          <w:rFonts w:eastAsiaTheme="minorHAnsi" w:cs="Arial"/>
        </w:rPr>
        <w:t>Witness’s Signature ____________________________     Date _______________</w:t>
      </w:r>
    </w:p>
    <w:p w14:paraId="0C5489D3"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rPr>
      </w:pPr>
    </w:p>
    <w:p w14:paraId="223828D0" w14:textId="77777777" w:rsidR="00BB14AB" w:rsidRPr="00BB14AB" w:rsidRDefault="00BB14AB" w:rsidP="00BB14AB">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5F828023"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2C7AB0FB"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79E46718"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Cs/>
        </w:rPr>
      </w:pPr>
      <w:r w:rsidRPr="00BB14AB">
        <w:rPr>
          <w:rFonts w:eastAsiaTheme="minorHAnsi" w:cs="Arial"/>
          <w:bCs/>
        </w:rPr>
        <w:t>REQUEST FROM</w:t>
      </w:r>
    </w:p>
    <w:p w14:paraId="4A5402B9" w14:textId="77777777" w:rsidR="00BB14AB" w:rsidRPr="00BB14AB" w:rsidRDefault="00BB14AB" w:rsidP="00BB14AB">
      <w:pPr>
        <w:tabs>
          <w:tab w:val="left" w:pos="720"/>
          <w:tab w:val="left" w:pos="3240"/>
        </w:tabs>
        <w:spacing w:before="120" w:after="120" w:line="240" w:lineRule="auto"/>
        <w:rPr>
          <w:rFonts w:eastAsiaTheme="minorHAnsi" w:cs="Arial"/>
        </w:rPr>
      </w:pPr>
      <w:r w:rsidRPr="00BB14AB">
        <w:rPr>
          <w:rFonts w:eastAsiaTheme="minorHAnsi" w:cs="Arial"/>
        </w:rPr>
        <w:tab/>
        <w:t>Company</w:t>
      </w:r>
      <w:r w:rsidRPr="00BB14AB">
        <w:rPr>
          <w:rFonts w:eastAsiaTheme="minorHAnsi" w:cs="Arial"/>
        </w:rPr>
        <w:tab/>
        <w:t>_______________________________________________________</w:t>
      </w:r>
    </w:p>
    <w:p w14:paraId="13F9488E" w14:textId="77777777" w:rsidR="00BB14AB" w:rsidRPr="00BB14AB" w:rsidRDefault="00BB14AB" w:rsidP="00BB14AB">
      <w:pPr>
        <w:tabs>
          <w:tab w:val="left" w:pos="720"/>
          <w:tab w:val="left" w:pos="3240"/>
        </w:tabs>
        <w:spacing w:before="120" w:after="120" w:line="240" w:lineRule="auto"/>
        <w:rPr>
          <w:rFonts w:eastAsiaTheme="minorHAnsi" w:cs="Arial"/>
        </w:rPr>
      </w:pPr>
      <w:r w:rsidRPr="00BB14AB">
        <w:rPr>
          <w:rFonts w:eastAsiaTheme="minorHAnsi" w:cs="Arial"/>
        </w:rPr>
        <w:tab/>
        <w:t>Address/City/State/Zip</w:t>
      </w:r>
      <w:r w:rsidRPr="00BB14AB">
        <w:rPr>
          <w:rFonts w:eastAsiaTheme="minorHAnsi" w:cs="Arial"/>
        </w:rPr>
        <w:tab/>
        <w:t>_______________________________________________________</w:t>
      </w:r>
    </w:p>
    <w:p w14:paraId="5D611ECA" w14:textId="77777777" w:rsidR="00BB14AB" w:rsidRPr="00BB14AB" w:rsidRDefault="00BB14AB" w:rsidP="00BB14AB">
      <w:pPr>
        <w:tabs>
          <w:tab w:val="left" w:pos="720"/>
          <w:tab w:val="left" w:pos="3240"/>
        </w:tabs>
        <w:spacing w:before="120" w:after="120" w:line="240" w:lineRule="auto"/>
        <w:rPr>
          <w:rFonts w:eastAsiaTheme="minorHAnsi" w:cs="Arial"/>
        </w:rPr>
      </w:pPr>
      <w:r w:rsidRPr="00BB14AB">
        <w:rPr>
          <w:rFonts w:eastAsiaTheme="minorHAnsi" w:cs="Arial"/>
        </w:rPr>
        <w:tab/>
        <w:t>Telephone #</w:t>
      </w:r>
      <w:r w:rsidRPr="00BB14AB">
        <w:rPr>
          <w:rFonts w:eastAsiaTheme="minorHAnsi" w:cs="Arial"/>
        </w:rPr>
        <w:tab/>
        <w:t>________________________     Cell # ________________________</w:t>
      </w:r>
    </w:p>
    <w:p w14:paraId="71E715DA" w14:textId="77777777" w:rsidR="00BB14AB" w:rsidRPr="00BB14AB" w:rsidRDefault="00BB14AB" w:rsidP="00BB14AB">
      <w:pPr>
        <w:tabs>
          <w:tab w:val="left" w:pos="720"/>
          <w:tab w:val="left" w:pos="3240"/>
        </w:tabs>
        <w:spacing w:before="120" w:after="120" w:line="240" w:lineRule="auto"/>
        <w:rPr>
          <w:rFonts w:eastAsiaTheme="minorHAnsi" w:cs="Arial"/>
        </w:rPr>
      </w:pPr>
      <w:r w:rsidRPr="00BB14AB">
        <w:rPr>
          <w:rFonts w:eastAsiaTheme="minorHAnsi" w:cs="Arial"/>
        </w:rPr>
        <w:tab/>
        <w:t>Contact Person &amp; Title</w:t>
      </w:r>
      <w:r w:rsidRPr="00BB14AB">
        <w:rPr>
          <w:rFonts w:eastAsiaTheme="minorHAnsi" w:cs="Arial"/>
        </w:rPr>
        <w:tab/>
        <w:t>_______________________________________________________</w:t>
      </w:r>
    </w:p>
    <w:p w14:paraId="493E50AB" w14:textId="77777777" w:rsidR="00BB14AB" w:rsidRPr="00BB14AB" w:rsidRDefault="00BB14AB" w:rsidP="00BB14AB">
      <w:pPr>
        <w:tabs>
          <w:tab w:val="left" w:pos="0"/>
          <w:tab w:val="left" w:pos="3240"/>
        </w:tabs>
        <w:spacing w:before="120" w:after="120" w:line="240" w:lineRule="auto"/>
        <w:rPr>
          <w:rFonts w:eastAsiaTheme="minorHAnsi" w:cs="Arial"/>
        </w:rPr>
      </w:pPr>
      <w:r w:rsidRPr="00BB14AB">
        <w:rPr>
          <w:rFonts w:eastAsiaTheme="minorHAnsi" w:cs="Arial"/>
        </w:rPr>
        <w:t>NAME OF APPLICANT:</w:t>
      </w:r>
      <w:r w:rsidRPr="00BB14AB">
        <w:rPr>
          <w:rFonts w:eastAsiaTheme="minorHAnsi" w:cs="Arial"/>
        </w:rPr>
        <w:tab/>
        <w:t>____________________________   SSN _____ - _____ - ________</w:t>
      </w:r>
    </w:p>
    <w:p w14:paraId="76A98F5A" w14:textId="77777777" w:rsidR="00BB14AB" w:rsidRPr="00BB14AB" w:rsidRDefault="00BB14AB" w:rsidP="00BB14AB">
      <w:pPr>
        <w:tabs>
          <w:tab w:val="left" w:pos="720"/>
          <w:tab w:val="left" w:pos="3240"/>
        </w:tabs>
        <w:spacing w:before="120" w:after="120" w:line="240" w:lineRule="auto"/>
        <w:rPr>
          <w:rFonts w:eastAsiaTheme="minorHAnsi" w:cs="Arial"/>
        </w:rPr>
      </w:pPr>
      <w:r w:rsidRPr="00BB14AB">
        <w:rPr>
          <w:rFonts w:eastAsiaTheme="minorHAnsi" w:cs="Arial"/>
        </w:rPr>
        <w:lastRenderedPageBreak/>
        <w:t>JOB APPLYING FOR:</w:t>
      </w:r>
      <w:r w:rsidRPr="00BB14AB">
        <w:rPr>
          <w:rFonts w:eastAsiaTheme="minorHAnsi" w:cs="Arial"/>
        </w:rPr>
        <w:tab/>
        <w:t>_______________________________________________________</w:t>
      </w:r>
    </w:p>
    <w:p w14:paraId="61ED6ABA" w14:textId="77777777" w:rsidR="00BB14AB" w:rsidRPr="00BB14AB" w:rsidRDefault="00BB14AB" w:rsidP="00BB14AB">
      <w:pPr>
        <w:spacing w:after="0" w:line="240" w:lineRule="auto"/>
        <w:rPr>
          <w:rFonts w:eastAsiaTheme="minorHAnsi" w:cs="Arial"/>
          <w:b/>
          <w:bCs/>
        </w:rPr>
      </w:pPr>
    </w:p>
    <w:p w14:paraId="6C24454C" w14:textId="77777777" w:rsidR="00BB14AB" w:rsidRPr="00BB14AB" w:rsidRDefault="00BB14AB" w:rsidP="00BB14AB">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BB14AB">
        <w:rPr>
          <w:rFonts w:eastAsiaTheme="minorHAnsi" w:cs="Arial"/>
          <w:b/>
          <w:bCs/>
        </w:rPr>
        <w:t>INQUIRY INTO EMPLOYMENT HISTORY – PAST THREE YEARS</w:t>
      </w:r>
    </w:p>
    <w:p w14:paraId="46836BBF"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Cs/>
        </w:rPr>
      </w:pPr>
    </w:p>
    <w:p w14:paraId="3AC95109" w14:textId="77777777" w:rsidR="00BB14AB" w:rsidRPr="00BB14AB" w:rsidRDefault="00BB14AB" w:rsidP="00BB14AB">
      <w:pPr>
        <w:numPr>
          <w:ilvl w:val="0"/>
          <w:numId w:val="293"/>
        </w:numPr>
        <w:tabs>
          <w:tab w:val="decimal" w:pos="-4500"/>
          <w:tab w:val="left" w:pos="1080"/>
          <w:tab w:val="left" w:pos="3600"/>
        </w:tabs>
        <w:autoSpaceDE w:val="0"/>
        <w:autoSpaceDN w:val="0"/>
        <w:adjustRightInd w:val="0"/>
        <w:spacing w:before="120" w:after="120" w:line="240" w:lineRule="auto"/>
        <w:ind w:left="360"/>
        <w:rPr>
          <w:rFonts w:eastAsiaTheme="minorHAnsi" w:cs="Arial"/>
          <w:bCs/>
        </w:rPr>
      </w:pPr>
      <w:r w:rsidRPr="00BB14AB">
        <w:rPr>
          <w:rFonts w:eastAsiaTheme="minorHAnsi" w:cs="Arial"/>
          <w:bCs/>
        </w:rPr>
        <w:t xml:space="preserve">Did applicant work for you from _____ / _____ / _____  to _____ / _____ / _____ as a </w:t>
      </w:r>
    </w:p>
    <w:p w14:paraId="58368728" w14:textId="77777777" w:rsidR="00BB14AB" w:rsidRPr="00BB14AB" w:rsidRDefault="00BB14AB" w:rsidP="00BB14AB">
      <w:pPr>
        <w:tabs>
          <w:tab w:val="decimal" w:pos="-4500"/>
          <w:tab w:val="left" w:pos="1080"/>
          <w:tab w:val="left" w:pos="3600"/>
        </w:tabs>
        <w:autoSpaceDE w:val="0"/>
        <w:autoSpaceDN w:val="0"/>
        <w:adjustRightInd w:val="0"/>
        <w:spacing w:before="120" w:after="360" w:line="240" w:lineRule="auto"/>
        <w:rPr>
          <w:rFonts w:eastAsiaTheme="minorHAnsi" w:cs="Arial"/>
          <w:bCs/>
        </w:rPr>
      </w:pPr>
      <w:r w:rsidRPr="00BB14AB">
        <w:rPr>
          <w:rFonts w:eastAsiaTheme="minorHAnsi" w:cs="Arial"/>
          <w:bCs/>
        </w:rPr>
        <w:t xml:space="preserve">        ______________________   YES / NO; If NO, please explain: ______________________________</w:t>
      </w:r>
    </w:p>
    <w:p w14:paraId="3EEBEEE9" w14:textId="77777777" w:rsidR="00BB14AB" w:rsidRPr="00BB14AB" w:rsidRDefault="00BB14AB" w:rsidP="00BB14AB">
      <w:pPr>
        <w:numPr>
          <w:ilvl w:val="0"/>
          <w:numId w:val="293"/>
        </w:numPr>
        <w:tabs>
          <w:tab w:val="decimal" w:pos="-4500"/>
          <w:tab w:val="left" w:pos="360"/>
          <w:tab w:val="left" w:pos="1080"/>
          <w:tab w:val="left" w:pos="3600"/>
        </w:tabs>
        <w:autoSpaceDE w:val="0"/>
        <w:autoSpaceDN w:val="0"/>
        <w:adjustRightInd w:val="0"/>
        <w:spacing w:before="120" w:after="120" w:line="240" w:lineRule="auto"/>
        <w:ind w:left="360"/>
        <w:rPr>
          <w:rFonts w:eastAsiaTheme="minorHAnsi" w:cs="Arial"/>
          <w:bCs/>
        </w:rPr>
      </w:pPr>
      <w:r w:rsidRPr="00BB14AB">
        <w:rPr>
          <w:rFonts w:eastAsiaTheme="minorHAnsi" w:cs="Arial"/>
          <w:bCs/>
        </w:rPr>
        <w:t>If employed as a driver, please choose the position that best describes applicant’s employment:   Company Driver _____   Owner/Operator _____          Other _____</w:t>
      </w:r>
    </w:p>
    <w:p w14:paraId="7C393144" w14:textId="77777777" w:rsidR="00BB14AB" w:rsidRPr="00BB14AB" w:rsidRDefault="00BB14AB" w:rsidP="00BB14AB">
      <w:pPr>
        <w:tabs>
          <w:tab w:val="decimal" w:pos="-4500"/>
          <w:tab w:val="left" w:pos="360"/>
          <w:tab w:val="left" w:pos="3600"/>
        </w:tabs>
        <w:autoSpaceDE w:val="0"/>
        <w:autoSpaceDN w:val="0"/>
        <w:adjustRightInd w:val="0"/>
        <w:spacing w:before="120" w:after="120" w:line="240" w:lineRule="auto"/>
        <w:ind w:left="360" w:hanging="360"/>
        <w:rPr>
          <w:rFonts w:eastAsiaTheme="minorHAnsi" w:cs="Arial"/>
          <w:bCs/>
        </w:rPr>
      </w:pPr>
      <w:r w:rsidRPr="00BB14AB">
        <w:rPr>
          <w:rFonts w:eastAsiaTheme="minorHAnsi" w:cs="Arial"/>
          <w:bCs/>
        </w:rPr>
        <w:tab/>
        <w:t>Type of truck(s) and/or truck/tractor(s) operated: _________________________________________</w:t>
      </w:r>
    </w:p>
    <w:p w14:paraId="3923E8A0" w14:textId="77777777" w:rsidR="00BB14AB" w:rsidRPr="00BB14AB" w:rsidRDefault="00BB14AB" w:rsidP="00BB14AB">
      <w:pPr>
        <w:tabs>
          <w:tab w:val="decimal" w:pos="-4500"/>
          <w:tab w:val="left" w:pos="360"/>
          <w:tab w:val="left" w:pos="3600"/>
        </w:tabs>
        <w:autoSpaceDE w:val="0"/>
        <w:autoSpaceDN w:val="0"/>
        <w:adjustRightInd w:val="0"/>
        <w:spacing w:before="120" w:after="360" w:line="240" w:lineRule="auto"/>
        <w:ind w:left="360" w:hanging="360"/>
        <w:rPr>
          <w:rFonts w:eastAsiaTheme="minorHAnsi" w:cs="Arial"/>
          <w:bCs/>
        </w:rPr>
      </w:pPr>
      <w:r w:rsidRPr="00BB14AB">
        <w:rPr>
          <w:rFonts w:eastAsiaTheme="minorHAnsi" w:cs="Arial"/>
          <w:bCs/>
        </w:rPr>
        <w:tab/>
        <w:t>Commodities transported: _________________________   Area of operation: __________________</w:t>
      </w:r>
    </w:p>
    <w:p w14:paraId="31A023C2" w14:textId="77777777" w:rsidR="00BB14AB" w:rsidRPr="00BB14AB" w:rsidRDefault="00BB14AB" w:rsidP="00BB14AB">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BB14AB">
        <w:rPr>
          <w:rFonts w:eastAsiaTheme="minorHAnsi" w:cs="Arial"/>
          <w:bCs/>
        </w:rPr>
        <w:t>Accidents?   YES / NO     If YES, please give date(s) and brief description of each accident:</w:t>
      </w:r>
    </w:p>
    <w:p w14:paraId="678896F3" w14:textId="77777777" w:rsidR="00BB14AB" w:rsidRPr="00BB14AB" w:rsidRDefault="00BB14AB" w:rsidP="00BB14AB">
      <w:pPr>
        <w:tabs>
          <w:tab w:val="decimal" w:pos="-4500"/>
          <w:tab w:val="left" w:pos="360"/>
          <w:tab w:val="left" w:pos="3600"/>
        </w:tabs>
        <w:autoSpaceDE w:val="0"/>
        <w:autoSpaceDN w:val="0"/>
        <w:adjustRightInd w:val="0"/>
        <w:spacing w:before="120" w:after="360" w:line="240" w:lineRule="auto"/>
        <w:rPr>
          <w:rFonts w:eastAsiaTheme="minorHAnsi" w:cs="Arial"/>
          <w:bCs/>
        </w:rPr>
      </w:pPr>
      <w:r w:rsidRPr="00BB14AB">
        <w:rPr>
          <w:rFonts w:eastAsiaTheme="minorHAnsi" w:cs="Arial"/>
          <w:bCs/>
        </w:rPr>
        <w:tab/>
        <w:t>_________________________________________________________________________________</w:t>
      </w:r>
    </w:p>
    <w:p w14:paraId="7E13E16F" w14:textId="77777777" w:rsidR="00BB14AB" w:rsidRPr="00BB14AB" w:rsidRDefault="00BB14AB" w:rsidP="00BB14AB">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BB14AB">
        <w:rPr>
          <w:rFonts w:eastAsiaTheme="minorHAnsi" w:cs="Arial"/>
          <w:bCs/>
        </w:rPr>
        <w:t>Why did this employee leave your company? _____________________________________________</w:t>
      </w:r>
    </w:p>
    <w:p w14:paraId="5BBC5483" w14:textId="77777777" w:rsidR="00BB14AB" w:rsidRPr="00BB14AB" w:rsidRDefault="00BB14AB" w:rsidP="00BB14AB">
      <w:pPr>
        <w:tabs>
          <w:tab w:val="decimal" w:pos="-4500"/>
          <w:tab w:val="left" w:pos="360"/>
          <w:tab w:val="left" w:pos="3600"/>
        </w:tabs>
        <w:autoSpaceDE w:val="0"/>
        <w:autoSpaceDN w:val="0"/>
        <w:adjustRightInd w:val="0"/>
        <w:spacing w:before="120" w:after="360" w:line="240" w:lineRule="auto"/>
        <w:rPr>
          <w:rFonts w:eastAsiaTheme="minorHAnsi" w:cs="Arial"/>
          <w:bCs/>
        </w:rPr>
      </w:pPr>
      <w:r w:rsidRPr="00BB14AB">
        <w:rPr>
          <w:rFonts w:eastAsiaTheme="minorHAnsi" w:cs="Arial"/>
          <w:bCs/>
        </w:rPr>
        <w:tab/>
        <w:t>__________________________________________________________________________________</w:t>
      </w:r>
    </w:p>
    <w:p w14:paraId="630302B9" w14:textId="77777777" w:rsidR="00BB14AB" w:rsidRPr="00BB14AB" w:rsidRDefault="00BB14AB" w:rsidP="00BB14AB">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BB14AB">
        <w:rPr>
          <w:rFonts w:eastAsiaTheme="minorHAnsi" w:cs="Arial"/>
          <w:bCs/>
        </w:rPr>
        <w:t>Would you re-employ this person?   YES / NO     If NO, please explain: _________________________</w:t>
      </w:r>
    </w:p>
    <w:p w14:paraId="058C6AF2" w14:textId="77777777" w:rsidR="00BB14AB" w:rsidRPr="00BB14AB" w:rsidRDefault="00BB14AB" w:rsidP="00BB14AB">
      <w:pPr>
        <w:tabs>
          <w:tab w:val="decimal" w:pos="-4500"/>
          <w:tab w:val="left" w:pos="360"/>
          <w:tab w:val="left" w:pos="3600"/>
        </w:tabs>
        <w:autoSpaceDE w:val="0"/>
        <w:autoSpaceDN w:val="0"/>
        <w:adjustRightInd w:val="0"/>
        <w:spacing w:before="120" w:after="360" w:line="240" w:lineRule="auto"/>
        <w:rPr>
          <w:rFonts w:eastAsiaTheme="minorHAnsi" w:cs="Arial"/>
          <w:bCs/>
        </w:rPr>
      </w:pPr>
      <w:r w:rsidRPr="00BB14AB">
        <w:rPr>
          <w:rFonts w:eastAsiaTheme="minorHAnsi" w:cs="Arial"/>
          <w:bCs/>
        </w:rPr>
        <w:tab/>
        <w:t>__________________________________________________________________________________</w:t>
      </w:r>
    </w:p>
    <w:p w14:paraId="76EF836D" w14:textId="77777777" w:rsidR="00BB14AB" w:rsidRPr="00BB14AB" w:rsidRDefault="00BB14AB" w:rsidP="00BB14AB">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BB14AB">
        <w:rPr>
          <w:rFonts w:eastAsiaTheme="minorHAnsi" w:cs="Arial"/>
          <w:bCs/>
        </w:rPr>
        <w:t>Additional comments: _______________________________________________________________</w:t>
      </w:r>
    </w:p>
    <w:p w14:paraId="5D91F1AB"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42F11DBD" w14:textId="77777777" w:rsidR="00BB14AB" w:rsidRPr="00BB14AB" w:rsidRDefault="00BB14AB" w:rsidP="00BB14AB">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370EB5BA" w14:textId="77777777" w:rsidR="00BB14AB" w:rsidRPr="00BB14AB" w:rsidRDefault="00BB14AB" w:rsidP="00BB14AB">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BB14AB">
        <w:rPr>
          <w:rFonts w:eastAsiaTheme="minorHAnsi" w:cs="Arial"/>
          <w:b/>
          <w:bCs/>
        </w:rPr>
        <w:t>INQUIRY FOR ALCOHOL/CONTROLLED SUBSTANCES INFORMATION – PRECEDING 3 YEARS</w:t>
      </w:r>
    </w:p>
    <w:p w14:paraId="4A5E60C9" w14:textId="77777777" w:rsidR="00BB14AB" w:rsidRPr="00BB14AB" w:rsidRDefault="00BB14AB" w:rsidP="00BB14AB">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21B3CC0C" w14:textId="77777777" w:rsidR="00BB14AB" w:rsidRPr="00BB14AB" w:rsidRDefault="00BB14AB" w:rsidP="00BB14AB">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BB14AB">
        <w:rPr>
          <w:rFonts w:eastAsiaTheme="minorHAnsi" w:cs="Arial"/>
          <w:bCs/>
        </w:rPr>
        <w:t>Alcohol tests with a result of 0.04 or greater?</w:t>
      </w:r>
      <w:r w:rsidRPr="00BB14AB">
        <w:rPr>
          <w:rFonts w:eastAsiaTheme="minorHAnsi" w:cs="Arial"/>
          <w:bCs/>
        </w:rPr>
        <w:tab/>
        <w:t xml:space="preserve">YES / NO   If YES, give date(s): ____________ </w:t>
      </w:r>
    </w:p>
    <w:p w14:paraId="09A7B7B6" w14:textId="77777777" w:rsidR="00BB14AB" w:rsidRPr="00BB14AB" w:rsidRDefault="00BB14AB" w:rsidP="00BB14AB">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BB14AB">
        <w:rPr>
          <w:rFonts w:eastAsiaTheme="minorHAnsi" w:cs="Arial"/>
          <w:bCs/>
        </w:rPr>
        <w:t>Verified positive controlled substances test results?</w:t>
      </w:r>
      <w:r w:rsidRPr="00BB14AB">
        <w:rPr>
          <w:rFonts w:eastAsiaTheme="minorHAnsi" w:cs="Arial"/>
          <w:bCs/>
        </w:rPr>
        <w:tab/>
        <w:t xml:space="preserve">YES / NO   If YES, give date(s): ____________ </w:t>
      </w:r>
    </w:p>
    <w:p w14:paraId="023F824F" w14:textId="77777777" w:rsidR="00BB14AB" w:rsidRPr="00BB14AB" w:rsidRDefault="00BB14AB" w:rsidP="00BB14AB">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BB14AB">
        <w:rPr>
          <w:rFonts w:eastAsiaTheme="minorHAnsi" w:cs="Arial"/>
          <w:bCs/>
        </w:rPr>
        <w:t>Refusals to be tested?</w:t>
      </w:r>
      <w:r w:rsidRPr="00BB14AB">
        <w:rPr>
          <w:rFonts w:eastAsiaTheme="minorHAnsi" w:cs="Arial"/>
          <w:bCs/>
        </w:rPr>
        <w:tab/>
        <w:t xml:space="preserve">YES / NO   If YES, give date(s): ____________ </w:t>
      </w:r>
    </w:p>
    <w:p w14:paraId="5976C539" w14:textId="77777777" w:rsidR="00BB14AB" w:rsidRPr="00BB14AB" w:rsidRDefault="00BB14AB" w:rsidP="00BB14AB">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BB14AB">
        <w:rPr>
          <w:rFonts w:eastAsiaTheme="minorHAnsi" w:cs="Arial"/>
          <w:bCs/>
        </w:rPr>
        <w:t>Was rehabilitation completed as required?</w:t>
      </w:r>
      <w:r w:rsidRPr="00BB14AB">
        <w:rPr>
          <w:rFonts w:eastAsiaTheme="minorHAnsi" w:cs="Arial"/>
          <w:bCs/>
        </w:rPr>
        <w:tab/>
        <w:t xml:space="preserve">YES / NO   If YES, give date(s): ____________ </w:t>
      </w:r>
    </w:p>
    <w:p w14:paraId="3C790236" w14:textId="77777777" w:rsidR="00BB14AB" w:rsidRPr="00BB14AB" w:rsidRDefault="00BB14AB" w:rsidP="00BB14AB">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0956AEAF"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5D78139D"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62955609"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r w:rsidRPr="00BB14AB">
        <w:rPr>
          <w:rFonts w:eastAsiaTheme="minorHAnsi" w:cs="Arial"/>
          <w:b/>
          <w:bCs/>
        </w:rPr>
        <w:t>Person providing the above information:</w:t>
      </w:r>
    </w:p>
    <w:p w14:paraId="1612759B" w14:textId="77777777" w:rsidR="00BB14AB" w:rsidRPr="00BB14AB" w:rsidRDefault="00BB14AB" w:rsidP="00BB14AB">
      <w:pPr>
        <w:tabs>
          <w:tab w:val="decimal" w:pos="-4500"/>
          <w:tab w:val="left" w:pos="1080"/>
          <w:tab w:val="left" w:pos="3600"/>
        </w:tabs>
        <w:autoSpaceDE w:val="0"/>
        <w:autoSpaceDN w:val="0"/>
        <w:adjustRightInd w:val="0"/>
        <w:spacing w:after="0" w:line="240" w:lineRule="auto"/>
        <w:rPr>
          <w:rFonts w:eastAsiaTheme="minorHAnsi" w:cs="Arial"/>
          <w:b/>
          <w:bCs/>
        </w:rPr>
      </w:pPr>
    </w:p>
    <w:p w14:paraId="5D368915" w14:textId="77777777" w:rsidR="00BB14AB" w:rsidRPr="00BB14AB" w:rsidRDefault="00BB14AB" w:rsidP="00BB14AB">
      <w:pPr>
        <w:tabs>
          <w:tab w:val="decimal" w:pos="-4500"/>
          <w:tab w:val="left" w:pos="1080"/>
          <w:tab w:val="left" w:pos="3600"/>
        </w:tabs>
        <w:autoSpaceDE w:val="0"/>
        <w:autoSpaceDN w:val="0"/>
        <w:adjustRightInd w:val="0"/>
        <w:spacing w:before="120" w:after="120" w:line="240" w:lineRule="auto"/>
        <w:rPr>
          <w:rFonts w:eastAsiaTheme="minorHAnsi" w:cs="Arial"/>
          <w:bCs/>
        </w:rPr>
      </w:pPr>
      <w:r w:rsidRPr="00BB14AB">
        <w:rPr>
          <w:rFonts w:eastAsiaTheme="minorHAnsi" w:cs="Arial"/>
          <w:bCs/>
        </w:rPr>
        <w:t>Name: ____________________________________     Title: ___________________________________</w:t>
      </w:r>
    </w:p>
    <w:p w14:paraId="1035D94D" w14:textId="77777777" w:rsidR="00BB14AB" w:rsidRPr="00BB14AB" w:rsidRDefault="00BB14AB" w:rsidP="00BB14AB">
      <w:pPr>
        <w:tabs>
          <w:tab w:val="decimal" w:pos="-4500"/>
          <w:tab w:val="left" w:pos="1080"/>
          <w:tab w:val="left" w:pos="3600"/>
        </w:tabs>
        <w:autoSpaceDE w:val="0"/>
        <w:autoSpaceDN w:val="0"/>
        <w:adjustRightInd w:val="0"/>
        <w:spacing w:before="120" w:after="120" w:line="240" w:lineRule="auto"/>
        <w:rPr>
          <w:rFonts w:eastAsiaTheme="minorHAnsi" w:cs="Arial"/>
          <w:bCs/>
        </w:rPr>
      </w:pPr>
      <w:r w:rsidRPr="00BB14AB">
        <w:rPr>
          <w:rFonts w:eastAsiaTheme="minorHAnsi" w:cs="Arial"/>
          <w:bCs/>
        </w:rPr>
        <w:t>Company: _________________________________     Date: _________________________________</w:t>
      </w:r>
    </w:p>
    <w:p w14:paraId="7CDE1D4F" w14:textId="77777777" w:rsidR="00BB14AB" w:rsidRPr="00BB14AB" w:rsidRDefault="00BB14AB" w:rsidP="00BB14AB">
      <w:pPr>
        <w:tabs>
          <w:tab w:val="decimal" w:pos="-4500"/>
          <w:tab w:val="left" w:pos="1080"/>
          <w:tab w:val="left" w:pos="3600"/>
        </w:tabs>
        <w:autoSpaceDE w:val="0"/>
        <w:autoSpaceDN w:val="0"/>
        <w:adjustRightInd w:val="0"/>
        <w:spacing w:after="0" w:line="240" w:lineRule="auto"/>
        <w:ind w:left="360" w:hanging="360"/>
        <w:rPr>
          <w:rFonts w:eastAsiaTheme="minorHAnsi" w:cs="Arial"/>
          <w:bCs/>
        </w:rPr>
      </w:pPr>
      <w:r w:rsidRPr="00BB14AB">
        <w:rPr>
          <w:rFonts w:eastAsiaTheme="minorHAnsi" w:cs="Arial"/>
          <w:bCs/>
        </w:rPr>
        <w:tab/>
      </w:r>
    </w:p>
    <w:p w14:paraId="701764B2" w14:textId="77777777" w:rsidR="00BB14AB" w:rsidRPr="00BB14AB" w:rsidRDefault="00BB14AB" w:rsidP="00BB14AB">
      <w:pPr>
        <w:spacing w:after="0" w:line="240" w:lineRule="auto"/>
        <w:rPr>
          <w:rFonts w:eastAsiaTheme="minorHAnsi" w:cs="Arial"/>
          <w:b/>
          <w:bCs/>
        </w:rPr>
        <w:sectPr w:rsidR="00BB14AB" w:rsidRPr="00BB14AB" w:rsidSect="00BB14AB">
          <w:headerReference w:type="default" r:id="rId12"/>
          <w:pgSz w:w="12240" w:h="15840"/>
          <w:pgMar w:top="1440" w:right="1440" w:bottom="1440" w:left="1440" w:header="720" w:footer="720" w:gutter="0"/>
          <w:cols w:space="720"/>
          <w:docGrid w:linePitch="360"/>
        </w:sectPr>
      </w:pPr>
    </w:p>
    <w:p w14:paraId="4C7EEA63" w14:textId="77777777" w:rsidR="00BB14AB" w:rsidRPr="00BB14AB" w:rsidRDefault="00BB14AB" w:rsidP="00BB14AB">
      <w:pPr>
        <w:pBdr>
          <w:bottom w:val="single" w:sz="12" w:space="1" w:color="auto"/>
        </w:pBdr>
        <w:spacing w:after="0" w:line="240" w:lineRule="auto"/>
        <w:rPr>
          <w:rFonts w:eastAsiaTheme="minorHAnsi" w:cs="Arial"/>
          <w:b/>
          <w:bCs/>
          <w:sz w:val="28"/>
          <w:szCs w:val="28"/>
        </w:rPr>
      </w:pPr>
      <w:r w:rsidRPr="00BB14AB">
        <w:rPr>
          <w:rFonts w:eastAsiaTheme="minorHAnsi" w:cs="Arial"/>
          <w:b/>
          <w:bCs/>
          <w:sz w:val="28"/>
          <w:szCs w:val="28"/>
        </w:rPr>
        <w:lastRenderedPageBreak/>
        <w:t>Appendix G – Inquiry to State Agencies</w:t>
      </w:r>
    </w:p>
    <w:p w14:paraId="3BF2BD32" w14:textId="77777777" w:rsidR="00BB14AB" w:rsidRPr="00BB14AB" w:rsidRDefault="00BB14AB" w:rsidP="00BB14AB">
      <w:pPr>
        <w:spacing w:after="0" w:line="240" w:lineRule="auto"/>
        <w:rPr>
          <w:rFonts w:eastAsiaTheme="minorHAnsi" w:cs="Arial"/>
          <w:b/>
          <w:bCs/>
        </w:rPr>
      </w:pPr>
    </w:p>
    <w:p w14:paraId="6A50E9D9" w14:textId="77777777" w:rsidR="00BB14AB" w:rsidRPr="00BB14AB" w:rsidRDefault="00BB14AB" w:rsidP="00BB14AB">
      <w:pPr>
        <w:spacing w:after="0" w:line="240" w:lineRule="auto"/>
        <w:jc w:val="center"/>
        <w:rPr>
          <w:rFonts w:eastAsiaTheme="minorHAnsi" w:cs="Arial"/>
          <w:b/>
          <w:bCs/>
        </w:rPr>
      </w:pPr>
    </w:p>
    <w:p w14:paraId="3D281CFF" w14:textId="77777777" w:rsidR="00BB14AB" w:rsidRPr="00BB14AB" w:rsidRDefault="00BB14AB" w:rsidP="00BB14AB">
      <w:pPr>
        <w:spacing w:after="0" w:line="240" w:lineRule="auto"/>
        <w:jc w:val="center"/>
        <w:rPr>
          <w:rFonts w:eastAsiaTheme="minorHAnsi" w:cs="Arial"/>
          <w:b/>
          <w:bCs/>
        </w:rPr>
      </w:pPr>
    </w:p>
    <w:p w14:paraId="46ED4372" w14:textId="77777777" w:rsidR="00BB14AB" w:rsidRPr="00BB14AB" w:rsidRDefault="00BB14AB" w:rsidP="00BB14AB">
      <w:pPr>
        <w:spacing w:after="0" w:line="240" w:lineRule="auto"/>
        <w:jc w:val="center"/>
        <w:rPr>
          <w:rFonts w:eastAsiaTheme="minorHAnsi" w:cs="Arial"/>
          <w:b/>
          <w:bCs/>
        </w:rPr>
      </w:pPr>
    </w:p>
    <w:p w14:paraId="174139F8"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ab/>
        <w:t>_______________________________________</w:t>
      </w:r>
    </w:p>
    <w:p w14:paraId="3C59927F" w14:textId="77777777" w:rsidR="00BB14AB" w:rsidRPr="00BB14AB" w:rsidRDefault="00BB14AB" w:rsidP="00BB14AB">
      <w:pPr>
        <w:tabs>
          <w:tab w:val="left" w:pos="5400"/>
        </w:tabs>
        <w:spacing w:after="0" w:line="240" w:lineRule="auto"/>
        <w:rPr>
          <w:rFonts w:eastAsiaTheme="minorHAnsi" w:cs="Arial"/>
          <w:bCs/>
        </w:rPr>
      </w:pPr>
      <w:r w:rsidRPr="00BB14AB">
        <w:rPr>
          <w:rFonts w:eastAsiaTheme="minorHAnsi" w:cs="Arial"/>
          <w:bCs/>
        </w:rPr>
        <w:tab/>
        <w:t>Driver’s Name</w:t>
      </w:r>
    </w:p>
    <w:p w14:paraId="5355DCD7"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ab/>
      </w:r>
    </w:p>
    <w:p w14:paraId="2006019E"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ab/>
        <w:t>_______________________________________</w:t>
      </w:r>
    </w:p>
    <w:p w14:paraId="2178D840" w14:textId="77777777" w:rsidR="00BB14AB" w:rsidRPr="00BB14AB" w:rsidRDefault="00BB14AB" w:rsidP="00BB14AB">
      <w:pPr>
        <w:tabs>
          <w:tab w:val="left" w:pos="5400"/>
        </w:tabs>
        <w:spacing w:after="0" w:line="240" w:lineRule="auto"/>
        <w:rPr>
          <w:rFonts w:eastAsiaTheme="minorHAnsi" w:cs="Arial"/>
          <w:bCs/>
        </w:rPr>
      </w:pPr>
      <w:r w:rsidRPr="00BB14AB">
        <w:rPr>
          <w:rFonts w:eastAsiaTheme="minorHAnsi" w:cs="Arial"/>
          <w:bCs/>
        </w:rPr>
        <w:tab/>
        <w:t>Driver’s CDL #</w:t>
      </w:r>
    </w:p>
    <w:p w14:paraId="340CDE86"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ab/>
      </w:r>
    </w:p>
    <w:p w14:paraId="6CC19B43"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ab/>
        <w:t>_______________________________________</w:t>
      </w:r>
    </w:p>
    <w:p w14:paraId="5A6E3859" w14:textId="77777777" w:rsidR="00BB14AB" w:rsidRPr="00BB14AB" w:rsidRDefault="00BB14AB" w:rsidP="00BB14AB">
      <w:pPr>
        <w:tabs>
          <w:tab w:val="left" w:pos="5400"/>
        </w:tabs>
        <w:spacing w:after="0" w:line="240" w:lineRule="auto"/>
        <w:rPr>
          <w:rFonts w:eastAsiaTheme="minorHAnsi" w:cs="Arial"/>
          <w:bCs/>
        </w:rPr>
      </w:pPr>
      <w:r w:rsidRPr="00BB14AB">
        <w:rPr>
          <w:rFonts w:eastAsiaTheme="minorHAnsi" w:cs="Arial"/>
          <w:bCs/>
        </w:rPr>
        <w:tab/>
        <w:t>Driver’s SSN</w:t>
      </w:r>
    </w:p>
    <w:p w14:paraId="51749475" w14:textId="77777777" w:rsidR="00BB14AB" w:rsidRPr="00BB14AB" w:rsidRDefault="00BB14AB" w:rsidP="00BB14AB">
      <w:pPr>
        <w:tabs>
          <w:tab w:val="left" w:pos="5400"/>
        </w:tabs>
        <w:spacing w:after="0" w:line="240" w:lineRule="auto"/>
        <w:rPr>
          <w:rFonts w:eastAsiaTheme="minorHAnsi" w:cs="Arial"/>
          <w:bCs/>
        </w:rPr>
      </w:pPr>
    </w:p>
    <w:p w14:paraId="00703C73" w14:textId="77777777" w:rsidR="00BB14AB" w:rsidRPr="00BB14AB" w:rsidRDefault="00BB14AB" w:rsidP="00BB14AB">
      <w:pPr>
        <w:tabs>
          <w:tab w:val="left" w:pos="5400"/>
        </w:tabs>
        <w:spacing w:after="0" w:line="240" w:lineRule="auto"/>
        <w:rPr>
          <w:rFonts w:eastAsiaTheme="minorHAnsi" w:cs="Arial"/>
          <w:bCs/>
        </w:rPr>
      </w:pPr>
    </w:p>
    <w:p w14:paraId="6CCBC97D" w14:textId="77777777" w:rsidR="00BB14AB" w:rsidRPr="00BB14AB" w:rsidRDefault="00BB14AB" w:rsidP="00BB14AB">
      <w:pPr>
        <w:tabs>
          <w:tab w:val="left" w:pos="5400"/>
        </w:tabs>
        <w:spacing w:after="0" w:line="240" w:lineRule="auto"/>
        <w:rPr>
          <w:rFonts w:eastAsiaTheme="minorHAnsi" w:cs="Arial"/>
          <w:bCs/>
        </w:rPr>
      </w:pPr>
      <w:r w:rsidRPr="00BB14AB">
        <w:rPr>
          <w:rFonts w:eastAsiaTheme="minorHAnsi" w:cs="Arial"/>
          <w:bCs/>
        </w:rPr>
        <w:t>Dear ____________________________</w:t>
      </w:r>
    </w:p>
    <w:p w14:paraId="60FDA5B6" w14:textId="77777777" w:rsidR="00BB14AB" w:rsidRPr="00BB14AB" w:rsidRDefault="00BB14AB" w:rsidP="00BB14AB">
      <w:pPr>
        <w:tabs>
          <w:tab w:val="left" w:pos="5400"/>
        </w:tabs>
        <w:spacing w:after="0" w:line="240" w:lineRule="auto"/>
        <w:rPr>
          <w:rFonts w:eastAsiaTheme="minorHAnsi" w:cs="Arial"/>
          <w:bCs/>
        </w:rPr>
      </w:pPr>
    </w:p>
    <w:p w14:paraId="7DCB32AC" w14:textId="77777777" w:rsidR="00BB14AB" w:rsidRPr="00BB14AB" w:rsidRDefault="00BB14AB" w:rsidP="00BB14AB">
      <w:pPr>
        <w:tabs>
          <w:tab w:val="left" w:pos="5400"/>
        </w:tabs>
        <w:spacing w:after="0" w:line="240" w:lineRule="auto"/>
        <w:rPr>
          <w:rFonts w:eastAsiaTheme="minorHAnsi" w:cs="Arial"/>
          <w:bCs/>
        </w:rPr>
      </w:pPr>
      <w:r w:rsidRPr="00BB14AB">
        <w:rPr>
          <w:rFonts w:eastAsiaTheme="minorHAnsi" w:cs="Arial"/>
          <w:bCs/>
        </w:rPr>
        <w:t>The above listed individual has applied for employment with us as a commercial motor vehicle driver. The applicant has indicated that the above numbered operator's license or permit has been issued by your state to the applicant and that it is in good standing.</w:t>
      </w:r>
    </w:p>
    <w:p w14:paraId="7763DE7A" w14:textId="77777777" w:rsidR="00BB14AB" w:rsidRPr="00BB14AB" w:rsidRDefault="00BB14AB" w:rsidP="00BB14AB">
      <w:pPr>
        <w:tabs>
          <w:tab w:val="left" w:pos="5400"/>
        </w:tabs>
        <w:spacing w:after="0" w:line="240" w:lineRule="auto"/>
        <w:rPr>
          <w:rFonts w:eastAsiaTheme="minorHAnsi" w:cs="Arial"/>
          <w:bCs/>
        </w:rPr>
      </w:pPr>
    </w:p>
    <w:p w14:paraId="4D5AE109" w14:textId="77777777" w:rsidR="00BB14AB" w:rsidRPr="00BB14AB" w:rsidRDefault="00BB14AB" w:rsidP="00BB14AB">
      <w:pPr>
        <w:spacing w:after="0" w:line="240" w:lineRule="auto"/>
        <w:rPr>
          <w:rFonts w:eastAsiaTheme="minorHAnsi" w:cs="Arial"/>
          <w:bCs/>
        </w:rPr>
      </w:pPr>
      <w:r w:rsidRPr="00BB14AB">
        <w:rPr>
          <w:rFonts w:eastAsiaTheme="minorHAnsi" w:cs="Arial"/>
          <w:bCs/>
        </w:rPr>
        <w:t>In accordance with Section 391.23(a)(1) and (b) of the Federal Motor Carrier Safety Regulations, we are required to make inquiry into the driving record during the preceding three years of every state in which an applicant has held a motor vehicle operator's license or permit during those three years. Therefore, please provide the individual's driving record for the past three years, or state that no record exists if that be the case.</w:t>
      </w:r>
    </w:p>
    <w:p w14:paraId="3277F3B5" w14:textId="77777777" w:rsidR="00BB14AB" w:rsidRPr="00BB14AB" w:rsidRDefault="00BB14AB" w:rsidP="00BB14AB">
      <w:pPr>
        <w:spacing w:after="0" w:line="240" w:lineRule="auto"/>
        <w:rPr>
          <w:rFonts w:eastAsiaTheme="minorHAnsi" w:cs="Arial"/>
          <w:bCs/>
        </w:rPr>
      </w:pPr>
    </w:p>
    <w:p w14:paraId="3ECD2DA3" w14:textId="77777777" w:rsidR="00BB14AB" w:rsidRPr="00BB14AB" w:rsidRDefault="00BB14AB" w:rsidP="00BB14AB">
      <w:pPr>
        <w:spacing w:after="0" w:line="240" w:lineRule="auto"/>
        <w:rPr>
          <w:rFonts w:eastAsiaTheme="minorHAnsi" w:cs="Arial"/>
          <w:bCs/>
        </w:rPr>
      </w:pPr>
      <w:r w:rsidRPr="00BB14AB">
        <w:rPr>
          <w:rFonts w:eastAsiaTheme="minorHAnsi" w:cs="Arial"/>
          <w:bCs/>
        </w:rPr>
        <w:t>In the event that this inquiry does not satisfy your requirements for making such a request, please send us the necessary items for us to complete our inquiry into the driving record of this individual.</w:t>
      </w:r>
    </w:p>
    <w:p w14:paraId="605C999C" w14:textId="77777777" w:rsidR="00BB14AB" w:rsidRPr="00BB14AB" w:rsidRDefault="00BB14AB" w:rsidP="00BB14AB">
      <w:pPr>
        <w:spacing w:after="0" w:line="240" w:lineRule="auto"/>
        <w:rPr>
          <w:rFonts w:eastAsiaTheme="minorHAnsi" w:cs="Arial"/>
          <w:bCs/>
        </w:rPr>
      </w:pPr>
    </w:p>
    <w:p w14:paraId="5B7DD5E1"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ab/>
        <w:t>Respectfully yours,</w:t>
      </w:r>
    </w:p>
    <w:p w14:paraId="0582FB46" w14:textId="77777777" w:rsidR="00BB14AB" w:rsidRPr="00BB14AB" w:rsidRDefault="00BB14AB" w:rsidP="00BB14AB">
      <w:pPr>
        <w:tabs>
          <w:tab w:val="left" w:pos="5040"/>
        </w:tabs>
        <w:spacing w:after="0" w:line="240" w:lineRule="auto"/>
        <w:rPr>
          <w:rFonts w:eastAsiaTheme="minorHAnsi" w:cs="Arial"/>
          <w:bCs/>
        </w:rPr>
      </w:pPr>
    </w:p>
    <w:p w14:paraId="0CEE5A70"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ab/>
        <w:t>_______________________________________</w:t>
      </w:r>
    </w:p>
    <w:p w14:paraId="2F104265" w14:textId="77777777" w:rsidR="00BB14AB" w:rsidRPr="00BB14AB" w:rsidRDefault="00BB14AB" w:rsidP="00BB14AB">
      <w:pPr>
        <w:tabs>
          <w:tab w:val="left" w:pos="5040"/>
        </w:tabs>
        <w:spacing w:after="0" w:line="240" w:lineRule="auto"/>
        <w:rPr>
          <w:rFonts w:eastAsiaTheme="minorHAnsi" w:cs="Arial"/>
          <w:bCs/>
        </w:rPr>
      </w:pPr>
    </w:p>
    <w:p w14:paraId="1DCFF004" w14:textId="77777777" w:rsidR="00BB14AB" w:rsidRPr="00BB14AB" w:rsidRDefault="00BB14AB" w:rsidP="00BB14AB">
      <w:pPr>
        <w:tabs>
          <w:tab w:val="left" w:pos="5040"/>
        </w:tabs>
        <w:spacing w:after="0" w:line="240" w:lineRule="auto"/>
        <w:rPr>
          <w:rFonts w:eastAsiaTheme="minorHAnsi" w:cs="Arial"/>
          <w:bCs/>
        </w:rPr>
      </w:pPr>
    </w:p>
    <w:p w14:paraId="4D377C54"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_______________________________________</w:t>
      </w:r>
    </w:p>
    <w:p w14:paraId="64A9892A"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(Printed) Name of person making inquiry</w:t>
      </w:r>
    </w:p>
    <w:p w14:paraId="57000A9D" w14:textId="77777777" w:rsidR="00BB14AB" w:rsidRPr="00BB14AB" w:rsidRDefault="00BB14AB" w:rsidP="00BB14AB">
      <w:pPr>
        <w:tabs>
          <w:tab w:val="left" w:pos="5040"/>
        </w:tabs>
        <w:spacing w:after="0" w:line="240" w:lineRule="auto"/>
        <w:rPr>
          <w:rFonts w:eastAsiaTheme="minorHAnsi" w:cs="Arial"/>
          <w:bCs/>
        </w:rPr>
      </w:pPr>
    </w:p>
    <w:p w14:paraId="37A41AA1"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_______________________________________</w:t>
      </w:r>
    </w:p>
    <w:p w14:paraId="2D9E540D"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Title of person making inquiry</w:t>
      </w:r>
    </w:p>
    <w:p w14:paraId="2E0B4E17" w14:textId="77777777" w:rsidR="00BB14AB" w:rsidRPr="00BB14AB" w:rsidRDefault="00BB14AB" w:rsidP="00BB14AB">
      <w:pPr>
        <w:tabs>
          <w:tab w:val="left" w:pos="5040"/>
        </w:tabs>
        <w:spacing w:after="0" w:line="240" w:lineRule="auto"/>
        <w:rPr>
          <w:rFonts w:eastAsiaTheme="minorHAnsi" w:cs="Arial"/>
          <w:bCs/>
        </w:rPr>
      </w:pPr>
    </w:p>
    <w:p w14:paraId="02BF9A42"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_______________________________________</w:t>
      </w:r>
    </w:p>
    <w:p w14:paraId="0B8D778C"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Company Name</w:t>
      </w:r>
    </w:p>
    <w:p w14:paraId="4D2FF7B9" w14:textId="77777777" w:rsidR="00BB14AB" w:rsidRPr="00BB14AB" w:rsidRDefault="00BB14AB" w:rsidP="00BB14AB">
      <w:pPr>
        <w:tabs>
          <w:tab w:val="left" w:pos="5040"/>
        </w:tabs>
        <w:spacing w:after="0" w:line="240" w:lineRule="auto"/>
        <w:rPr>
          <w:rFonts w:eastAsiaTheme="minorHAnsi" w:cs="Arial"/>
          <w:bCs/>
        </w:rPr>
      </w:pPr>
    </w:p>
    <w:p w14:paraId="443F5814" w14:textId="77777777" w:rsidR="00BB14AB" w:rsidRPr="00BB14AB" w:rsidRDefault="00BB14AB" w:rsidP="00BB14AB">
      <w:pPr>
        <w:tabs>
          <w:tab w:val="left" w:pos="5040"/>
        </w:tabs>
        <w:spacing w:after="0" w:line="240" w:lineRule="auto"/>
        <w:rPr>
          <w:rFonts w:eastAsiaTheme="minorHAnsi" w:cs="Arial"/>
          <w:bCs/>
        </w:rPr>
      </w:pPr>
      <w:r w:rsidRPr="00BB14AB">
        <w:rPr>
          <w:rFonts w:eastAsiaTheme="minorHAnsi" w:cs="Arial"/>
          <w:bCs/>
        </w:rPr>
        <w:t>_____________________________________________________________________________________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080"/>
        <w:gridCol w:w="2084"/>
        <w:gridCol w:w="2078"/>
      </w:tblGrid>
      <w:tr w:rsidR="00BB14AB" w:rsidRPr="00BB14AB" w14:paraId="3B6DF273" w14:textId="77777777" w:rsidTr="00CC0DBE">
        <w:tc>
          <w:tcPr>
            <w:tcW w:w="3192" w:type="dxa"/>
          </w:tcPr>
          <w:p w14:paraId="4D22C6B0" w14:textId="77777777" w:rsidR="00BB14AB" w:rsidRPr="00BB14AB" w:rsidRDefault="00BB14AB" w:rsidP="00BB14AB">
            <w:pPr>
              <w:spacing w:after="0" w:line="240" w:lineRule="auto"/>
              <w:rPr>
                <w:rFonts w:eastAsiaTheme="minorHAnsi" w:cs="Arial"/>
                <w:b/>
                <w:sz w:val="24"/>
                <w:szCs w:val="24"/>
                <w:highlight w:val="yellow"/>
              </w:rPr>
            </w:pPr>
            <w:r w:rsidRPr="00BB14AB">
              <w:rPr>
                <w:rFonts w:eastAsiaTheme="minorHAnsi" w:cs="Arial"/>
                <w:b/>
              </w:rPr>
              <w:t>Street</w:t>
            </w:r>
          </w:p>
        </w:tc>
        <w:tc>
          <w:tcPr>
            <w:tcW w:w="2128" w:type="dxa"/>
          </w:tcPr>
          <w:p w14:paraId="4A2D3C75" w14:textId="77777777" w:rsidR="00BB14AB" w:rsidRPr="00BB14AB" w:rsidRDefault="00BB14AB" w:rsidP="00BB14AB">
            <w:pPr>
              <w:spacing w:after="0" w:line="240" w:lineRule="auto"/>
              <w:rPr>
                <w:rFonts w:eastAsiaTheme="minorHAnsi" w:cs="Arial"/>
                <w:b/>
                <w:sz w:val="24"/>
                <w:szCs w:val="24"/>
              </w:rPr>
            </w:pPr>
            <w:r w:rsidRPr="00BB14AB">
              <w:rPr>
                <w:rFonts w:eastAsiaTheme="minorHAnsi" w:cs="Arial"/>
                <w:b/>
              </w:rPr>
              <w:t>City</w:t>
            </w:r>
          </w:p>
        </w:tc>
        <w:tc>
          <w:tcPr>
            <w:tcW w:w="2128" w:type="dxa"/>
          </w:tcPr>
          <w:p w14:paraId="44752B45" w14:textId="77777777" w:rsidR="00BB14AB" w:rsidRPr="00BB14AB" w:rsidRDefault="00BB14AB" w:rsidP="00BB14AB">
            <w:pPr>
              <w:spacing w:after="0" w:line="240" w:lineRule="auto"/>
              <w:rPr>
                <w:rFonts w:eastAsiaTheme="minorHAnsi" w:cs="Arial"/>
                <w:b/>
                <w:sz w:val="24"/>
                <w:szCs w:val="24"/>
              </w:rPr>
            </w:pPr>
            <w:r w:rsidRPr="00BB14AB">
              <w:rPr>
                <w:rFonts w:eastAsiaTheme="minorHAnsi" w:cs="Arial"/>
                <w:b/>
              </w:rPr>
              <w:t>State</w:t>
            </w:r>
          </w:p>
        </w:tc>
        <w:tc>
          <w:tcPr>
            <w:tcW w:w="2128" w:type="dxa"/>
          </w:tcPr>
          <w:p w14:paraId="5E09DCF1" w14:textId="77777777" w:rsidR="00BB14AB" w:rsidRPr="00BB14AB" w:rsidRDefault="00BB14AB" w:rsidP="00BB14AB">
            <w:pPr>
              <w:spacing w:after="0" w:line="240" w:lineRule="auto"/>
              <w:rPr>
                <w:rFonts w:eastAsiaTheme="minorHAnsi" w:cs="Arial"/>
                <w:b/>
                <w:sz w:val="24"/>
                <w:szCs w:val="24"/>
              </w:rPr>
            </w:pPr>
            <w:r w:rsidRPr="00BB14AB">
              <w:rPr>
                <w:rFonts w:eastAsiaTheme="minorHAnsi" w:cs="Arial"/>
                <w:b/>
              </w:rPr>
              <w:t>Zip</w:t>
            </w:r>
          </w:p>
        </w:tc>
      </w:tr>
    </w:tbl>
    <w:p w14:paraId="03FB0B02" w14:textId="77777777" w:rsidR="00BB14AB" w:rsidRPr="00BB14AB" w:rsidRDefault="00BB14AB" w:rsidP="00BB14AB">
      <w:pPr>
        <w:spacing w:after="0" w:line="240" w:lineRule="auto"/>
        <w:rPr>
          <w:rFonts w:eastAsiaTheme="minorHAnsi" w:cs="Arial"/>
          <w:b/>
          <w:highlight w:val="yellow"/>
        </w:rPr>
        <w:sectPr w:rsidR="00BB14AB" w:rsidRPr="00BB14AB" w:rsidSect="00BB14AB">
          <w:headerReference w:type="default" r:id="rId13"/>
          <w:pgSz w:w="12240" w:h="15840"/>
          <w:pgMar w:top="1440" w:right="1440" w:bottom="1440" w:left="1440" w:header="720" w:footer="720" w:gutter="0"/>
          <w:cols w:space="720"/>
          <w:docGrid w:linePitch="360"/>
        </w:sectPr>
      </w:pPr>
    </w:p>
    <w:p w14:paraId="50E20E69" w14:textId="77777777" w:rsidR="00BB14AB" w:rsidRPr="00BB14AB" w:rsidRDefault="00BB14AB" w:rsidP="00BB14AB">
      <w:pPr>
        <w:pBdr>
          <w:bottom w:val="single" w:sz="12" w:space="1" w:color="auto"/>
        </w:pBdr>
        <w:autoSpaceDE w:val="0"/>
        <w:autoSpaceDN w:val="0"/>
        <w:adjustRightInd w:val="0"/>
        <w:spacing w:after="0" w:line="240" w:lineRule="auto"/>
        <w:rPr>
          <w:rFonts w:eastAsiaTheme="minorHAnsi" w:cs="Arial"/>
          <w:b/>
          <w:sz w:val="28"/>
          <w:szCs w:val="28"/>
        </w:rPr>
      </w:pPr>
      <w:r w:rsidRPr="00BB14AB">
        <w:rPr>
          <w:rFonts w:eastAsiaTheme="minorHAnsi" w:cs="Arial"/>
          <w:b/>
          <w:sz w:val="28"/>
          <w:szCs w:val="28"/>
        </w:rPr>
        <w:lastRenderedPageBreak/>
        <w:t>Appendix H – Annual Motor Vehicle Driver’s Certificate of Violations</w:t>
      </w:r>
    </w:p>
    <w:p w14:paraId="0B4FC550" w14:textId="77777777" w:rsidR="00BB14AB" w:rsidRPr="00BB14AB" w:rsidRDefault="00BB14AB" w:rsidP="00BB14AB">
      <w:pPr>
        <w:spacing w:after="0" w:line="240" w:lineRule="auto"/>
        <w:rPr>
          <w:rFonts w:eastAsiaTheme="minorHAnsi" w:cs="Arial"/>
          <w:b/>
          <w:bCs/>
        </w:rPr>
      </w:pPr>
      <w:r w:rsidRPr="00BB14AB">
        <w:rPr>
          <w:rFonts w:ascii="Times New Roman" w:eastAsiaTheme="minorHAnsi" w:hAnsi="Times New Roman" w:cs="Times New Roman"/>
          <w:sz w:val="24"/>
          <w:szCs w:val="24"/>
        </w:rPr>
        <w:br/>
      </w:r>
      <w:r w:rsidRPr="00BB14AB">
        <w:rPr>
          <w:rFonts w:eastAsiaTheme="minorHAnsi" w:cs="Arial"/>
          <w:b/>
          <w:bCs/>
        </w:rPr>
        <w:t>ANNUAL REVIEW OF DRIVING RECORD</w:t>
      </w:r>
    </w:p>
    <w:p w14:paraId="0E514883" w14:textId="77777777" w:rsidR="00BB14AB" w:rsidRPr="00BB14AB" w:rsidRDefault="00BB14AB" w:rsidP="00BB14AB">
      <w:pPr>
        <w:spacing w:after="0" w:line="240" w:lineRule="auto"/>
        <w:rPr>
          <w:rFonts w:eastAsiaTheme="minorHAnsi" w:cs="Arial"/>
          <w:b/>
          <w:bCs/>
        </w:rPr>
      </w:pPr>
    </w:p>
    <w:p w14:paraId="5F5770C7"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I certify that I have carefully reviewed the driving record of _____________________________ to determine whether he or she meets the minimum requirements for safe driving specified in this program or is disqualified to drive a </w:t>
      </w:r>
      <w:r w:rsidRPr="00BB14AB">
        <w:rPr>
          <w:rFonts w:ascii="Calibri" w:eastAsia="Calibri" w:hAnsi="Calibri" w:cs="Calibri"/>
          <w:color w:val="FF0000"/>
          <w:highlight w:val="yellow"/>
        </w:rPr>
        <w:t>&lt;COMPANY NAME&gt;</w:t>
      </w:r>
      <w:r w:rsidRPr="00BB14AB">
        <w:rPr>
          <w:rFonts w:eastAsiaTheme="minorHAnsi" w:cs="Arial"/>
        </w:rPr>
        <w:t xml:space="preserve"> commercial motor vehicle. </w:t>
      </w:r>
    </w:p>
    <w:p w14:paraId="388E5C0F" w14:textId="77777777" w:rsidR="00BB14AB" w:rsidRPr="00BB14AB" w:rsidRDefault="00BB14AB" w:rsidP="00BB14AB">
      <w:pPr>
        <w:spacing w:after="0" w:line="240" w:lineRule="auto"/>
        <w:rPr>
          <w:rFonts w:eastAsiaTheme="minorHAnsi" w:cs="Arial"/>
          <w:bCs/>
        </w:rPr>
      </w:pPr>
    </w:p>
    <w:p w14:paraId="486E7627" w14:textId="77777777" w:rsidR="00BB14AB" w:rsidRPr="00BB14AB" w:rsidRDefault="00BB14AB" w:rsidP="00BB14AB">
      <w:pPr>
        <w:spacing w:after="0" w:line="240" w:lineRule="auto"/>
        <w:rPr>
          <w:rFonts w:eastAsiaTheme="minorHAnsi" w:cs="Arial"/>
          <w:bCs/>
        </w:rPr>
      </w:pPr>
      <w:r w:rsidRPr="00BB14AB">
        <w:rPr>
          <w:rFonts w:eastAsiaTheme="minorHAnsi" w:cs="Arial"/>
          <w:bCs/>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50B793AE" w14:textId="77777777" w:rsidR="00BB14AB" w:rsidRPr="00BB14AB" w:rsidRDefault="00BB14AB" w:rsidP="00BB14AB">
      <w:pPr>
        <w:spacing w:after="0" w:line="240" w:lineRule="auto"/>
        <w:rPr>
          <w:rFonts w:eastAsiaTheme="minorHAnsi" w:cs="Arial"/>
          <w:bCs/>
        </w:rPr>
      </w:pPr>
    </w:p>
    <w:p w14:paraId="2DA94810" w14:textId="77777777" w:rsidR="00BB14AB" w:rsidRPr="00BB14AB" w:rsidRDefault="00BB14AB" w:rsidP="00BB14AB">
      <w:pPr>
        <w:spacing w:after="0" w:line="240" w:lineRule="auto"/>
        <w:rPr>
          <w:rFonts w:eastAsiaTheme="minorHAnsi" w:cs="Arial"/>
          <w:bCs/>
        </w:rPr>
      </w:pPr>
      <w:r w:rsidRPr="00BB14AB">
        <w:rPr>
          <w:rFonts w:eastAsiaTheme="minorHAnsi" w:cs="Arial"/>
          <w:bCs/>
        </w:rPr>
        <w:t>A copy of the response from each state agency inquired is attached. This form shall be maintained in the driver’s qualification file.</w:t>
      </w:r>
    </w:p>
    <w:p w14:paraId="523E5D16" w14:textId="77777777" w:rsidR="00BB14AB" w:rsidRPr="00BB14AB" w:rsidRDefault="00BB14AB" w:rsidP="00BB14AB">
      <w:pPr>
        <w:tabs>
          <w:tab w:val="decimal" w:pos="-4500"/>
          <w:tab w:val="left" w:pos="1080"/>
          <w:tab w:val="left" w:pos="3600"/>
        </w:tabs>
        <w:autoSpaceDE w:val="0"/>
        <w:autoSpaceDN w:val="0"/>
        <w:adjustRightInd w:val="0"/>
        <w:spacing w:before="120" w:after="0" w:line="240" w:lineRule="auto"/>
        <w:rPr>
          <w:rFonts w:eastAsiaTheme="minorHAnsi" w:cs="Arial"/>
          <w:bCs/>
        </w:rPr>
      </w:pPr>
      <w:r w:rsidRPr="00BB14AB">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BB14AB" w:rsidRPr="00BB14AB" w14:paraId="23FC8D46" w14:textId="77777777" w:rsidTr="00CC0DBE">
        <w:tc>
          <w:tcPr>
            <w:tcW w:w="4788" w:type="dxa"/>
          </w:tcPr>
          <w:p w14:paraId="3D85F593" w14:textId="77777777" w:rsidR="00BB14AB" w:rsidRPr="00BB14AB" w:rsidRDefault="00BB14AB" w:rsidP="00BB14AB">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BB14AB">
              <w:rPr>
                <w:rFonts w:eastAsiaTheme="minorHAnsi" w:cs="Arial"/>
                <w:bCs/>
              </w:rPr>
              <w:t>Reviewer Name</w:t>
            </w:r>
          </w:p>
        </w:tc>
        <w:tc>
          <w:tcPr>
            <w:tcW w:w="4788" w:type="dxa"/>
          </w:tcPr>
          <w:p w14:paraId="572AE769" w14:textId="77777777" w:rsidR="00BB14AB" w:rsidRPr="00BB14AB" w:rsidRDefault="00BB14AB" w:rsidP="00BB14AB">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BB14AB">
              <w:rPr>
                <w:rFonts w:eastAsiaTheme="minorHAnsi" w:cs="Arial"/>
                <w:bCs/>
              </w:rPr>
              <w:t>Review Date</w:t>
            </w:r>
          </w:p>
        </w:tc>
      </w:tr>
    </w:tbl>
    <w:p w14:paraId="2AC48003" w14:textId="77777777" w:rsidR="00BB14AB" w:rsidRPr="00BB14AB" w:rsidRDefault="00BB14AB" w:rsidP="00BB14AB">
      <w:pPr>
        <w:tabs>
          <w:tab w:val="decimal" w:pos="-4500"/>
          <w:tab w:val="left" w:pos="1080"/>
          <w:tab w:val="left" w:pos="3600"/>
        </w:tabs>
        <w:autoSpaceDE w:val="0"/>
        <w:autoSpaceDN w:val="0"/>
        <w:adjustRightInd w:val="0"/>
        <w:spacing w:before="120" w:after="0" w:line="240" w:lineRule="auto"/>
        <w:rPr>
          <w:rFonts w:eastAsiaTheme="minorHAnsi" w:cs="Arial"/>
          <w:bCs/>
        </w:rPr>
      </w:pPr>
      <w:r w:rsidRPr="00BB14AB">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BB14AB" w:rsidRPr="00BB14AB" w14:paraId="15E8F8F3" w14:textId="77777777" w:rsidTr="00CC0DBE">
        <w:tc>
          <w:tcPr>
            <w:tcW w:w="4788" w:type="dxa"/>
          </w:tcPr>
          <w:p w14:paraId="4F6FB4CD" w14:textId="77777777" w:rsidR="00BB14AB" w:rsidRPr="00BB14AB" w:rsidRDefault="00BB14AB" w:rsidP="00BB14AB">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BB14AB">
              <w:rPr>
                <w:rFonts w:eastAsiaTheme="minorHAnsi" w:cs="Arial"/>
                <w:bCs/>
              </w:rPr>
              <w:t>Title</w:t>
            </w:r>
          </w:p>
        </w:tc>
        <w:tc>
          <w:tcPr>
            <w:tcW w:w="4788" w:type="dxa"/>
          </w:tcPr>
          <w:p w14:paraId="0B7801C7" w14:textId="77777777" w:rsidR="00BB14AB" w:rsidRPr="00BB14AB" w:rsidRDefault="00BB14AB" w:rsidP="00BB14AB">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BB14AB">
              <w:rPr>
                <w:rFonts w:eastAsiaTheme="minorHAnsi" w:cs="Arial"/>
                <w:bCs/>
              </w:rPr>
              <w:t>Reviewed By Signature</w:t>
            </w:r>
          </w:p>
        </w:tc>
      </w:tr>
    </w:tbl>
    <w:p w14:paraId="25A34AF6" w14:textId="77777777" w:rsidR="00BB14AB" w:rsidRPr="00BB14AB" w:rsidRDefault="00BB14AB" w:rsidP="00BB14AB">
      <w:pPr>
        <w:tabs>
          <w:tab w:val="decimal" w:pos="-4500"/>
          <w:tab w:val="left" w:pos="1080"/>
          <w:tab w:val="left" w:pos="5040"/>
        </w:tabs>
        <w:autoSpaceDE w:val="0"/>
        <w:autoSpaceDN w:val="0"/>
        <w:adjustRightInd w:val="0"/>
        <w:spacing w:after="120" w:line="240" w:lineRule="auto"/>
        <w:ind w:left="360" w:hanging="360"/>
        <w:rPr>
          <w:rFonts w:eastAsiaTheme="minorHAnsi" w:cs="Arial"/>
          <w:bCs/>
        </w:rPr>
      </w:pPr>
    </w:p>
    <w:p w14:paraId="047F7A31" w14:textId="77777777" w:rsidR="00BB14AB" w:rsidRPr="00BB14AB" w:rsidRDefault="00BB14AB" w:rsidP="00BB14AB">
      <w:pPr>
        <w:spacing w:after="0" w:line="240" w:lineRule="auto"/>
        <w:jc w:val="center"/>
        <w:rPr>
          <w:rFonts w:eastAsiaTheme="minorHAnsi" w:cs="Arial"/>
          <w:b/>
          <w:highlight w:val="yellow"/>
        </w:rPr>
        <w:sectPr w:rsidR="00BB14AB" w:rsidRPr="00BB14AB" w:rsidSect="00BB14AB">
          <w:headerReference w:type="default" r:id="rId14"/>
          <w:pgSz w:w="12240" w:h="15840"/>
          <w:pgMar w:top="1440" w:right="1440" w:bottom="1440" w:left="1440" w:header="720" w:footer="720" w:gutter="0"/>
          <w:cols w:space="720"/>
          <w:docGrid w:linePitch="360"/>
        </w:sectPr>
      </w:pPr>
    </w:p>
    <w:p w14:paraId="297F4D78" w14:textId="77777777" w:rsidR="00BB14AB" w:rsidRPr="00BB14AB" w:rsidRDefault="00BB14AB" w:rsidP="00BB14AB">
      <w:pPr>
        <w:pBdr>
          <w:bottom w:val="single" w:sz="12" w:space="1" w:color="auto"/>
        </w:pBdr>
        <w:spacing w:after="0" w:line="240" w:lineRule="auto"/>
        <w:rPr>
          <w:rFonts w:eastAsia="Times New Roman" w:cs="Arial"/>
          <w:b/>
          <w:sz w:val="28"/>
          <w:szCs w:val="28"/>
        </w:rPr>
      </w:pPr>
      <w:r w:rsidRPr="00BB14AB">
        <w:rPr>
          <w:rFonts w:eastAsia="Times New Roman" w:cs="Arial"/>
          <w:b/>
          <w:sz w:val="28"/>
          <w:szCs w:val="28"/>
        </w:rPr>
        <w:lastRenderedPageBreak/>
        <w:t>Appendix I – Driver’s Vehicle Inspection Report</w:t>
      </w:r>
    </w:p>
    <w:p w14:paraId="13CBB9C1" w14:textId="77777777" w:rsidR="00BB14AB" w:rsidRPr="00BB14AB" w:rsidRDefault="00BB14AB" w:rsidP="00BB14AB">
      <w:pPr>
        <w:spacing w:after="0" w:line="240" w:lineRule="auto"/>
        <w:rPr>
          <w:rFonts w:eastAsia="Times New Roman" w:cs="Arial"/>
          <w:b/>
          <w:sz w:val="20"/>
          <w:szCs w:val="20"/>
        </w:rPr>
      </w:pPr>
    </w:p>
    <w:p w14:paraId="09A1EDB2" w14:textId="77777777" w:rsidR="00BB14AB" w:rsidRPr="00BB14AB" w:rsidRDefault="00BB14AB" w:rsidP="00BB14AB">
      <w:pPr>
        <w:spacing w:after="0" w:line="240" w:lineRule="auto"/>
        <w:jc w:val="center"/>
        <w:rPr>
          <w:rFonts w:eastAsiaTheme="minorHAnsi" w:cs="Arial"/>
          <w:b/>
          <w:i/>
        </w:rPr>
      </w:pPr>
      <w:r w:rsidRPr="00BB14AB">
        <w:rPr>
          <w:rFonts w:eastAsiaTheme="minorHAnsi" w:cs="Arial"/>
          <w:b/>
          <w:i/>
        </w:rPr>
        <w:t>If an item is defective, check the box and give details in the comments section.</w:t>
      </w:r>
    </w:p>
    <w:p w14:paraId="24286B35" w14:textId="77777777" w:rsidR="00BB14AB" w:rsidRPr="00BB14AB" w:rsidRDefault="00BB14AB" w:rsidP="00BB14AB">
      <w:pPr>
        <w:spacing w:after="0" w:line="240" w:lineRule="auto"/>
        <w:rPr>
          <w:rFonts w:eastAsiaTheme="minorHAnsi" w:cs="Arial"/>
          <w:b/>
        </w:rPr>
      </w:pPr>
    </w:p>
    <w:p w14:paraId="3DA583CE" w14:textId="77777777" w:rsidR="00BB14AB" w:rsidRPr="00BB14AB" w:rsidRDefault="00BB14AB" w:rsidP="00BB14AB">
      <w:pPr>
        <w:spacing w:before="120" w:after="120" w:line="240" w:lineRule="auto"/>
        <w:rPr>
          <w:rFonts w:eastAsiaTheme="minorHAnsi" w:cs="Arial"/>
        </w:rPr>
      </w:pPr>
      <w:r w:rsidRPr="00BB14AB">
        <w:rPr>
          <w:rFonts w:eastAsiaTheme="minorHAnsi" w:cs="Arial"/>
        </w:rPr>
        <w:t xml:space="preserve">Date: ______________________ Time: ______________ AM / PM </w:t>
      </w:r>
    </w:p>
    <w:p w14:paraId="11BE4E7B" w14:textId="77777777" w:rsidR="00BB14AB" w:rsidRPr="00BB14AB" w:rsidRDefault="00BB14AB" w:rsidP="00BB14AB">
      <w:pPr>
        <w:keepNext/>
        <w:keepLines/>
        <w:spacing w:before="120" w:after="120" w:line="240" w:lineRule="auto"/>
        <w:outlineLvl w:val="0"/>
        <w:rPr>
          <w:rFonts w:eastAsiaTheme="majorEastAsia" w:cs="Arial"/>
          <w:bCs/>
        </w:rPr>
      </w:pPr>
      <w:r w:rsidRPr="00BB14AB">
        <w:rPr>
          <w:rFonts w:eastAsiaTheme="majorEastAsia" w:cs="Arial"/>
          <w:bCs/>
        </w:rPr>
        <w:t>Tractor/Truck ID # _______________ Trailer ID # ______________ Odometer Reading 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110"/>
        <w:gridCol w:w="3102"/>
      </w:tblGrid>
      <w:tr w:rsidR="00BB14AB" w:rsidRPr="00BB14AB" w14:paraId="48D48008" w14:textId="77777777" w:rsidTr="00CC0DBE">
        <w:tc>
          <w:tcPr>
            <w:tcW w:w="3192" w:type="dxa"/>
          </w:tcPr>
          <w:p w14:paraId="4CD57397" w14:textId="77777777" w:rsidR="00BB14AB" w:rsidRPr="00BB14AB" w:rsidRDefault="00BB14AB" w:rsidP="00BB14AB">
            <w:pPr>
              <w:numPr>
                <w:ilvl w:val="0"/>
                <w:numId w:val="314"/>
              </w:numPr>
              <w:spacing w:after="0" w:line="240" w:lineRule="auto"/>
              <w:rPr>
                <w:rFonts w:eastAsiaTheme="minorHAnsi" w:cs="Times New Roman"/>
                <w:sz w:val="24"/>
                <w:szCs w:val="24"/>
              </w:rPr>
            </w:pPr>
            <w:r w:rsidRPr="00BB14AB">
              <w:rPr>
                <w:rFonts w:eastAsiaTheme="minorHAnsi" w:cs="Arial"/>
                <w:sz w:val="24"/>
                <w:szCs w:val="24"/>
              </w:rPr>
              <w:t>Air Compressor</w:t>
            </w:r>
          </w:p>
        </w:tc>
        <w:tc>
          <w:tcPr>
            <w:tcW w:w="3192" w:type="dxa"/>
          </w:tcPr>
          <w:p w14:paraId="33C03675" w14:textId="77777777" w:rsidR="00BB14AB" w:rsidRPr="00BB14AB" w:rsidRDefault="00BB14AB" w:rsidP="00BB14AB">
            <w:pPr>
              <w:numPr>
                <w:ilvl w:val="0"/>
                <w:numId w:val="316"/>
              </w:numPr>
              <w:spacing w:after="0" w:line="240" w:lineRule="auto"/>
              <w:rPr>
                <w:rFonts w:eastAsiaTheme="minorHAnsi" w:cs="Times New Roman"/>
                <w:sz w:val="24"/>
                <w:szCs w:val="24"/>
              </w:rPr>
            </w:pPr>
            <w:r w:rsidRPr="00BB14AB">
              <w:rPr>
                <w:rFonts w:eastAsiaTheme="minorHAnsi" w:cs="Times New Roman"/>
                <w:sz w:val="24"/>
                <w:szCs w:val="24"/>
              </w:rPr>
              <w:t>Horn</w:t>
            </w:r>
          </w:p>
        </w:tc>
        <w:tc>
          <w:tcPr>
            <w:tcW w:w="3192" w:type="dxa"/>
          </w:tcPr>
          <w:p w14:paraId="6FF5EEBB"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Flag Flares</w:t>
            </w:r>
          </w:p>
        </w:tc>
      </w:tr>
      <w:tr w:rsidR="00BB14AB" w:rsidRPr="00BB14AB" w14:paraId="4D97CBA9" w14:textId="77777777" w:rsidTr="00CC0DBE">
        <w:tc>
          <w:tcPr>
            <w:tcW w:w="3192" w:type="dxa"/>
          </w:tcPr>
          <w:p w14:paraId="1B4095BD"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Air Lines</w:t>
            </w:r>
          </w:p>
        </w:tc>
        <w:tc>
          <w:tcPr>
            <w:tcW w:w="3192" w:type="dxa"/>
          </w:tcPr>
          <w:p w14:paraId="17BD3D8B" w14:textId="77777777" w:rsidR="00BB14AB" w:rsidRPr="00BB14AB" w:rsidRDefault="00BB14AB" w:rsidP="00BB14AB">
            <w:pPr>
              <w:numPr>
                <w:ilvl w:val="0"/>
                <w:numId w:val="316"/>
              </w:numPr>
              <w:spacing w:after="0" w:line="240" w:lineRule="auto"/>
              <w:rPr>
                <w:rFonts w:eastAsiaTheme="minorHAnsi" w:cs="Times New Roman"/>
                <w:sz w:val="24"/>
                <w:szCs w:val="24"/>
              </w:rPr>
            </w:pPr>
            <w:r w:rsidRPr="00BB14AB">
              <w:rPr>
                <w:rFonts w:eastAsiaTheme="minorHAnsi" w:cs="Times New Roman"/>
                <w:sz w:val="24"/>
                <w:szCs w:val="24"/>
              </w:rPr>
              <w:t>Mirrors</w:t>
            </w:r>
          </w:p>
        </w:tc>
        <w:tc>
          <w:tcPr>
            <w:tcW w:w="3192" w:type="dxa"/>
          </w:tcPr>
          <w:p w14:paraId="51EEB4B8"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Fuses</w:t>
            </w:r>
          </w:p>
        </w:tc>
      </w:tr>
      <w:tr w:rsidR="00BB14AB" w:rsidRPr="00BB14AB" w14:paraId="2783B8D9" w14:textId="77777777" w:rsidTr="00CC0DBE">
        <w:tc>
          <w:tcPr>
            <w:tcW w:w="3192" w:type="dxa"/>
          </w:tcPr>
          <w:p w14:paraId="536D03E9"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Battery</w:t>
            </w:r>
          </w:p>
        </w:tc>
        <w:tc>
          <w:tcPr>
            <w:tcW w:w="3192" w:type="dxa"/>
          </w:tcPr>
          <w:p w14:paraId="183BE29B" w14:textId="77777777" w:rsidR="00BB14AB" w:rsidRPr="00BB14AB" w:rsidRDefault="00BB14AB" w:rsidP="00BB14AB">
            <w:pPr>
              <w:numPr>
                <w:ilvl w:val="0"/>
                <w:numId w:val="316"/>
              </w:numPr>
              <w:spacing w:after="0" w:line="240" w:lineRule="auto"/>
              <w:rPr>
                <w:rFonts w:eastAsiaTheme="minorHAnsi" w:cs="Times New Roman"/>
                <w:sz w:val="24"/>
                <w:szCs w:val="24"/>
              </w:rPr>
            </w:pPr>
            <w:r w:rsidRPr="00BB14AB">
              <w:rPr>
                <w:rFonts w:eastAsiaTheme="minorHAnsi" w:cs="Times New Roman"/>
                <w:sz w:val="24"/>
                <w:szCs w:val="24"/>
              </w:rPr>
              <w:t>Muffler</w:t>
            </w:r>
          </w:p>
        </w:tc>
        <w:tc>
          <w:tcPr>
            <w:tcW w:w="3192" w:type="dxa"/>
          </w:tcPr>
          <w:p w14:paraId="4C71096F"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Spare Bulbs</w:t>
            </w:r>
          </w:p>
        </w:tc>
      </w:tr>
      <w:tr w:rsidR="00BB14AB" w:rsidRPr="00BB14AB" w14:paraId="301F8608" w14:textId="77777777" w:rsidTr="00CC0DBE">
        <w:tc>
          <w:tcPr>
            <w:tcW w:w="3192" w:type="dxa"/>
          </w:tcPr>
          <w:p w14:paraId="0357284A"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Body</w:t>
            </w:r>
          </w:p>
        </w:tc>
        <w:tc>
          <w:tcPr>
            <w:tcW w:w="3192" w:type="dxa"/>
          </w:tcPr>
          <w:p w14:paraId="41B14EFD" w14:textId="77777777" w:rsidR="00BB14AB" w:rsidRPr="00BB14AB" w:rsidRDefault="00BB14AB" w:rsidP="00BB14AB">
            <w:pPr>
              <w:numPr>
                <w:ilvl w:val="0"/>
                <w:numId w:val="316"/>
              </w:numPr>
              <w:spacing w:after="0" w:line="240" w:lineRule="auto"/>
              <w:rPr>
                <w:rFonts w:eastAsiaTheme="minorHAnsi" w:cs="Times New Roman"/>
                <w:sz w:val="24"/>
                <w:szCs w:val="24"/>
              </w:rPr>
            </w:pPr>
            <w:r w:rsidRPr="00BB14AB">
              <w:rPr>
                <w:rFonts w:eastAsiaTheme="minorHAnsi" w:cs="Times New Roman"/>
                <w:sz w:val="24"/>
                <w:szCs w:val="24"/>
              </w:rPr>
              <w:t>Rear End</w:t>
            </w:r>
          </w:p>
        </w:tc>
        <w:tc>
          <w:tcPr>
            <w:tcW w:w="3192" w:type="dxa"/>
          </w:tcPr>
          <w:p w14:paraId="4A300AEA"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Suspension System</w:t>
            </w:r>
          </w:p>
        </w:tc>
      </w:tr>
      <w:tr w:rsidR="00BB14AB" w:rsidRPr="00BB14AB" w14:paraId="20350C48" w14:textId="77777777" w:rsidTr="00CC0DBE">
        <w:tc>
          <w:tcPr>
            <w:tcW w:w="3192" w:type="dxa"/>
          </w:tcPr>
          <w:p w14:paraId="44659E46"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Brake Accessories</w:t>
            </w:r>
          </w:p>
        </w:tc>
        <w:tc>
          <w:tcPr>
            <w:tcW w:w="3192" w:type="dxa"/>
          </w:tcPr>
          <w:p w14:paraId="0975B435" w14:textId="77777777" w:rsidR="00BB14AB" w:rsidRPr="00BB14AB" w:rsidRDefault="00BB14AB" w:rsidP="00BB14AB">
            <w:pPr>
              <w:numPr>
                <w:ilvl w:val="0"/>
                <w:numId w:val="316"/>
              </w:numPr>
              <w:spacing w:after="0" w:line="240" w:lineRule="auto"/>
              <w:rPr>
                <w:rFonts w:eastAsiaTheme="minorHAnsi" w:cs="Times New Roman"/>
                <w:sz w:val="24"/>
                <w:szCs w:val="24"/>
              </w:rPr>
            </w:pPr>
            <w:r w:rsidRPr="00BB14AB">
              <w:rPr>
                <w:rFonts w:eastAsiaTheme="minorHAnsi" w:cs="Times New Roman"/>
                <w:sz w:val="24"/>
                <w:szCs w:val="24"/>
              </w:rPr>
              <w:t>Lights</w:t>
            </w:r>
          </w:p>
        </w:tc>
        <w:tc>
          <w:tcPr>
            <w:tcW w:w="3192" w:type="dxa"/>
          </w:tcPr>
          <w:p w14:paraId="038F0164"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Steering</w:t>
            </w:r>
          </w:p>
        </w:tc>
      </w:tr>
      <w:tr w:rsidR="00BB14AB" w:rsidRPr="00BB14AB" w14:paraId="6624C14B" w14:textId="77777777" w:rsidTr="00CC0DBE">
        <w:tc>
          <w:tcPr>
            <w:tcW w:w="3192" w:type="dxa"/>
          </w:tcPr>
          <w:p w14:paraId="2E24ED6A"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Brakes, Parking</w:t>
            </w:r>
          </w:p>
        </w:tc>
        <w:tc>
          <w:tcPr>
            <w:tcW w:w="3192" w:type="dxa"/>
          </w:tcPr>
          <w:p w14:paraId="59B4CB61"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Head</w:t>
            </w:r>
          </w:p>
        </w:tc>
        <w:tc>
          <w:tcPr>
            <w:tcW w:w="3192" w:type="dxa"/>
          </w:tcPr>
          <w:p w14:paraId="07EB3A35"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Tires</w:t>
            </w:r>
          </w:p>
        </w:tc>
      </w:tr>
      <w:tr w:rsidR="00BB14AB" w:rsidRPr="00BB14AB" w14:paraId="2D495965" w14:textId="77777777" w:rsidTr="00CC0DBE">
        <w:tc>
          <w:tcPr>
            <w:tcW w:w="3192" w:type="dxa"/>
          </w:tcPr>
          <w:p w14:paraId="2B18435F"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Brakes, Service</w:t>
            </w:r>
          </w:p>
        </w:tc>
        <w:tc>
          <w:tcPr>
            <w:tcW w:w="3192" w:type="dxa"/>
          </w:tcPr>
          <w:p w14:paraId="5CDD6748"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Stop</w:t>
            </w:r>
          </w:p>
        </w:tc>
        <w:tc>
          <w:tcPr>
            <w:tcW w:w="3192" w:type="dxa"/>
          </w:tcPr>
          <w:p w14:paraId="34D011D8"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Wheels and Rims</w:t>
            </w:r>
          </w:p>
        </w:tc>
      </w:tr>
      <w:tr w:rsidR="00BB14AB" w:rsidRPr="00BB14AB" w14:paraId="3C82C944" w14:textId="77777777" w:rsidTr="00CC0DBE">
        <w:tc>
          <w:tcPr>
            <w:tcW w:w="3192" w:type="dxa"/>
          </w:tcPr>
          <w:p w14:paraId="71F74DEE"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Clutch</w:t>
            </w:r>
          </w:p>
        </w:tc>
        <w:tc>
          <w:tcPr>
            <w:tcW w:w="3192" w:type="dxa"/>
          </w:tcPr>
          <w:p w14:paraId="3775A649"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Tail</w:t>
            </w:r>
          </w:p>
        </w:tc>
        <w:tc>
          <w:tcPr>
            <w:tcW w:w="3192" w:type="dxa"/>
          </w:tcPr>
          <w:p w14:paraId="37791E0E"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Windows</w:t>
            </w:r>
          </w:p>
        </w:tc>
      </w:tr>
      <w:tr w:rsidR="00BB14AB" w:rsidRPr="00BB14AB" w14:paraId="0F3EFA89" w14:textId="77777777" w:rsidTr="00CC0DBE">
        <w:tc>
          <w:tcPr>
            <w:tcW w:w="3192" w:type="dxa"/>
          </w:tcPr>
          <w:p w14:paraId="007008CE"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Coupling Devices</w:t>
            </w:r>
          </w:p>
        </w:tc>
        <w:tc>
          <w:tcPr>
            <w:tcW w:w="3192" w:type="dxa"/>
          </w:tcPr>
          <w:p w14:paraId="650E64CE"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Dash</w:t>
            </w:r>
          </w:p>
        </w:tc>
        <w:tc>
          <w:tcPr>
            <w:tcW w:w="3192" w:type="dxa"/>
          </w:tcPr>
          <w:p w14:paraId="743E25D9"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Windshield Wipers</w:t>
            </w:r>
          </w:p>
        </w:tc>
      </w:tr>
      <w:tr w:rsidR="00BB14AB" w:rsidRPr="00BB14AB" w14:paraId="165D5522" w14:textId="77777777" w:rsidTr="00CC0DBE">
        <w:tc>
          <w:tcPr>
            <w:tcW w:w="3192" w:type="dxa"/>
          </w:tcPr>
          <w:p w14:paraId="7E1E0141"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Defroster/Heater</w:t>
            </w:r>
          </w:p>
        </w:tc>
        <w:tc>
          <w:tcPr>
            <w:tcW w:w="3192" w:type="dxa"/>
          </w:tcPr>
          <w:p w14:paraId="60231040"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 xml:space="preserve">Turn Indicators </w:t>
            </w:r>
          </w:p>
        </w:tc>
        <w:tc>
          <w:tcPr>
            <w:tcW w:w="3192" w:type="dxa"/>
          </w:tcPr>
          <w:p w14:paraId="3C3347FC"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Fuel Tanks</w:t>
            </w:r>
          </w:p>
        </w:tc>
      </w:tr>
      <w:tr w:rsidR="00BB14AB" w:rsidRPr="00BB14AB" w14:paraId="55FE26C4" w14:textId="77777777" w:rsidTr="00CC0DBE">
        <w:tc>
          <w:tcPr>
            <w:tcW w:w="3192" w:type="dxa"/>
          </w:tcPr>
          <w:p w14:paraId="1597B0E0"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Exhaust</w:t>
            </w:r>
          </w:p>
        </w:tc>
        <w:tc>
          <w:tcPr>
            <w:tcW w:w="3192" w:type="dxa"/>
          </w:tcPr>
          <w:p w14:paraId="77694BB3" w14:textId="77777777" w:rsidR="00BB14AB" w:rsidRPr="00BB14AB" w:rsidRDefault="00BB14AB" w:rsidP="00BB14AB">
            <w:pPr>
              <w:numPr>
                <w:ilvl w:val="0"/>
                <w:numId w:val="317"/>
              </w:numPr>
              <w:spacing w:after="0" w:line="240" w:lineRule="auto"/>
              <w:rPr>
                <w:rFonts w:eastAsiaTheme="minorHAnsi" w:cs="Times New Roman"/>
                <w:sz w:val="24"/>
                <w:szCs w:val="24"/>
              </w:rPr>
            </w:pPr>
            <w:r w:rsidRPr="00BB14AB">
              <w:rPr>
                <w:rFonts w:eastAsiaTheme="minorHAnsi" w:cs="Times New Roman"/>
                <w:sz w:val="24"/>
                <w:szCs w:val="24"/>
              </w:rPr>
              <w:t>Reflectors</w:t>
            </w:r>
          </w:p>
        </w:tc>
        <w:tc>
          <w:tcPr>
            <w:tcW w:w="3192" w:type="dxa"/>
          </w:tcPr>
          <w:p w14:paraId="1D8A196D" w14:textId="77777777" w:rsidR="00BB14AB" w:rsidRPr="00BB14AB" w:rsidRDefault="00BB14AB" w:rsidP="00BB14AB">
            <w:pPr>
              <w:numPr>
                <w:ilvl w:val="0"/>
                <w:numId w:val="318"/>
              </w:numPr>
              <w:spacing w:after="0" w:line="240" w:lineRule="auto"/>
              <w:rPr>
                <w:rFonts w:eastAsiaTheme="minorHAnsi" w:cs="Times New Roman"/>
                <w:sz w:val="24"/>
                <w:szCs w:val="24"/>
              </w:rPr>
            </w:pPr>
            <w:r w:rsidRPr="00BB14AB">
              <w:rPr>
                <w:rFonts w:eastAsiaTheme="minorHAnsi" w:cs="Times New Roman"/>
                <w:sz w:val="24"/>
                <w:szCs w:val="24"/>
              </w:rPr>
              <w:t>Other</w:t>
            </w:r>
          </w:p>
        </w:tc>
      </w:tr>
      <w:tr w:rsidR="00BB14AB" w:rsidRPr="00BB14AB" w14:paraId="27A61804" w14:textId="77777777" w:rsidTr="00CC0DBE">
        <w:tc>
          <w:tcPr>
            <w:tcW w:w="3192" w:type="dxa"/>
          </w:tcPr>
          <w:p w14:paraId="12220193"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Fifth Wheel</w:t>
            </w:r>
          </w:p>
        </w:tc>
        <w:tc>
          <w:tcPr>
            <w:tcW w:w="3192" w:type="dxa"/>
          </w:tcPr>
          <w:p w14:paraId="3DA32C1C" w14:textId="77777777" w:rsidR="00BB14AB" w:rsidRPr="00BB14AB" w:rsidRDefault="00BB14AB" w:rsidP="00BB14AB">
            <w:pPr>
              <w:numPr>
                <w:ilvl w:val="0"/>
                <w:numId w:val="317"/>
              </w:numPr>
              <w:spacing w:after="0" w:line="240" w:lineRule="auto"/>
              <w:rPr>
                <w:rFonts w:eastAsiaTheme="minorHAnsi" w:cs="Times New Roman"/>
                <w:sz w:val="24"/>
                <w:szCs w:val="24"/>
              </w:rPr>
            </w:pPr>
            <w:r w:rsidRPr="00BB14AB">
              <w:rPr>
                <w:rFonts w:eastAsiaTheme="minorHAnsi" w:cs="Times New Roman"/>
                <w:sz w:val="24"/>
                <w:szCs w:val="24"/>
              </w:rPr>
              <w:t>Safety Equipment</w:t>
            </w:r>
          </w:p>
        </w:tc>
        <w:tc>
          <w:tcPr>
            <w:tcW w:w="3192" w:type="dxa"/>
          </w:tcPr>
          <w:p w14:paraId="37E0017E" w14:textId="77777777" w:rsidR="00BB14AB" w:rsidRPr="00BB14AB" w:rsidRDefault="00BB14AB" w:rsidP="00BB14AB">
            <w:pPr>
              <w:spacing w:after="0" w:line="240" w:lineRule="auto"/>
              <w:rPr>
                <w:rFonts w:eastAsiaTheme="minorHAnsi" w:cs="Times New Roman"/>
                <w:sz w:val="24"/>
                <w:szCs w:val="24"/>
              </w:rPr>
            </w:pPr>
          </w:p>
        </w:tc>
      </w:tr>
      <w:tr w:rsidR="00BB14AB" w:rsidRPr="00BB14AB" w14:paraId="37EED6EC" w14:textId="77777777" w:rsidTr="00CC0DBE">
        <w:tc>
          <w:tcPr>
            <w:tcW w:w="3192" w:type="dxa"/>
          </w:tcPr>
          <w:p w14:paraId="29F411BE"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Frame and Assembly</w:t>
            </w:r>
          </w:p>
        </w:tc>
        <w:tc>
          <w:tcPr>
            <w:tcW w:w="3192" w:type="dxa"/>
          </w:tcPr>
          <w:p w14:paraId="13597A05"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Fire Extinguisher</w:t>
            </w:r>
          </w:p>
        </w:tc>
        <w:tc>
          <w:tcPr>
            <w:tcW w:w="3192" w:type="dxa"/>
          </w:tcPr>
          <w:p w14:paraId="6AAADD0B" w14:textId="77777777" w:rsidR="00BB14AB" w:rsidRPr="00BB14AB" w:rsidRDefault="00BB14AB" w:rsidP="00BB14AB">
            <w:pPr>
              <w:spacing w:after="0" w:line="240" w:lineRule="auto"/>
              <w:rPr>
                <w:rFonts w:eastAsiaTheme="minorHAnsi" w:cs="Times New Roman"/>
                <w:sz w:val="24"/>
                <w:szCs w:val="24"/>
              </w:rPr>
            </w:pPr>
          </w:p>
        </w:tc>
      </w:tr>
      <w:tr w:rsidR="00BB14AB" w:rsidRPr="00BB14AB" w14:paraId="50F288C7" w14:textId="77777777" w:rsidTr="00CC0DBE">
        <w:tc>
          <w:tcPr>
            <w:tcW w:w="3192" w:type="dxa"/>
          </w:tcPr>
          <w:p w14:paraId="60B7F319" w14:textId="77777777" w:rsidR="00BB14AB" w:rsidRPr="00BB14AB" w:rsidRDefault="00BB14AB" w:rsidP="00BB14AB">
            <w:pPr>
              <w:numPr>
                <w:ilvl w:val="0"/>
                <w:numId w:val="315"/>
              </w:numPr>
              <w:spacing w:after="0" w:line="240" w:lineRule="auto"/>
              <w:rPr>
                <w:rFonts w:eastAsiaTheme="minorHAnsi" w:cs="Times New Roman"/>
                <w:sz w:val="24"/>
                <w:szCs w:val="24"/>
              </w:rPr>
            </w:pPr>
            <w:r w:rsidRPr="00BB14AB">
              <w:rPr>
                <w:rFonts w:eastAsiaTheme="minorHAnsi" w:cs="Times New Roman"/>
                <w:sz w:val="24"/>
                <w:szCs w:val="24"/>
              </w:rPr>
              <w:t>Front Axle</w:t>
            </w:r>
          </w:p>
        </w:tc>
        <w:tc>
          <w:tcPr>
            <w:tcW w:w="3192" w:type="dxa"/>
          </w:tcPr>
          <w:p w14:paraId="0BF5FE58" w14:textId="77777777" w:rsidR="00BB14AB" w:rsidRPr="00BB14AB" w:rsidRDefault="00BB14AB" w:rsidP="00BB14AB">
            <w:pPr>
              <w:spacing w:after="0" w:line="240" w:lineRule="auto"/>
              <w:ind w:left="720"/>
              <w:rPr>
                <w:rFonts w:eastAsiaTheme="minorHAnsi" w:cs="Times New Roman"/>
                <w:i/>
                <w:sz w:val="24"/>
                <w:szCs w:val="24"/>
              </w:rPr>
            </w:pPr>
            <w:r w:rsidRPr="00BB14AB">
              <w:rPr>
                <w:rFonts w:eastAsiaTheme="minorHAnsi" w:cs="Times New Roman"/>
                <w:i/>
                <w:sz w:val="24"/>
                <w:szCs w:val="24"/>
              </w:rPr>
              <w:t>Reflective Triangles</w:t>
            </w:r>
          </w:p>
        </w:tc>
        <w:tc>
          <w:tcPr>
            <w:tcW w:w="3192" w:type="dxa"/>
          </w:tcPr>
          <w:p w14:paraId="772B3DE6" w14:textId="77777777" w:rsidR="00BB14AB" w:rsidRPr="00BB14AB" w:rsidRDefault="00BB14AB" w:rsidP="00BB14AB">
            <w:pPr>
              <w:spacing w:after="0" w:line="240" w:lineRule="auto"/>
              <w:rPr>
                <w:rFonts w:eastAsiaTheme="minorHAnsi" w:cs="Times New Roman"/>
                <w:sz w:val="24"/>
                <w:szCs w:val="24"/>
              </w:rPr>
            </w:pPr>
          </w:p>
        </w:tc>
      </w:tr>
    </w:tbl>
    <w:p w14:paraId="03762D9D" w14:textId="77777777" w:rsidR="00BB14AB" w:rsidRPr="00BB14AB" w:rsidRDefault="00BB14AB" w:rsidP="00BB14AB">
      <w:pPr>
        <w:spacing w:after="0" w:line="240" w:lineRule="auto"/>
        <w:rPr>
          <w:rFonts w:eastAsiaTheme="minorHAnsi" w:cs="Arial"/>
        </w:rPr>
      </w:pPr>
    </w:p>
    <w:p w14:paraId="67C0820D" w14:textId="77777777" w:rsidR="00BB14AB" w:rsidRPr="00BB14AB" w:rsidRDefault="00BB14AB" w:rsidP="00BB14AB">
      <w:pPr>
        <w:spacing w:after="0" w:line="240" w:lineRule="auto"/>
        <w:rPr>
          <w:rFonts w:eastAsiaTheme="minorHAnsi" w:cs="Arial"/>
        </w:rPr>
        <w:sectPr w:rsidR="00BB14AB" w:rsidRPr="00BB14AB" w:rsidSect="00BB14AB">
          <w:headerReference w:type="default" r:id="rId15"/>
          <w:pgSz w:w="12240" w:h="15840"/>
          <w:pgMar w:top="1440" w:right="1440" w:bottom="720" w:left="1440" w:header="720" w:footer="720" w:gutter="0"/>
          <w:cols w:space="720"/>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5"/>
      </w:tblGrid>
      <w:tr w:rsidR="00BB14AB" w:rsidRPr="00BB14AB" w14:paraId="08B275EB" w14:textId="77777777" w:rsidTr="00CC0DBE">
        <w:tc>
          <w:tcPr>
            <w:tcW w:w="9576" w:type="dxa"/>
            <w:gridSpan w:val="2"/>
          </w:tcPr>
          <w:p w14:paraId="5F4A1865" w14:textId="77777777" w:rsidR="00BB14AB" w:rsidRPr="00BB14AB" w:rsidRDefault="00BB14AB" w:rsidP="00BB14AB">
            <w:pPr>
              <w:spacing w:after="0" w:line="240" w:lineRule="auto"/>
              <w:rPr>
                <w:rFonts w:eastAsiaTheme="minorHAnsi" w:cs="Times New Roman"/>
                <w:b/>
                <w:sz w:val="24"/>
                <w:szCs w:val="24"/>
              </w:rPr>
            </w:pPr>
            <w:r w:rsidRPr="00BB14AB">
              <w:rPr>
                <w:rFonts w:eastAsiaTheme="minorHAnsi" w:cs="Times New Roman"/>
                <w:b/>
                <w:sz w:val="24"/>
                <w:szCs w:val="24"/>
              </w:rPr>
              <w:t>Trailer</w:t>
            </w:r>
          </w:p>
          <w:p w14:paraId="3896B535" w14:textId="77777777" w:rsidR="00BB14AB" w:rsidRPr="00BB14AB" w:rsidRDefault="00BB14AB" w:rsidP="00BB14AB">
            <w:pPr>
              <w:spacing w:after="0" w:line="240" w:lineRule="auto"/>
              <w:rPr>
                <w:rFonts w:eastAsiaTheme="minorHAnsi" w:cs="Times New Roman"/>
                <w:b/>
                <w:sz w:val="24"/>
                <w:szCs w:val="24"/>
              </w:rPr>
            </w:pPr>
          </w:p>
        </w:tc>
      </w:tr>
      <w:tr w:rsidR="00BB14AB" w:rsidRPr="00BB14AB" w14:paraId="46A7FC0D" w14:textId="77777777" w:rsidTr="00CC0DBE">
        <w:tc>
          <w:tcPr>
            <w:tcW w:w="4788" w:type="dxa"/>
          </w:tcPr>
          <w:p w14:paraId="41626CAC"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Brakes</w:t>
            </w:r>
          </w:p>
        </w:tc>
        <w:tc>
          <w:tcPr>
            <w:tcW w:w="4788" w:type="dxa"/>
          </w:tcPr>
          <w:p w14:paraId="77EFD414"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Lights -- All</w:t>
            </w:r>
          </w:p>
        </w:tc>
      </w:tr>
      <w:tr w:rsidR="00BB14AB" w:rsidRPr="00BB14AB" w14:paraId="2F9008DF" w14:textId="77777777" w:rsidTr="00CC0DBE">
        <w:tc>
          <w:tcPr>
            <w:tcW w:w="4788" w:type="dxa"/>
          </w:tcPr>
          <w:p w14:paraId="357D5112"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Coupling Devices</w:t>
            </w:r>
          </w:p>
        </w:tc>
        <w:tc>
          <w:tcPr>
            <w:tcW w:w="4788" w:type="dxa"/>
          </w:tcPr>
          <w:p w14:paraId="239BEAEB"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Suspension System</w:t>
            </w:r>
          </w:p>
        </w:tc>
      </w:tr>
      <w:tr w:rsidR="00BB14AB" w:rsidRPr="00BB14AB" w14:paraId="695E8FAC" w14:textId="77777777" w:rsidTr="00CC0DBE">
        <w:tc>
          <w:tcPr>
            <w:tcW w:w="4788" w:type="dxa"/>
          </w:tcPr>
          <w:p w14:paraId="43B12223"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Coupling (King) Pin</w:t>
            </w:r>
          </w:p>
        </w:tc>
        <w:tc>
          <w:tcPr>
            <w:tcW w:w="4788" w:type="dxa"/>
          </w:tcPr>
          <w:p w14:paraId="7D776B5B"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Tires</w:t>
            </w:r>
          </w:p>
        </w:tc>
      </w:tr>
      <w:tr w:rsidR="00BB14AB" w:rsidRPr="00BB14AB" w14:paraId="66EC0722" w14:textId="77777777" w:rsidTr="00CC0DBE">
        <w:tc>
          <w:tcPr>
            <w:tcW w:w="4788" w:type="dxa"/>
          </w:tcPr>
          <w:p w14:paraId="6BBA9F03"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Hitch</w:t>
            </w:r>
          </w:p>
        </w:tc>
        <w:tc>
          <w:tcPr>
            <w:tcW w:w="4788" w:type="dxa"/>
          </w:tcPr>
          <w:p w14:paraId="717314A6"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Wheels and Rims</w:t>
            </w:r>
          </w:p>
        </w:tc>
      </w:tr>
      <w:tr w:rsidR="00BB14AB" w:rsidRPr="00BB14AB" w14:paraId="65E11C8B" w14:textId="77777777" w:rsidTr="00CC0DBE">
        <w:trPr>
          <w:trHeight w:val="87"/>
        </w:trPr>
        <w:tc>
          <w:tcPr>
            <w:tcW w:w="4788" w:type="dxa"/>
          </w:tcPr>
          <w:p w14:paraId="07DA93AC"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Landing Gear</w:t>
            </w:r>
          </w:p>
        </w:tc>
        <w:tc>
          <w:tcPr>
            <w:tcW w:w="4788" w:type="dxa"/>
          </w:tcPr>
          <w:p w14:paraId="675FEBAC" w14:textId="77777777" w:rsidR="00BB14AB" w:rsidRPr="00BB14AB" w:rsidRDefault="00BB14AB" w:rsidP="00BB14AB">
            <w:pPr>
              <w:numPr>
                <w:ilvl w:val="0"/>
                <w:numId w:val="319"/>
              </w:numPr>
              <w:spacing w:after="0" w:line="240" w:lineRule="auto"/>
              <w:rPr>
                <w:rFonts w:eastAsiaTheme="minorHAnsi" w:cs="Times New Roman"/>
                <w:sz w:val="24"/>
                <w:szCs w:val="24"/>
              </w:rPr>
            </w:pPr>
            <w:r w:rsidRPr="00BB14AB">
              <w:rPr>
                <w:rFonts w:eastAsiaTheme="minorHAnsi" w:cs="Times New Roman"/>
                <w:sz w:val="24"/>
                <w:szCs w:val="24"/>
              </w:rPr>
              <w:t>Other</w:t>
            </w:r>
          </w:p>
        </w:tc>
      </w:tr>
    </w:tbl>
    <w:p w14:paraId="0810F264" w14:textId="77777777" w:rsidR="00BB14AB" w:rsidRPr="00BB14AB" w:rsidRDefault="00BB14AB" w:rsidP="00BB14AB">
      <w:pPr>
        <w:numPr>
          <w:ilvl w:val="0"/>
          <w:numId w:val="296"/>
        </w:numPr>
        <w:spacing w:after="0" w:line="240" w:lineRule="auto"/>
        <w:rPr>
          <w:rFonts w:eastAsiaTheme="minorHAnsi" w:cs="Arial"/>
        </w:rPr>
        <w:sectPr w:rsidR="00BB14AB" w:rsidRPr="00BB14AB" w:rsidSect="00BB14AB">
          <w:type w:val="continuous"/>
          <w:pgSz w:w="12240" w:h="15840"/>
          <w:pgMar w:top="1440" w:right="1440" w:bottom="1440" w:left="1440" w:header="720" w:footer="720" w:gutter="0"/>
          <w:cols w:space="720"/>
          <w:docGrid w:linePitch="360"/>
        </w:sectPr>
      </w:pPr>
    </w:p>
    <w:p w14:paraId="0D2F9D67" w14:textId="77777777" w:rsidR="00BB14AB" w:rsidRPr="00BB14AB" w:rsidRDefault="00BB14AB" w:rsidP="00BB14AB">
      <w:pPr>
        <w:spacing w:after="0" w:line="240" w:lineRule="auto"/>
        <w:rPr>
          <w:rFonts w:eastAsiaTheme="minorHAnsi" w:cs="Arial"/>
        </w:rPr>
      </w:pPr>
      <w:r w:rsidRPr="00BB14AB">
        <w:rPr>
          <w:rFonts w:eastAsiaTheme="minorHAnsi" w:cs="Arial"/>
        </w:rP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76B63F4C" w14:textId="77777777" w:rsidR="00BB14AB" w:rsidRPr="00BB14AB" w:rsidRDefault="00BB14AB" w:rsidP="00BB14AB">
      <w:pPr>
        <w:numPr>
          <w:ilvl w:val="0"/>
          <w:numId w:val="297"/>
        </w:numPr>
        <w:spacing w:after="0" w:line="240" w:lineRule="auto"/>
        <w:rPr>
          <w:rFonts w:eastAsiaTheme="minorHAnsi" w:cs="Arial"/>
        </w:rPr>
      </w:pPr>
      <w:r w:rsidRPr="00BB14AB">
        <w:rPr>
          <w:rFonts w:eastAsiaTheme="minorHAnsi" w:cs="Arial"/>
        </w:rPr>
        <w:t xml:space="preserve">The vehicle described above was inspected and passed with no noted deficiencies or defects. </w:t>
      </w:r>
    </w:p>
    <w:p w14:paraId="48A7405E" w14:textId="77777777" w:rsidR="00BB14AB" w:rsidRPr="00BB14AB" w:rsidRDefault="00BB14AB" w:rsidP="00BB14AB">
      <w:pPr>
        <w:spacing w:after="0" w:line="240" w:lineRule="auto"/>
        <w:rPr>
          <w:rFonts w:eastAsiaTheme="minorHAnsi" w:cs="Arial"/>
        </w:rPr>
      </w:pPr>
    </w:p>
    <w:p w14:paraId="535D366E" w14:textId="77777777" w:rsidR="00BB14AB" w:rsidRPr="00BB14AB" w:rsidRDefault="00BB14AB" w:rsidP="00BB14AB">
      <w:pPr>
        <w:spacing w:after="0" w:line="240" w:lineRule="auto"/>
        <w:rPr>
          <w:rFonts w:eastAsiaTheme="minorHAnsi" w:cs="Arial"/>
        </w:rPr>
      </w:pPr>
      <w:r w:rsidRPr="00BB14AB">
        <w:rPr>
          <w:rFonts w:eastAsiaTheme="minorHAnsi" w:cs="Arial"/>
        </w:rPr>
        <w:t>Driver’s Signature ___________________________________________ Date ____________________</w:t>
      </w:r>
    </w:p>
    <w:p w14:paraId="39FE0376" w14:textId="77777777" w:rsidR="00BB14AB" w:rsidRPr="00BB14AB" w:rsidRDefault="00BB14AB" w:rsidP="00BB14AB">
      <w:pPr>
        <w:pBdr>
          <w:bottom w:val="single" w:sz="12" w:space="1" w:color="auto"/>
        </w:pBdr>
        <w:spacing w:after="0" w:line="240" w:lineRule="auto"/>
        <w:rPr>
          <w:rFonts w:eastAsiaTheme="minorHAnsi" w:cs="Arial"/>
        </w:rPr>
      </w:pPr>
    </w:p>
    <w:p w14:paraId="60D7961D" w14:textId="77777777" w:rsidR="00BB14AB" w:rsidRPr="00BB14AB" w:rsidRDefault="00BB14AB" w:rsidP="00BB14AB">
      <w:pPr>
        <w:spacing w:after="0" w:line="240" w:lineRule="auto"/>
        <w:rPr>
          <w:rFonts w:eastAsiaTheme="minorHAnsi" w:cs="Arial"/>
        </w:rPr>
      </w:pPr>
    </w:p>
    <w:p w14:paraId="49A6C4FB" w14:textId="77777777" w:rsidR="00BB14AB" w:rsidRPr="00BB14AB" w:rsidRDefault="00BB14AB" w:rsidP="00BB14AB">
      <w:pPr>
        <w:numPr>
          <w:ilvl w:val="0"/>
          <w:numId w:val="298"/>
        </w:numPr>
        <w:spacing w:after="0" w:line="240" w:lineRule="auto"/>
        <w:rPr>
          <w:rFonts w:eastAsiaTheme="minorHAnsi" w:cs="Arial"/>
        </w:rPr>
      </w:pPr>
      <w:r w:rsidRPr="00BB14AB">
        <w:rPr>
          <w:rFonts w:eastAsiaTheme="minorHAnsi" w:cs="Arial"/>
        </w:rPr>
        <w:t>The defects checked above have been corrected.</w:t>
      </w:r>
    </w:p>
    <w:p w14:paraId="1DDFA0FC" w14:textId="77777777" w:rsidR="00BB14AB" w:rsidRPr="00BB14AB" w:rsidRDefault="00BB14AB" w:rsidP="00BB14AB">
      <w:pPr>
        <w:numPr>
          <w:ilvl w:val="0"/>
          <w:numId w:val="298"/>
        </w:numPr>
        <w:spacing w:after="0" w:line="240" w:lineRule="auto"/>
        <w:rPr>
          <w:rFonts w:eastAsiaTheme="minorHAnsi" w:cs="Arial"/>
        </w:rPr>
      </w:pPr>
      <w:r w:rsidRPr="00BB14AB">
        <w:rPr>
          <w:rFonts w:eastAsiaTheme="minorHAnsi" w:cs="Arial"/>
        </w:rPr>
        <w:t>The defects checked above are not in need of repair for safe operation of vehicle.</w:t>
      </w:r>
    </w:p>
    <w:p w14:paraId="272FA82F" w14:textId="77777777" w:rsidR="00BB14AB" w:rsidRPr="00BB14AB" w:rsidRDefault="00BB14AB" w:rsidP="00BB14AB">
      <w:pPr>
        <w:spacing w:after="0" w:line="240" w:lineRule="auto"/>
        <w:rPr>
          <w:rFonts w:eastAsiaTheme="minorHAnsi" w:cs="Arial"/>
        </w:rPr>
      </w:pPr>
    </w:p>
    <w:p w14:paraId="6A53D53C" w14:textId="77777777" w:rsidR="00BB14AB" w:rsidRPr="00BB14AB" w:rsidRDefault="00BB14AB" w:rsidP="00BB14AB">
      <w:pPr>
        <w:spacing w:after="0" w:line="240" w:lineRule="auto"/>
        <w:rPr>
          <w:rFonts w:eastAsiaTheme="minorHAnsi" w:cs="Arial"/>
        </w:rPr>
      </w:pPr>
      <w:r w:rsidRPr="00BB14AB">
        <w:rPr>
          <w:rFonts w:eastAsiaTheme="minorHAnsi" w:cs="Arial"/>
        </w:rPr>
        <w:t xml:space="preserve">Mechanic’s Signature _________________________________________ Date ___________________ </w:t>
      </w:r>
    </w:p>
    <w:p w14:paraId="2D28478C" w14:textId="77777777" w:rsidR="00BB14AB" w:rsidRPr="00BB14AB" w:rsidRDefault="00BB14AB" w:rsidP="00BB14AB">
      <w:pPr>
        <w:spacing w:after="0" w:line="240" w:lineRule="auto"/>
        <w:rPr>
          <w:rFonts w:eastAsiaTheme="minorHAnsi" w:cs="Arial"/>
          <w:b/>
          <w:bCs/>
        </w:rPr>
        <w:sectPr w:rsidR="00BB14AB" w:rsidRPr="00BB14AB" w:rsidSect="00BB14AB">
          <w:type w:val="continuous"/>
          <w:pgSz w:w="12240" w:h="15840"/>
          <w:pgMar w:top="1440" w:right="1440" w:bottom="1440" w:left="1440" w:header="720" w:footer="720" w:gutter="0"/>
          <w:cols w:space="720"/>
          <w:docGrid w:linePitch="360"/>
        </w:sectPr>
      </w:pPr>
      <w:r w:rsidRPr="00BB14AB">
        <w:rPr>
          <w:rFonts w:eastAsiaTheme="minorHAnsi" w:cs="Arial"/>
        </w:rPr>
        <w:t>Driver’s Signature ____________________________________________ Date ___________________</w:t>
      </w:r>
      <w:r w:rsidRPr="00BB14AB">
        <w:rPr>
          <w:rFonts w:eastAsiaTheme="minorHAnsi" w:cs="Arial"/>
          <w:b/>
          <w:bCs/>
        </w:rPr>
        <w:t xml:space="preserve"> </w:t>
      </w:r>
    </w:p>
    <w:p w14:paraId="7D4D9D26" w14:textId="77777777" w:rsidR="00BB14AB" w:rsidRPr="00BB14AB" w:rsidRDefault="00BB14AB" w:rsidP="00BB14AB">
      <w:pPr>
        <w:pBdr>
          <w:bottom w:val="single" w:sz="12" w:space="1" w:color="auto"/>
        </w:pBdr>
        <w:autoSpaceDE w:val="0"/>
        <w:autoSpaceDN w:val="0"/>
        <w:adjustRightInd w:val="0"/>
        <w:spacing w:after="0" w:line="240" w:lineRule="auto"/>
        <w:rPr>
          <w:rFonts w:eastAsiaTheme="minorHAnsi" w:cs="Arial"/>
          <w:b/>
          <w:sz w:val="28"/>
          <w:szCs w:val="28"/>
        </w:rPr>
      </w:pPr>
      <w:r w:rsidRPr="00BB14AB">
        <w:rPr>
          <w:rFonts w:eastAsiaTheme="minorHAnsi" w:cs="Arial"/>
          <w:b/>
          <w:sz w:val="28"/>
          <w:szCs w:val="28"/>
        </w:rPr>
        <w:lastRenderedPageBreak/>
        <w:t>Appendix J – Driver’s Road Test Examination</w:t>
      </w:r>
    </w:p>
    <w:p w14:paraId="2592AC19" w14:textId="77777777" w:rsidR="00BB14AB" w:rsidRPr="00BB14AB" w:rsidRDefault="00BB14AB" w:rsidP="00BB14AB">
      <w:pPr>
        <w:autoSpaceDE w:val="0"/>
        <w:autoSpaceDN w:val="0"/>
        <w:adjustRightInd w:val="0"/>
        <w:spacing w:after="0" w:line="240" w:lineRule="auto"/>
        <w:rPr>
          <w:rFonts w:eastAsiaTheme="minorHAnsi" w:cs="Arial"/>
          <w:b/>
        </w:rPr>
      </w:pPr>
    </w:p>
    <w:p w14:paraId="06E10723" w14:textId="77777777" w:rsidR="00BB14AB" w:rsidRPr="00BB14AB" w:rsidRDefault="00BB14AB" w:rsidP="00BB14AB">
      <w:pPr>
        <w:autoSpaceDE w:val="0"/>
        <w:autoSpaceDN w:val="0"/>
        <w:adjustRightInd w:val="0"/>
        <w:spacing w:after="0" w:line="240" w:lineRule="auto"/>
        <w:rPr>
          <w:rFonts w:eastAsiaTheme="minorHAnsi" w:cs="Arial"/>
        </w:rPr>
      </w:pPr>
    </w:p>
    <w:p w14:paraId="01DB8B35"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Driver’s Name: _________________________________________________________________</w:t>
      </w:r>
    </w:p>
    <w:p w14:paraId="5E781A4A" w14:textId="77777777" w:rsidR="00BB14AB" w:rsidRPr="00BB14AB" w:rsidRDefault="00BB14AB" w:rsidP="00BB14AB">
      <w:pPr>
        <w:autoSpaceDE w:val="0"/>
        <w:autoSpaceDN w:val="0"/>
        <w:adjustRightInd w:val="0"/>
        <w:spacing w:after="0" w:line="240" w:lineRule="auto"/>
        <w:rPr>
          <w:rFonts w:eastAsiaTheme="minorHAnsi" w:cs="Arial"/>
        </w:rPr>
      </w:pPr>
    </w:p>
    <w:p w14:paraId="40955EE7"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Vehicle Driven: _______________________________________________________________</w:t>
      </w:r>
    </w:p>
    <w:p w14:paraId="3D66A27A" w14:textId="77777777" w:rsidR="00BB14AB" w:rsidRPr="00BB14AB" w:rsidRDefault="00BB14AB" w:rsidP="00BB14AB">
      <w:pPr>
        <w:autoSpaceDE w:val="0"/>
        <w:autoSpaceDN w:val="0"/>
        <w:adjustRightInd w:val="0"/>
        <w:spacing w:after="0" w:line="240" w:lineRule="auto"/>
        <w:rPr>
          <w:rFonts w:eastAsiaTheme="minorHAnsi" w:cs="Arial"/>
        </w:rPr>
      </w:pPr>
    </w:p>
    <w:p w14:paraId="25740501"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 xml:space="preserve">The test shall be given by a person who is competent to evaluate and determine whether the person who takes the test has demonstrated that he or she is capable of operating the vehicle and associated equipment that the </w:t>
      </w:r>
      <w:r w:rsidRPr="00BB14AB">
        <w:rPr>
          <w:rFonts w:ascii="Calibri" w:eastAsia="Calibri" w:hAnsi="Calibri" w:cs="Calibri"/>
          <w:color w:val="FF0000"/>
          <w:highlight w:val="yellow"/>
        </w:rPr>
        <w:t>&lt;COMPANY NAME&gt;</w:t>
      </w:r>
      <w:r w:rsidRPr="00BB14AB">
        <w:rPr>
          <w:rFonts w:eastAsiaTheme="minorHAnsi" w:cs="Arial"/>
        </w:rPr>
        <w:t xml:space="preserve"> intends to assign.</w:t>
      </w:r>
    </w:p>
    <w:p w14:paraId="6EF0B34E" w14:textId="77777777" w:rsidR="00BB14AB" w:rsidRPr="00BB14AB" w:rsidRDefault="00BB14AB" w:rsidP="00BB14AB">
      <w:pPr>
        <w:autoSpaceDE w:val="0"/>
        <w:autoSpaceDN w:val="0"/>
        <w:adjustRightInd w:val="0"/>
        <w:spacing w:after="0" w:line="240" w:lineRule="auto"/>
        <w:rPr>
          <w:rFonts w:eastAsiaTheme="minorHAnsi" w:cs="Arial"/>
        </w:rPr>
      </w:pPr>
    </w:p>
    <w:p w14:paraId="231B9D2A" w14:textId="77777777" w:rsidR="00BB14AB" w:rsidRPr="00BB14AB" w:rsidRDefault="00BB14AB" w:rsidP="00BB14AB">
      <w:pPr>
        <w:autoSpaceDE w:val="0"/>
        <w:autoSpaceDN w:val="0"/>
        <w:adjustRightInd w:val="0"/>
        <w:spacing w:after="0" w:line="240" w:lineRule="auto"/>
        <w:rPr>
          <w:rFonts w:eastAsiaTheme="minorHAnsi" w:cs="Arial"/>
          <w:b/>
        </w:rPr>
      </w:pPr>
      <w:r w:rsidRPr="00BB14AB">
        <w:rPr>
          <w:rFonts w:eastAsiaTheme="minorHAnsi" w:cs="Arial"/>
          <w:b/>
        </w:rPr>
        <w:t>Rating of Performance</w:t>
      </w:r>
    </w:p>
    <w:p w14:paraId="75692866" w14:textId="77777777" w:rsidR="00BB14AB" w:rsidRPr="00BB14AB" w:rsidRDefault="00BB14AB" w:rsidP="00BB14AB">
      <w:pPr>
        <w:autoSpaceDE w:val="0"/>
        <w:autoSpaceDN w:val="0"/>
        <w:adjustRightInd w:val="0"/>
        <w:spacing w:after="0" w:line="240" w:lineRule="auto"/>
        <w:rPr>
          <w:rFonts w:eastAsiaTheme="minorHAnsi" w:cs="Arial"/>
        </w:rPr>
      </w:pPr>
    </w:p>
    <w:p w14:paraId="5E3FD095"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Pre-trip inspection</w:t>
      </w:r>
    </w:p>
    <w:p w14:paraId="5131C3F6"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7D379A6B"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Coupling and uncoupling of combination units (if equipment includes combination units)</w:t>
      </w:r>
    </w:p>
    <w:p w14:paraId="592BE3D8"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03D0C1BE"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Placing the equipment in operation</w:t>
      </w:r>
    </w:p>
    <w:p w14:paraId="7AA55B8E"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34B64601"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Use of vehicle’s controls and emergency equipment</w:t>
      </w:r>
    </w:p>
    <w:p w14:paraId="4FA87219"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0C2E0BD7"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Operating the vehicle in traffic and while passing other vehicles</w:t>
      </w:r>
    </w:p>
    <w:p w14:paraId="5D88FA04"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6AEC4D28"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Turning the vehicle</w:t>
      </w:r>
    </w:p>
    <w:p w14:paraId="0658F258"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1D55C25C"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Braking and slowing the vehicle by means other than braking</w:t>
      </w:r>
    </w:p>
    <w:p w14:paraId="7E0DF339"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7838CD8F"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Backing and parking the vehicle</w:t>
      </w:r>
    </w:p>
    <w:p w14:paraId="3632F0E5" w14:textId="77777777" w:rsidR="00BB14AB" w:rsidRPr="00BB14AB" w:rsidRDefault="00BB14AB" w:rsidP="00BB14AB">
      <w:pPr>
        <w:autoSpaceDE w:val="0"/>
        <w:autoSpaceDN w:val="0"/>
        <w:adjustRightInd w:val="0"/>
        <w:spacing w:after="0" w:line="240" w:lineRule="auto"/>
        <w:ind w:left="2520" w:hanging="2520"/>
        <w:rPr>
          <w:rFonts w:eastAsiaTheme="minorHAnsi" w:cs="Arial"/>
        </w:rPr>
      </w:pPr>
    </w:p>
    <w:p w14:paraId="5B50441A" w14:textId="77777777" w:rsidR="00BB14AB" w:rsidRPr="00BB14AB" w:rsidRDefault="00BB14AB" w:rsidP="00BB14AB">
      <w:pPr>
        <w:autoSpaceDE w:val="0"/>
        <w:autoSpaceDN w:val="0"/>
        <w:adjustRightInd w:val="0"/>
        <w:spacing w:after="0" w:line="240" w:lineRule="auto"/>
        <w:ind w:left="2520" w:hanging="2520"/>
        <w:rPr>
          <w:rFonts w:eastAsiaTheme="minorHAnsi" w:cs="Arial"/>
        </w:rPr>
      </w:pPr>
      <w:r w:rsidRPr="00BB14AB">
        <w:rPr>
          <w:rFonts w:eastAsiaTheme="minorHAnsi" w:cs="Arial"/>
        </w:rPr>
        <w:t xml:space="preserve">__________________ </w:t>
      </w:r>
      <w:r w:rsidRPr="00BB14AB">
        <w:rPr>
          <w:rFonts w:eastAsiaTheme="minorHAnsi" w:cs="Arial"/>
        </w:rPr>
        <w:tab/>
        <w:t>Other, explain: ____________________________________________</w:t>
      </w:r>
    </w:p>
    <w:p w14:paraId="31517B27" w14:textId="77777777" w:rsidR="00BB14AB" w:rsidRPr="00BB14AB" w:rsidRDefault="00BB14AB" w:rsidP="00BB14AB">
      <w:pPr>
        <w:autoSpaceDE w:val="0"/>
        <w:autoSpaceDN w:val="0"/>
        <w:adjustRightInd w:val="0"/>
        <w:spacing w:after="0" w:line="240" w:lineRule="auto"/>
        <w:rPr>
          <w:rFonts w:eastAsiaTheme="minorHAnsi" w:cs="Arial"/>
        </w:rPr>
      </w:pPr>
    </w:p>
    <w:p w14:paraId="1DEE5B9D"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Type of equipment used in giving the test: ___________________________________________</w:t>
      </w:r>
    </w:p>
    <w:p w14:paraId="5C3D64B5" w14:textId="77777777" w:rsidR="00BB14AB" w:rsidRPr="00BB14AB" w:rsidRDefault="00BB14AB" w:rsidP="00BB14AB">
      <w:pPr>
        <w:autoSpaceDE w:val="0"/>
        <w:autoSpaceDN w:val="0"/>
        <w:adjustRightInd w:val="0"/>
        <w:spacing w:after="0" w:line="240" w:lineRule="auto"/>
        <w:rPr>
          <w:rFonts w:eastAsiaTheme="minorHAnsi" w:cs="Arial"/>
        </w:rPr>
      </w:pPr>
    </w:p>
    <w:p w14:paraId="3A4D6951" w14:textId="77777777" w:rsidR="00BB14AB" w:rsidRPr="00BB14AB" w:rsidRDefault="00BB14AB" w:rsidP="00BB14AB">
      <w:pPr>
        <w:autoSpaceDE w:val="0"/>
        <w:autoSpaceDN w:val="0"/>
        <w:adjustRightInd w:val="0"/>
        <w:spacing w:after="240" w:line="240" w:lineRule="auto"/>
        <w:rPr>
          <w:rFonts w:eastAsiaTheme="minorHAnsi" w:cs="Arial"/>
        </w:rPr>
      </w:pPr>
      <w:r w:rsidRPr="00BB14AB">
        <w:rPr>
          <w:rFonts w:eastAsiaTheme="minorHAnsi" w:cs="Arial"/>
        </w:rPr>
        <w:t>Examiner’s Signature: _____________________________________ Date: _________________</w:t>
      </w:r>
    </w:p>
    <w:p w14:paraId="46CE220A"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Remarks:</w:t>
      </w:r>
    </w:p>
    <w:p w14:paraId="6CFCBCC3" w14:textId="77777777" w:rsidR="00BB14AB" w:rsidRPr="00BB14AB" w:rsidRDefault="00BB14AB" w:rsidP="00BB14AB">
      <w:pPr>
        <w:autoSpaceDE w:val="0"/>
        <w:autoSpaceDN w:val="0"/>
        <w:adjustRightInd w:val="0"/>
        <w:spacing w:after="0" w:line="240" w:lineRule="auto"/>
        <w:rPr>
          <w:rFonts w:eastAsiaTheme="minorHAnsi" w:cs="Arial"/>
        </w:rPr>
      </w:pPr>
    </w:p>
    <w:p w14:paraId="36E26A98" w14:textId="77777777" w:rsidR="00BB14AB" w:rsidRPr="00BB14AB" w:rsidRDefault="00BB14AB" w:rsidP="00BB14AB">
      <w:pPr>
        <w:autoSpaceDE w:val="0"/>
        <w:autoSpaceDN w:val="0"/>
        <w:adjustRightInd w:val="0"/>
        <w:spacing w:after="0" w:line="240" w:lineRule="auto"/>
        <w:rPr>
          <w:rFonts w:eastAsiaTheme="minorHAnsi" w:cs="Arial"/>
          <w:i/>
        </w:rPr>
      </w:pPr>
    </w:p>
    <w:p w14:paraId="27201679" w14:textId="77777777" w:rsidR="00BB14AB" w:rsidRPr="00BB14AB" w:rsidRDefault="00BB14AB" w:rsidP="00BB14AB">
      <w:pPr>
        <w:autoSpaceDE w:val="0"/>
        <w:autoSpaceDN w:val="0"/>
        <w:adjustRightInd w:val="0"/>
        <w:spacing w:after="0" w:line="240" w:lineRule="auto"/>
        <w:rPr>
          <w:rFonts w:eastAsiaTheme="minorHAnsi" w:cs="Arial"/>
          <w:i/>
        </w:rPr>
      </w:pPr>
    </w:p>
    <w:p w14:paraId="150ADDDA" w14:textId="77777777" w:rsidR="00BB14AB" w:rsidRPr="00BB14AB" w:rsidRDefault="00BB14AB" w:rsidP="00BB14AB">
      <w:pPr>
        <w:autoSpaceDE w:val="0"/>
        <w:autoSpaceDN w:val="0"/>
        <w:adjustRightInd w:val="0"/>
        <w:spacing w:after="0" w:line="240" w:lineRule="auto"/>
        <w:rPr>
          <w:rFonts w:eastAsiaTheme="minorHAnsi" w:cs="Arial"/>
          <w:i/>
        </w:rPr>
      </w:pPr>
    </w:p>
    <w:p w14:paraId="5CEDA905" w14:textId="77777777" w:rsidR="00BB14AB" w:rsidRPr="00BB14AB" w:rsidRDefault="00BB14AB" w:rsidP="00BB14AB">
      <w:pPr>
        <w:autoSpaceDE w:val="0"/>
        <w:autoSpaceDN w:val="0"/>
        <w:adjustRightInd w:val="0"/>
        <w:spacing w:after="0" w:line="240" w:lineRule="auto"/>
        <w:rPr>
          <w:rFonts w:eastAsiaTheme="minorHAnsi" w:cs="Arial"/>
          <w:i/>
        </w:rPr>
      </w:pPr>
    </w:p>
    <w:p w14:paraId="247A00D5" w14:textId="77777777" w:rsidR="00BB14AB" w:rsidRPr="00BB14AB" w:rsidRDefault="00BB14AB" w:rsidP="00BB14AB">
      <w:pPr>
        <w:spacing w:after="0" w:line="240" w:lineRule="auto"/>
        <w:rPr>
          <w:rFonts w:eastAsiaTheme="minorHAnsi" w:cs="Arial"/>
          <w:i/>
          <w:iCs/>
        </w:rPr>
        <w:sectPr w:rsidR="00BB14AB" w:rsidRPr="00BB14AB" w:rsidSect="00BB14AB">
          <w:headerReference w:type="default" r:id="rId16"/>
          <w:pgSz w:w="12240" w:h="15840"/>
          <w:pgMar w:top="1440" w:right="1440" w:bottom="1440" w:left="1440" w:header="720" w:footer="720" w:gutter="0"/>
          <w:cols w:space="720"/>
          <w:docGrid w:linePitch="360"/>
        </w:sectPr>
      </w:pPr>
      <w:r w:rsidRPr="00BB14AB">
        <w:rPr>
          <w:rFonts w:eastAsiaTheme="minorHAnsi" w:cs="Arial"/>
          <w:i/>
          <w:iCs/>
        </w:rPr>
        <w:t xml:space="preserve">Note: Immediate results of all road tests will be communicated to the Program Administrator within two hours of completion. All road tests whether passed or not will be documented on this form and forwarded to the Program Administrator within three business days. </w:t>
      </w:r>
    </w:p>
    <w:p w14:paraId="777EA0F3"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Appendix K - Vehicle Observation Form</w:t>
      </w:r>
    </w:p>
    <w:p w14:paraId="4FF1859C" w14:textId="77777777" w:rsidR="00BB14AB" w:rsidRPr="00BB14AB" w:rsidRDefault="00BB14AB" w:rsidP="00BB14AB">
      <w:pPr>
        <w:keepNext/>
        <w:keepLines/>
        <w:spacing w:after="0" w:line="240" w:lineRule="auto"/>
        <w:outlineLvl w:val="1"/>
        <w:rPr>
          <w:rFonts w:eastAsiaTheme="majorEastAsia" w:cs="Arial"/>
          <w:bCs/>
        </w:rPr>
      </w:pPr>
      <w:r w:rsidRPr="00BB14AB">
        <w:rPr>
          <w:rFonts w:eastAsiaTheme="majorEastAsia" w:cs="Arial"/>
          <w:bCs/>
        </w:rPr>
        <w:t>Completed By: _____________________________________________</w:t>
      </w:r>
    </w:p>
    <w:p w14:paraId="7F9F8AE8" w14:textId="77777777" w:rsidR="00BB14AB" w:rsidRPr="00BB14AB" w:rsidRDefault="00BB14AB" w:rsidP="00BB14AB">
      <w:pPr>
        <w:tabs>
          <w:tab w:val="left" w:pos="630"/>
          <w:tab w:val="left" w:pos="3510"/>
          <w:tab w:val="left" w:pos="4140"/>
          <w:tab w:val="left" w:pos="6480"/>
          <w:tab w:val="left" w:pos="7560"/>
        </w:tabs>
        <w:spacing w:after="0" w:line="240" w:lineRule="auto"/>
        <w:rPr>
          <w:rFonts w:eastAsiaTheme="minorHAnsi" w:cs="Arial"/>
        </w:rPr>
      </w:pPr>
    </w:p>
    <w:p w14:paraId="26A0F34C" w14:textId="77777777" w:rsidR="00BB14AB" w:rsidRPr="00BB14AB" w:rsidRDefault="00BB14AB" w:rsidP="00BB14AB">
      <w:pPr>
        <w:tabs>
          <w:tab w:val="left" w:pos="630"/>
          <w:tab w:val="left" w:pos="3510"/>
          <w:tab w:val="left" w:pos="4140"/>
          <w:tab w:val="left" w:pos="6480"/>
          <w:tab w:val="left" w:pos="7560"/>
        </w:tabs>
        <w:spacing w:after="0" w:line="240" w:lineRule="auto"/>
        <w:rPr>
          <w:rFonts w:eastAsiaTheme="minorHAnsi" w:cs="Arial"/>
        </w:rPr>
      </w:pPr>
      <w:r w:rsidRPr="00BB14AB">
        <w:rPr>
          <w:rFonts w:eastAsiaTheme="minorHAnsi" w:cs="Arial"/>
        </w:rPr>
        <w:t xml:space="preserve">Date:  </w:t>
      </w:r>
      <w:r w:rsidRPr="00BB14AB">
        <w:rPr>
          <w:rFonts w:eastAsiaTheme="minorHAnsi" w:cs="Arial"/>
          <w:bCs/>
        </w:rPr>
        <w:t>__________</w:t>
      </w:r>
      <w:r w:rsidRPr="00BB14AB">
        <w:rPr>
          <w:rFonts w:eastAsiaTheme="minorHAnsi" w:cs="Arial"/>
        </w:rPr>
        <w:t xml:space="preserve">   Time: </w:t>
      </w:r>
      <w:r w:rsidRPr="00BB14AB">
        <w:rPr>
          <w:rFonts w:eastAsiaTheme="minorHAnsi" w:cs="Arial"/>
          <w:bCs/>
        </w:rPr>
        <w:t>__________</w:t>
      </w:r>
      <w:r w:rsidRPr="00BB14AB">
        <w:rPr>
          <w:rFonts w:eastAsiaTheme="minorHAnsi" w:cs="Arial"/>
        </w:rPr>
        <w:tab/>
        <w:t xml:space="preserve"> AM / PM </w:t>
      </w:r>
    </w:p>
    <w:p w14:paraId="07A27EC2" w14:textId="77777777" w:rsidR="00BB14AB" w:rsidRPr="00BB14AB" w:rsidRDefault="00BB14AB" w:rsidP="00BB14AB">
      <w:pPr>
        <w:tabs>
          <w:tab w:val="left" w:pos="630"/>
          <w:tab w:val="left" w:pos="1890"/>
          <w:tab w:val="left" w:pos="4500"/>
          <w:tab w:val="left" w:pos="6210"/>
          <w:tab w:val="left" w:pos="8370"/>
        </w:tabs>
        <w:spacing w:after="0" w:line="240" w:lineRule="auto"/>
        <w:rPr>
          <w:rFonts w:eastAsiaTheme="minorHAnsi" w:cs="Arial"/>
        </w:rPr>
      </w:pPr>
    </w:p>
    <w:p w14:paraId="7FE58B46" w14:textId="77777777" w:rsidR="00BB14AB" w:rsidRPr="00BB14AB" w:rsidRDefault="00BB14AB" w:rsidP="00BB14AB">
      <w:pPr>
        <w:tabs>
          <w:tab w:val="left" w:pos="630"/>
          <w:tab w:val="left" w:pos="1890"/>
          <w:tab w:val="left" w:pos="4500"/>
          <w:tab w:val="left" w:pos="6210"/>
          <w:tab w:val="left" w:pos="8370"/>
        </w:tabs>
        <w:spacing w:after="0" w:line="240" w:lineRule="auto"/>
        <w:rPr>
          <w:rFonts w:eastAsiaTheme="minorHAnsi" w:cs="Arial"/>
        </w:rPr>
      </w:pPr>
      <w:r w:rsidRPr="00BB14AB">
        <w:rPr>
          <w:rFonts w:eastAsiaTheme="minorHAnsi" w:cs="Arial"/>
        </w:rPr>
        <w:t xml:space="preserve">Vehicle Number: </w:t>
      </w:r>
      <w:r w:rsidRPr="00BB14AB">
        <w:rPr>
          <w:rFonts w:eastAsiaTheme="minorHAnsi" w:cs="Arial"/>
          <w:bCs/>
        </w:rPr>
        <w:t>_______________</w:t>
      </w:r>
      <w:r w:rsidRPr="00BB14AB">
        <w:rPr>
          <w:rFonts w:eastAsiaTheme="minorHAnsi" w:cs="Arial"/>
        </w:rPr>
        <w:t xml:space="preserve">    Tag Number: </w:t>
      </w:r>
      <w:r w:rsidRPr="00BB14AB">
        <w:rPr>
          <w:rFonts w:eastAsiaTheme="minorHAnsi" w:cs="Arial"/>
          <w:bCs/>
        </w:rPr>
        <w:t>_______________</w:t>
      </w:r>
    </w:p>
    <w:p w14:paraId="241D027A" w14:textId="77777777" w:rsidR="00BB14AB" w:rsidRPr="00BB14AB" w:rsidRDefault="00BB14AB" w:rsidP="00BB14AB">
      <w:pPr>
        <w:tabs>
          <w:tab w:val="left" w:pos="630"/>
          <w:tab w:val="left" w:pos="1890"/>
          <w:tab w:val="left" w:pos="4500"/>
          <w:tab w:val="left" w:pos="6210"/>
          <w:tab w:val="left" w:pos="8370"/>
        </w:tabs>
        <w:spacing w:after="0" w:line="240" w:lineRule="auto"/>
        <w:rPr>
          <w:rFonts w:eastAsiaTheme="minorHAnsi" w:cs="Arial"/>
        </w:rPr>
      </w:pPr>
    </w:p>
    <w:p w14:paraId="07F4DA84" w14:textId="77777777" w:rsidR="00BB14AB" w:rsidRPr="00BB14AB" w:rsidRDefault="00BB14AB" w:rsidP="00BB14AB">
      <w:pPr>
        <w:tabs>
          <w:tab w:val="left" w:pos="630"/>
          <w:tab w:val="left" w:pos="1890"/>
          <w:tab w:val="left" w:pos="4500"/>
          <w:tab w:val="left" w:pos="6210"/>
          <w:tab w:val="left" w:pos="8370"/>
        </w:tabs>
        <w:spacing w:after="0" w:line="240" w:lineRule="auto"/>
        <w:rPr>
          <w:rFonts w:eastAsiaTheme="minorHAnsi" w:cs="Arial"/>
        </w:rPr>
      </w:pPr>
      <w:r w:rsidRPr="00BB14AB">
        <w:rPr>
          <w:rFonts w:eastAsiaTheme="minorHAnsi" w:cs="Arial"/>
        </w:rPr>
        <w:t xml:space="preserve">Highway or Street: </w:t>
      </w:r>
      <w:r w:rsidRPr="00BB14AB">
        <w:rPr>
          <w:rFonts w:eastAsiaTheme="minorHAnsi" w:cs="Arial"/>
          <w:bCs/>
        </w:rPr>
        <w:t>______________________________</w:t>
      </w:r>
    </w:p>
    <w:p w14:paraId="576FA569" w14:textId="77777777" w:rsidR="00BB14AB" w:rsidRPr="00BB14AB" w:rsidRDefault="00BB14AB" w:rsidP="00BB14AB">
      <w:pPr>
        <w:tabs>
          <w:tab w:val="left" w:pos="1980"/>
        </w:tabs>
        <w:spacing w:after="0" w:line="240" w:lineRule="auto"/>
        <w:rPr>
          <w:rFonts w:eastAsiaTheme="minorHAnsi" w:cs="Arial"/>
        </w:rPr>
      </w:pPr>
    </w:p>
    <w:p w14:paraId="71299478" w14:textId="77777777" w:rsidR="00BB14AB" w:rsidRPr="00BB14AB" w:rsidRDefault="00BB14AB" w:rsidP="00BB14AB">
      <w:pPr>
        <w:tabs>
          <w:tab w:val="left" w:pos="1980"/>
        </w:tabs>
        <w:spacing w:after="0" w:line="240" w:lineRule="auto"/>
        <w:rPr>
          <w:rFonts w:eastAsiaTheme="minorHAnsi" w:cs="Arial"/>
          <w:bCs/>
        </w:rPr>
      </w:pPr>
      <w:r w:rsidRPr="00BB14AB">
        <w:rPr>
          <w:rFonts w:eastAsiaTheme="minorHAnsi" w:cs="Arial"/>
        </w:rPr>
        <w:t xml:space="preserve">In or Near: </w:t>
      </w:r>
      <w:r w:rsidRPr="00BB14AB">
        <w:rPr>
          <w:rFonts w:eastAsiaTheme="minorHAnsi" w:cs="Arial"/>
          <w:bCs/>
        </w:rPr>
        <w:t>______________________________</w:t>
      </w:r>
    </w:p>
    <w:p w14:paraId="6331ABF0" w14:textId="77777777" w:rsidR="00BB14AB" w:rsidRPr="00BB14AB" w:rsidRDefault="00BB14AB" w:rsidP="00BB14AB">
      <w:pPr>
        <w:tabs>
          <w:tab w:val="left" w:pos="1980"/>
        </w:tabs>
        <w:spacing w:after="0" w:line="240" w:lineRule="auto"/>
        <w:rPr>
          <w:rFonts w:eastAsiaTheme="minorHAnsi" w:cs="Arial"/>
          <w:bCs/>
        </w:rPr>
      </w:pPr>
    </w:p>
    <w:p w14:paraId="039E0935" w14:textId="77777777" w:rsidR="00BB14AB" w:rsidRPr="00BB14AB" w:rsidRDefault="00BB14AB" w:rsidP="00BB14AB">
      <w:pPr>
        <w:tabs>
          <w:tab w:val="left" w:pos="2880"/>
        </w:tabs>
        <w:spacing w:after="0" w:line="240" w:lineRule="auto"/>
        <w:rPr>
          <w:rFonts w:eastAsiaTheme="minorHAnsi" w:cs="Arial"/>
          <w:bCs/>
        </w:rPr>
      </w:pPr>
      <w:r w:rsidRPr="00BB14AB">
        <w:rPr>
          <w:rFonts w:eastAsiaTheme="minorHAnsi" w:cs="Arial"/>
          <w:bCs/>
        </w:rPr>
        <w:t>Direction of Travel:</w:t>
      </w:r>
      <w:r w:rsidRPr="00BB14AB">
        <w:rPr>
          <w:rFonts w:eastAsiaTheme="minorHAnsi" w:cs="Arial"/>
          <w:bCs/>
        </w:rPr>
        <w:tab/>
        <w:t>North _____     South _____   East _____   West _____</w:t>
      </w:r>
    </w:p>
    <w:p w14:paraId="60D3E2C2" w14:textId="77777777" w:rsidR="00BB14AB" w:rsidRPr="00BB14AB" w:rsidRDefault="00BB14AB" w:rsidP="00BB14AB">
      <w:pPr>
        <w:tabs>
          <w:tab w:val="left" w:pos="2880"/>
        </w:tabs>
        <w:spacing w:after="0" w:line="240" w:lineRule="auto"/>
        <w:rPr>
          <w:rFonts w:eastAsiaTheme="minorHAnsi" w:cs="Arial"/>
          <w:bCs/>
        </w:rPr>
      </w:pPr>
    </w:p>
    <w:p w14:paraId="3BAF28A2" w14:textId="77777777" w:rsidR="00BB14AB" w:rsidRPr="00BB14AB" w:rsidRDefault="00BB14AB" w:rsidP="00BB14AB">
      <w:pPr>
        <w:tabs>
          <w:tab w:val="left" w:pos="2880"/>
        </w:tabs>
        <w:spacing w:after="0" w:line="240" w:lineRule="auto"/>
        <w:rPr>
          <w:rFonts w:eastAsiaTheme="minorHAnsi" w:cs="Arial"/>
          <w:bCs/>
        </w:rPr>
      </w:pPr>
      <w:r w:rsidRPr="00BB14AB">
        <w:rPr>
          <w:rFonts w:eastAsiaTheme="minorHAnsi" w:cs="Arial"/>
          <w:bCs/>
        </w:rPr>
        <w:t>Number of Lanes:</w:t>
      </w:r>
      <w:r w:rsidRPr="00BB14AB">
        <w:rPr>
          <w:rFonts w:eastAsiaTheme="minorHAnsi" w:cs="Arial"/>
          <w:bCs/>
        </w:rPr>
        <w:tab/>
        <w:t xml:space="preserve">2 _____   3 _____   4 _____   5 _____   6 _____ </w:t>
      </w:r>
    </w:p>
    <w:p w14:paraId="49B6A7DE" w14:textId="77777777" w:rsidR="00BB14AB" w:rsidRPr="00BB14AB" w:rsidRDefault="00BB14AB" w:rsidP="00BB14AB">
      <w:pPr>
        <w:tabs>
          <w:tab w:val="left" w:pos="2880"/>
        </w:tabs>
        <w:spacing w:after="0" w:line="240" w:lineRule="auto"/>
        <w:rPr>
          <w:rFonts w:eastAsiaTheme="minorHAnsi" w:cs="Arial"/>
          <w:bCs/>
        </w:rPr>
      </w:pPr>
    </w:p>
    <w:p w14:paraId="7F52C164" w14:textId="77777777" w:rsidR="00BB14AB" w:rsidRPr="00BB14AB" w:rsidRDefault="00BB14AB" w:rsidP="00BB14AB">
      <w:pPr>
        <w:tabs>
          <w:tab w:val="left" w:pos="2880"/>
        </w:tabs>
        <w:spacing w:after="0" w:line="240" w:lineRule="auto"/>
        <w:rPr>
          <w:rFonts w:eastAsiaTheme="minorHAnsi" w:cs="Arial"/>
          <w:bCs/>
        </w:rPr>
      </w:pPr>
      <w:r w:rsidRPr="00BB14AB">
        <w:rPr>
          <w:rFonts w:eastAsiaTheme="minorHAnsi" w:cs="Arial"/>
          <w:bCs/>
        </w:rPr>
        <w:t>Type Road:</w:t>
      </w:r>
      <w:r w:rsidRPr="00BB14AB">
        <w:rPr>
          <w:rFonts w:eastAsiaTheme="minorHAnsi" w:cs="Arial"/>
          <w:bCs/>
        </w:rPr>
        <w:tab/>
        <w:t>2-Lane _____   Divided _____   Freeway _____   Interstate _____</w:t>
      </w:r>
    </w:p>
    <w:p w14:paraId="24D2200D" w14:textId="77777777" w:rsidR="00BB14AB" w:rsidRPr="00BB14AB" w:rsidRDefault="00BB14AB" w:rsidP="00BB14AB">
      <w:pPr>
        <w:tabs>
          <w:tab w:val="left" w:pos="2880"/>
        </w:tabs>
        <w:spacing w:after="0" w:line="240" w:lineRule="auto"/>
        <w:rPr>
          <w:rFonts w:eastAsiaTheme="minorHAnsi" w:cs="Arial"/>
          <w:bCs/>
        </w:rPr>
      </w:pPr>
    </w:p>
    <w:p w14:paraId="2C245CFA" w14:textId="77777777" w:rsidR="00BB14AB" w:rsidRPr="00BB14AB" w:rsidRDefault="00BB14AB" w:rsidP="00BB14AB">
      <w:pPr>
        <w:tabs>
          <w:tab w:val="left" w:pos="2880"/>
        </w:tabs>
        <w:spacing w:after="0" w:line="240" w:lineRule="auto"/>
        <w:rPr>
          <w:rFonts w:eastAsiaTheme="minorHAnsi" w:cs="Arial"/>
          <w:bCs/>
        </w:rPr>
      </w:pPr>
      <w:r w:rsidRPr="00BB14AB">
        <w:rPr>
          <w:rFonts w:eastAsiaTheme="minorHAnsi" w:cs="Arial"/>
          <w:bCs/>
        </w:rPr>
        <w:t>Road Conditions:</w:t>
      </w:r>
      <w:r w:rsidRPr="00BB14AB">
        <w:rPr>
          <w:rFonts w:eastAsiaTheme="minorHAnsi" w:cs="Arial"/>
          <w:bCs/>
        </w:rPr>
        <w:tab/>
        <w:t xml:space="preserve">Dry _____   Wet _____   Snow _____   Ice _____   </w:t>
      </w:r>
    </w:p>
    <w:p w14:paraId="0A0FBCE3" w14:textId="77777777" w:rsidR="00BB14AB" w:rsidRPr="00BB14AB" w:rsidRDefault="00BB14AB" w:rsidP="00BB14AB">
      <w:pPr>
        <w:tabs>
          <w:tab w:val="left" w:pos="2880"/>
        </w:tabs>
        <w:spacing w:after="0" w:line="240" w:lineRule="auto"/>
        <w:rPr>
          <w:rFonts w:eastAsiaTheme="minorHAnsi" w:cs="Arial"/>
          <w:bCs/>
        </w:rPr>
      </w:pPr>
    </w:p>
    <w:p w14:paraId="18CE10AE" w14:textId="77777777" w:rsidR="00BB14AB" w:rsidRPr="00BB14AB" w:rsidRDefault="00BB14AB" w:rsidP="00BB14AB">
      <w:pPr>
        <w:tabs>
          <w:tab w:val="left" w:pos="2880"/>
        </w:tabs>
        <w:spacing w:after="0" w:line="240" w:lineRule="auto"/>
        <w:rPr>
          <w:rFonts w:eastAsiaTheme="minorHAnsi" w:cs="Arial"/>
        </w:rPr>
      </w:pPr>
      <w:r w:rsidRPr="00BB14AB">
        <w:rPr>
          <w:rFonts w:eastAsiaTheme="minorHAnsi" w:cs="Arial"/>
          <w:bCs/>
        </w:rPr>
        <w:t>Weather Conditions:</w:t>
      </w:r>
      <w:r w:rsidRPr="00BB14AB">
        <w:rPr>
          <w:rFonts w:eastAsiaTheme="minorHAnsi" w:cs="Arial"/>
          <w:bCs/>
        </w:rPr>
        <w:tab/>
        <w:t>Clear _____   Cloudy _____   Rain _____   Snow _____</w:t>
      </w:r>
    </w:p>
    <w:p w14:paraId="3462B03D" w14:textId="77777777" w:rsidR="00BB14AB" w:rsidRPr="00BB14AB" w:rsidRDefault="00BB14AB" w:rsidP="00BB14AB">
      <w:pPr>
        <w:tabs>
          <w:tab w:val="left" w:pos="1980"/>
        </w:tabs>
        <w:spacing w:after="0" w:line="240" w:lineRule="auto"/>
        <w:rPr>
          <w:rFonts w:eastAsiaTheme="minorHAnsi" w:cs="Arial"/>
          <w:b/>
        </w:rPr>
      </w:pPr>
    </w:p>
    <w:p w14:paraId="490FE382" w14:textId="77777777" w:rsidR="00BB14AB" w:rsidRPr="00BB14AB" w:rsidRDefault="00BB14AB" w:rsidP="00BB14AB">
      <w:pPr>
        <w:tabs>
          <w:tab w:val="left" w:pos="2610"/>
          <w:tab w:val="left" w:pos="5760"/>
        </w:tabs>
        <w:spacing w:after="0" w:line="320" w:lineRule="exact"/>
        <w:rPr>
          <w:rFonts w:eastAsiaTheme="minorHAnsi" w:cs="Arial"/>
          <w:bCs/>
        </w:rPr>
      </w:pPr>
      <w:r w:rsidRPr="00BB14AB">
        <w:rPr>
          <w:rFonts w:eastAsiaTheme="minorHAnsi" w:cs="Arial"/>
        </w:rPr>
        <w:t xml:space="preserve">Actual Speed:  </w:t>
      </w:r>
      <w:r w:rsidRPr="00BB14AB">
        <w:rPr>
          <w:rFonts w:eastAsiaTheme="minorHAnsi" w:cs="Arial"/>
          <w:bCs/>
        </w:rPr>
        <w:t>__________</w:t>
      </w:r>
      <w:r w:rsidRPr="00BB14AB">
        <w:rPr>
          <w:rFonts w:eastAsiaTheme="minorHAnsi" w:cs="Arial"/>
        </w:rPr>
        <w:t xml:space="preserve">   Posted Speed Limit: </w:t>
      </w:r>
      <w:r w:rsidRPr="00BB14AB">
        <w:rPr>
          <w:rFonts w:eastAsiaTheme="minorHAnsi" w:cs="Arial"/>
          <w:bCs/>
        </w:rPr>
        <w:t>__________</w:t>
      </w:r>
      <w:r w:rsidRPr="00BB14AB">
        <w:rPr>
          <w:rFonts w:eastAsiaTheme="minorHAnsi" w:cs="Arial"/>
        </w:rPr>
        <w:t xml:space="preserve">   Miles Observed: </w:t>
      </w:r>
      <w:r w:rsidRPr="00BB14AB">
        <w:rPr>
          <w:rFonts w:eastAsiaTheme="minorHAnsi" w:cs="Arial"/>
          <w:bCs/>
        </w:rPr>
        <w:t xml:space="preserve">__________ </w:t>
      </w:r>
    </w:p>
    <w:p w14:paraId="0197D9C8" w14:textId="77777777" w:rsidR="00BB14AB" w:rsidRPr="00BB14AB" w:rsidRDefault="00BB14AB" w:rsidP="00BB14AB">
      <w:pPr>
        <w:tabs>
          <w:tab w:val="left" w:pos="0"/>
          <w:tab w:val="center" w:pos="6300"/>
        </w:tabs>
        <w:spacing w:after="0" w:line="320" w:lineRule="exact"/>
        <w:rPr>
          <w:rFonts w:eastAsiaTheme="minorHAnsi" w:cs="Arial"/>
          <w:bCs/>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4"/>
        <w:gridCol w:w="1596"/>
        <w:gridCol w:w="1596"/>
        <w:gridCol w:w="3990"/>
      </w:tblGrid>
      <w:tr w:rsidR="00BB14AB" w:rsidRPr="00BB14AB" w14:paraId="7E7D79E4" w14:textId="77777777" w:rsidTr="00CC0DBE">
        <w:tc>
          <w:tcPr>
            <w:tcW w:w="2394" w:type="dxa"/>
          </w:tcPr>
          <w:p w14:paraId="398A822F" w14:textId="77777777" w:rsidR="00BB14AB" w:rsidRPr="00BB14AB" w:rsidRDefault="00BB14AB" w:rsidP="00BB14AB">
            <w:pPr>
              <w:tabs>
                <w:tab w:val="left" w:pos="0"/>
                <w:tab w:val="center" w:pos="6300"/>
              </w:tabs>
              <w:spacing w:after="0" w:line="320" w:lineRule="exact"/>
              <w:rPr>
                <w:rFonts w:eastAsiaTheme="minorHAnsi" w:cs="Arial"/>
                <w:b/>
                <w:bCs/>
                <w:sz w:val="24"/>
                <w:szCs w:val="24"/>
              </w:rPr>
            </w:pPr>
            <w:r w:rsidRPr="00BB14AB">
              <w:rPr>
                <w:rFonts w:eastAsiaTheme="minorHAnsi" w:cs="Arial"/>
                <w:b/>
                <w:bCs/>
              </w:rPr>
              <w:t>Driving Violation</w:t>
            </w:r>
          </w:p>
        </w:tc>
        <w:tc>
          <w:tcPr>
            <w:tcW w:w="1596" w:type="dxa"/>
          </w:tcPr>
          <w:p w14:paraId="11B10538" w14:textId="77777777" w:rsidR="00BB14AB" w:rsidRPr="00BB14AB" w:rsidRDefault="00BB14AB" w:rsidP="00BB14AB">
            <w:pPr>
              <w:tabs>
                <w:tab w:val="left" w:pos="0"/>
                <w:tab w:val="center" w:pos="6300"/>
              </w:tabs>
              <w:spacing w:after="0" w:line="320" w:lineRule="exact"/>
              <w:jc w:val="center"/>
              <w:rPr>
                <w:rFonts w:eastAsiaTheme="minorHAnsi" w:cs="Arial"/>
                <w:b/>
                <w:sz w:val="24"/>
                <w:szCs w:val="24"/>
              </w:rPr>
            </w:pPr>
            <w:r w:rsidRPr="00BB14AB">
              <w:rPr>
                <w:rFonts w:eastAsiaTheme="minorHAnsi" w:cs="Arial"/>
                <w:b/>
              </w:rPr>
              <w:t>Yes</w:t>
            </w:r>
          </w:p>
        </w:tc>
        <w:tc>
          <w:tcPr>
            <w:tcW w:w="1596" w:type="dxa"/>
          </w:tcPr>
          <w:p w14:paraId="4F21E080" w14:textId="77777777" w:rsidR="00BB14AB" w:rsidRPr="00BB14AB" w:rsidRDefault="00BB14AB" w:rsidP="00BB14AB">
            <w:pPr>
              <w:tabs>
                <w:tab w:val="left" w:pos="0"/>
                <w:tab w:val="center" w:pos="6300"/>
              </w:tabs>
              <w:spacing w:after="0" w:line="320" w:lineRule="exact"/>
              <w:jc w:val="center"/>
              <w:rPr>
                <w:rFonts w:eastAsiaTheme="minorHAnsi" w:cs="Arial"/>
                <w:b/>
                <w:sz w:val="24"/>
                <w:szCs w:val="24"/>
              </w:rPr>
            </w:pPr>
            <w:r w:rsidRPr="00BB14AB">
              <w:rPr>
                <w:rFonts w:eastAsiaTheme="minorHAnsi" w:cs="Arial"/>
                <w:b/>
              </w:rPr>
              <w:t>No</w:t>
            </w:r>
          </w:p>
        </w:tc>
        <w:tc>
          <w:tcPr>
            <w:tcW w:w="3990" w:type="dxa"/>
          </w:tcPr>
          <w:p w14:paraId="61AE8050" w14:textId="77777777" w:rsidR="00BB14AB" w:rsidRPr="00BB14AB" w:rsidRDefault="00BB14AB" w:rsidP="00BB14AB">
            <w:pPr>
              <w:tabs>
                <w:tab w:val="left" w:pos="0"/>
                <w:tab w:val="center" w:pos="6300"/>
              </w:tabs>
              <w:spacing w:after="0" w:line="320" w:lineRule="exact"/>
              <w:jc w:val="center"/>
              <w:rPr>
                <w:rFonts w:eastAsiaTheme="minorHAnsi" w:cs="Arial"/>
                <w:b/>
                <w:sz w:val="24"/>
                <w:szCs w:val="24"/>
              </w:rPr>
            </w:pPr>
            <w:r w:rsidRPr="00BB14AB">
              <w:rPr>
                <w:rFonts w:eastAsiaTheme="minorHAnsi" w:cs="Arial"/>
                <w:b/>
              </w:rPr>
              <w:t>Comments</w:t>
            </w:r>
          </w:p>
        </w:tc>
      </w:tr>
      <w:tr w:rsidR="00BB14AB" w:rsidRPr="00BB14AB" w14:paraId="51116A5F" w14:textId="77777777" w:rsidTr="00CC0DBE">
        <w:tc>
          <w:tcPr>
            <w:tcW w:w="2394" w:type="dxa"/>
          </w:tcPr>
          <w:p w14:paraId="2EBA1132"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Failure to signs</w:t>
            </w:r>
          </w:p>
        </w:tc>
        <w:tc>
          <w:tcPr>
            <w:tcW w:w="1596" w:type="dxa"/>
          </w:tcPr>
          <w:p w14:paraId="33327E43"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332294A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50AE7D8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0CB97841" w14:textId="77777777" w:rsidTr="00CC0DBE">
        <w:tc>
          <w:tcPr>
            <w:tcW w:w="2394" w:type="dxa"/>
          </w:tcPr>
          <w:p w14:paraId="242A944E"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Excessive speed</w:t>
            </w:r>
          </w:p>
        </w:tc>
        <w:tc>
          <w:tcPr>
            <w:tcW w:w="1596" w:type="dxa"/>
          </w:tcPr>
          <w:p w14:paraId="10884D5B"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580C4771"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6A1D9A68"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6A6106F2" w14:textId="77777777" w:rsidTr="00CC0DBE">
        <w:tc>
          <w:tcPr>
            <w:tcW w:w="2394" w:type="dxa"/>
          </w:tcPr>
          <w:p w14:paraId="4246FB61"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Follows too close</w:t>
            </w:r>
          </w:p>
        </w:tc>
        <w:tc>
          <w:tcPr>
            <w:tcW w:w="1596" w:type="dxa"/>
          </w:tcPr>
          <w:p w14:paraId="382680B2"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3823F8F1"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57120BF1"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6A5421C6" w14:textId="77777777" w:rsidTr="00CC0DBE">
        <w:tc>
          <w:tcPr>
            <w:tcW w:w="2394" w:type="dxa"/>
          </w:tcPr>
          <w:p w14:paraId="27546F6C"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Blocks traffic</w:t>
            </w:r>
          </w:p>
        </w:tc>
        <w:tc>
          <w:tcPr>
            <w:tcW w:w="1596" w:type="dxa"/>
          </w:tcPr>
          <w:p w14:paraId="6D433F39"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47DD685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13F99EF7"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2211DC5E" w14:textId="77777777" w:rsidTr="00CC0DBE">
        <w:tc>
          <w:tcPr>
            <w:tcW w:w="2394" w:type="dxa"/>
          </w:tcPr>
          <w:p w14:paraId="38A0A40A"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Pass on hill</w:t>
            </w:r>
          </w:p>
        </w:tc>
        <w:tc>
          <w:tcPr>
            <w:tcW w:w="1596" w:type="dxa"/>
          </w:tcPr>
          <w:p w14:paraId="05C1D7D2"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7881520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1433CB7B"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6290E0F3" w14:textId="77777777" w:rsidTr="00CC0DBE">
        <w:tc>
          <w:tcPr>
            <w:tcW w:w="2394" w:type="dxa"/>
          </w:tcPr>
          <w:p w14:paraId="223FBBD8"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Pass on curve</w:t>
            </w:r>
          </w:p>
        </w:tc>
        <w:tc>
          <w:tcPr>
            <w:tcW w:w="1596" w:type="dxa"/>
          </w:tcPr>
          <w:p w14:paraId="02162211"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26259C6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0BEEC89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421CF56E" w14:textId="77777777" w:rsidTr="00CC0DBE">
        <w:tc>
          <w:tcPr>
            <w:tcW w:w="2394" w:type="dxa"/>
          </w:tcPr>
          <w:p w14:paraId="6B12C3A9"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Pass intersection</w:t>
            </w:r>
          </w:p>
        </w:tc>
        <w:tc>
          <w:tcPr>
            <w:tcW w:w="1596" w:type="dxa"/>
          </w:tcPr>
          <w:p w14:paraId="49E90E2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0CCFB27A"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16FEA56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0B41A270" w14:textId="77777777" w:rsidTr="00CC0DBE">
        <w:tc>
          <w:tcPr>
            <w:tcW w:w="2394" w:type="dxa"/>
          </w:tcPr>
          <w:p w14:paraId="6C004497"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Improper pass</w:t>
            </w:r>
          </w:p>
        </w:tc>
        <w:tc>
          <w:tcPr>
            <w:tcW w:w="1596" w:type="dxa"/>
          </w:tcPr>
          <w:p w14:paraId="61544792"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794A8979"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3B88D434"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57E0FF60" w14:textId="77777777" w:rsidTr="00CC0DBE">
        <w:tc>
          <w:tcPr>
            <w:tcW w:w="2394" w:type="dxa"/>
          </w:tcPr>
          <w:p w14:paraId="70016A77"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Moving with traffic</w:t>
            </w:r>
          </w:p>
        </w:tc>
        <w:tc>
          <w:tcPr>
            <w:tcW w:w="1596" w:type="dxa"/>
          </w:tcPr>
          <w:p w14:paraId="015E57E3"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1B5E4E4C"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0BEE813F"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1C3142C4" w14:textId="77777777" w:rsidTr="00CC0DBE">
        <w:tc>
          <w:tcPr>
            <w:tcW w:w="2394" w:type="dxa"/>
          </w:tcPr>
          <w:p w14:paraId="6DB1F1E2"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Faster than traffic</w:t>
            </w:r>
          </w:p>
        </w:tc>
        <w:tc>
          <w:tcPr>
            <w:tcW w:w="1596" w:type="dxa"/>
          </w:tcPr>
          <w:p w14:paraId="5E9951C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3AE22D42"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11EF1625"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41961102" w14:textId="77777777" w:rsidTr="00CC0DBE">
        <w:tc>
          <w:tcPr>
            <w:tcW w:w="2394" w:type="dxa"/>
          </w:tcPr>
          <w:p w14:paraId="28DB0AF5"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Cuts in</w:t>
            </w:r>
          </w:p>
        </w:tc>
        <w:tc>
          <w:tcPr>
            <w:tcW w:w="1596" w:type="dxa"/>
          </w:tcPr>
          <w:p w14:paraId="764023DB"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15AC7402"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13EB367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39FEF703" w14:textId="77777777" w:rsidTr="00CC0DBE">
        <w:tc>
          <w:tcPr>
            <w:tcW w:w="2394" w:type="dxa"/>
          </w:tcPr>
          <w:p w14:paraId="35174B06"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Improper turn</w:t>
            </w:r>
          </w:p>
        </w:tc>
        <w:tc>
          <w:tcPr>
            <w:tcW w:w="1596" w:type="dxa"/>
          </w:tcPr>
          <w:p w14:paraId="59A60217"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50AB0F2F"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4D726E51"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093FEC1A" w14:textId="77777777" w:rsidTr="00CC0DBE">
        <w:tc>
          <w:tcPr>
            <w:tcW w:w="2394" w:type="dxa"/>
          </w:tcPr>
          <w:p w14:paraId="055702EA"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Disregards signal</w:t>
            </w:r>
          </w:p>
        </w:tc>
        <w:tc>
          <w:tcPr>
            <w:tcW w:w="1596" w:type="dxa"/>
          </w:tcPr>
          <w:p w14:paraId="76176FCB"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7C28C61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434355D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085F0D04" w14:textId="77777777" w:rsidTr="00CC0DBE">
        <w:tc>
          <w:tcPr>
            <w:tcW w:w="2394" w:type="dxa"/>
          </w:tcPr>
          <w:p w14:paraId="74514542"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Disregards sign</w:t>
            </w:r>
          </w:p>
        </w:tc>
        <w:tc>
          <w:tcPr>
            <w:tcW w:w="1596" w:type="dxa"/>
          </w:tcPr>
          <w:p w14:paraId="6CDAEE6F"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25FA0319"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0355A9C8"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271769A1" w14:textId="77777777" w:rsidTr="00CC0DBE">
        <w:tc>
          <w:tcPr>
            <w:tcW w:w="2394" w:type="dxa"/>
          </w:tcPr>
          <w:p w14:paraId="4182FE23"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Improper parking</w:t>
            </w:r>
          </w:p>
        </w:tc>
        <w:tc>
          <w:tcPr>
            <w:tcW w:w="1596" w:type="dxa"/>
          </w:tcPr>
          <w:p w14:paraId="595C5A95"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470BE61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2E87B42A"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170C7872" w14:textId="77777777" w:rsidTr="00CC0DBE">
        <w:tc>
          <w:tcPr>
            <w:tcW w:w="2394" w:type="dxa"/>
          </w:tcPr>
          <w:p w14:paraId="483C0C12"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Passenger</w:t>
            </w:r>
          </w:p>
        </w:tc>
        <w:tc>
          <w:tcPr>
            <w:tcW w:w="1596" w:type="dxa"/>
          </w:tcPr>
          <w:p w14:paraId="42A7EC6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3F25DBED"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2A72F422"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r w:rsidR="00BB14AB" w:rsidRPr="00BB14AB" w14:paraId="32073A83" w14:textId="77777777" w:rsidTr="00CC0DBE">
        <w:tc>
          <w:tcPr>
            <w:tcW w:w="2394" w:type="dxa"/>
          </w:tcPr>
          <w:p w14:paraId="54757AD0" w14:textId="77777777" w:rsidR="00BB14AB" w:rsidRPr="00BB14AB" w:rsidRDefault="00BB14AB" w:rsidP="00BB14AB">
            <w:pPr>
              <w:tabs>
                <w:tab w:val="left" w:pos="0"/>
                <w:tab w:val="center" w:pos="6300"/>
              </w:tabs>
              <w:spacing w:after="0" w:line="320" w:lineRule="exact"/>
              <w:rPr>
                <w:rFonts w:eastAsiaTheme="minorHAnsi" w:cs="Arial"/>
                <w:sz w:val="24"/>
                <w:szCs w:val="24"/>
              </w:rPr>
            </w:pPr>
            <w:r w:rsidRPr="00BB14AB">
              <w:rPr>
                <w:rFonts w:eastAsiaTheme="minorHAnsi" w:cs="Arial"/>
              </w:rPr>
              <w:t>Other (specify)</w:t>
            </w:r>
          </w:p>
        </w:tc>
        <w:tc>
          <w:tcPr>
            <w:tcW w:w="1596" w:type="dxa"/>
          </w:tcPr>
          <w:p w14:paraId="39F56FC1"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1596" w:type="dxa"/>
          </w:tcPr>
          <w:p w14:paraId="17CD1210"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c>
          <w:tcPr>
            <w:tcW w:w="3990" w:type="dxa"/>
          </w:tcPr>
          <w:p w14:paraId="313AA636" w14:textId="77777777" w:rsidR="00BB14AB" w:rsidRPr="00BB14AB" w:rsidRDefault="00BB14AB" w:rsidP="00BB14AB">
            <w:pPr>
              <w:tabs>
                <w:tab w:val="left" w:pos="0"/>
                <w:tab w:val="center" w:pos="6300"/>
              </w:tabs>
              <w:spacing w:after="0" w:line="320" w:lineRule="exact"/>
              <w:rPr>
                <w:rFonts w:eastAsiaTheme="minorHAnsi" w:cs="Arial"/>
                <w:sz w:val="24"/>
                <w:szCs w:val="24"/>
              </w:rPr>
            </w:pPr>
          </w:p>
        </w:tc>
      </w:tr>
    </w:tbl>
    <w:p w14:paraId="5A5C85B6" w14:textId="77777777" w:rsidR="00BB14AB" w:rsidRPr="00BB14AB" w:rsidRDefault="00BB14AB" w:rsidP="00BB14AB">
      <w:pPr>
        <w:tabs>
          <w:tab w:val="center" w:pos="6300"/>
        </w:tabs>
        <w:spacing w:after="0" w:line="320" w:lineRule="exact"/>
        <w:rPr>
          <w:rFonts w:eastAsiaTheme="minorHAnsi" w:cs="Arial"/>
          <w:b/>
          <w:bCs/>
          <w:u w:val="single"/>
        </w:rPr>
      </w:pPr>
      <w:r w:rsidRPr="00BB14AB">
        <w:rPr>
          <w:rFonts w:eastAsiaTheme="minorHAnsi" w:cs="Arial"/>
          <w:b/>
          <w:bCs/>
          <w:u w:val="single"/>
        </w:rPr>
        <w:lastRenderedPageBreak/>
        <w:t>Appendix K-1 Driver Coaching Form</w:t>
      </w:r>
    </w:p>
    <w:p w14:paraId="2A8273F4" w14:textId="77777777" w:rsidR="00BB14AB" w:rsidRPr="00BB14AB" w:rsidRDefault="00BB14AB" w:rsidP="00BB14AB">
      <w:pPr>
        <w:tabs>
          <w:tab w:val="left" w:pos="0"/>
          <w:tab w:val="center" w:pos="6300"/>
        </w:tabs>
        <w:spacing w:after="0" w:line="320" w:lineRule="exact"/>
        <w:rPr>
          <w:rFonts w:eastAsiaTheme="minorHAnsi" w:cs="Arial"/>
        </w:rPr>
      </w:pPr>
    </w:p>
    <w:tbl>
      <w:tblPr>
        <w:tblStyle w:val="TableGrid4"/>
        <w:tblW w:w="0" w:type="auto"/>
        <w:tblLook w:val="04A0" w:firstRow="1" w:lastRow="0" w:firstColumn="1" w:lastColumn="0" w:noHBand="0" w:noVBand="1"/>
      </w:tblPr>
      <w:tblGrid>
        <w:gridCol w:w="4675"/>
        <w:gridCol w:w="4675"/>
      </w:tblGrid>
      <w:tr w:rsidR="00BB14AB" w:rsidRPr="00BB14AB" w14:paraId="4E6FA9DD" w14:textId="77777777" w:rsidTr="00CC0DBE">
        <w:tc>
          <w:tcPr>
            <w:tcW w:w="9350" w:type="dxa"/>
            <w:gridSpan w:val="2"/>
          </w:tcPr>
          <w:p w14:paraId="69A73380" w14:textId="77777777" w:rsidR="00BB14AB" w:rsidRPr="00BB14AB" w:rsidRDefault="00BB14AB" w:rsidP="00BB14AB">
            <w:pPr>
              <w:spacing w:after="0" w:line="240" w:lineRule="auto"/>
              <w:jc w:val="center"/>
              <w:rPr>
                <w:rFonts w:eastAsiaTheme="minorHAnsi" w:cstheme="minorHAnsi"/>
                <w:b/>
                <w:bCs/>
                <w:sz w:val="28"/>
                <w:szCs w:val="28"/>
              </w:rPr>
            </w:pPr>
            <w:r w:rsidRPr="00BB14AB">
              <w:rPr>
                <w:rFonts w:eastAsiaTheme="minorHAnsi" w:cstheme="minorHAnsi"/>
                <w:b/>
                <w:bCs/>
                <w:sz w:val="28"/>
                <w:szCs w:val="28"/>
              </w:rPr>
              <w:t>Driver Coaching Using Telematic Data</w:t>
            </w:r>
          </w:p>
        </w:tc>
      </w:tr>
      <w:tr w:rsidR="00BB14AB" w:rsidRPr="00BB14AB" w14:paraId="0972116E" w14:textId="77777777" w:rsidTr="00CC0DBE">
        <w:tc>
          <w:tcPr>
            <w:tcW w:w="4675" w:type="dxa"/>
          </w:tcPr>
          <w:p w14:paraId="2CD4607F"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Driver’s Printed Name:</w:t>
            </w:r>
          </w:p>
          <w:p w14:paraId="6A86C07A" w14:textId="77777777" w:rsidR="00BB14AB" w:rsidRPr="00BB14AB" w:rsidRDefault="00BB14AB" w:rsidP="00BB14AB">
            <w:pPr>
              <w:spacing w:after="0" w:line="240" w:lineRule="auto"/>
              <w:rPr>
                <w:rFonts w:eastAsiaTheme="minorHAnsi" w:cstheme="minorHAnsi"/>
                <w:sz w:val="24"/>
                <w:szCs w:val="24"/>
              </w:rPr>
            </w:pPr>
          </w:p>
          <w:p w14:paraId="4E92E814" w14:textId="77777777" w:rsidR="00BB14AB" w:rsidRPr="00BB14AB" w:rsidRDefault="00BB14AB" w:rsidP="00BB14AB">
            <w:pPr>
              <w:spacing w:after="0" w:line="240" w:lineRule="auto"/>
              <w:rPr>
                <w:rFonts w:eastAsiaTheme="minorHAnsi" w:cstheme="minorHAnsi"/>
                <w:sz w:val="24"/>
                <w:szCs w:val="24"/>
              </w:rPr>
            </w:pPr>
          </w:p>
        </w:tc>
        <w:tc>
          <w:tcPr>
            <w:tcW w:w="4675" w:type="dxa"/>
          </w:tcPr>
          <w:p w14:paraId="74DE2659"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Date of coaching session</w:t>
            </w:r>
          </w:p>
        </w:tc>
      </w:tr>
      <w:tr w:rsidR="00BB14AB" w:rsidRPr="00BB14AB" w14:paraId="604136DC" w14:textId="77777777" w:rsidTr="00CC0DBE">
        <w:tc>
          <w:tcPr>
            <w:tcW w:w="4675" w:type="dxa"/>
          </w:tcPr>
          <w:p w14:paraId="78136E6B"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What is the company’s benchmark score for harsh driving events for the following categories:</w:t>
            </w:r>
          </w:p>
          <w:p w14:paraId="1C7FE753"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Speeding</w:t>
            </w:r>
          </w:p>
          <w:p w14:paraId="71DA16B8"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Harsh braking</w:t>
            </w:r>
          </w:p>
          <w:p w14:paraId="56A67A31"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Harsh cornering</w:t>
            </w:r>
          </w:p>
          <w:p w14:paraId="4BAA92A0"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Harsh acceleration</w:t>
            </w:r>
          </w:p>
          <w:p w14:paraId="69C7E262"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Distracted driving</w:t>
            </w:r>
          </w:p>
          <w:p w14:paraId="3444B6C6"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Drowsy driving</w:t>
            </w:r>
          </w:p>
          <w:p w14:paraId="4B24965B"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Idle time</w:t>
            </w:r>
          </w:p>
          <w:p w14:paraId="55A90563" w14:textId="77777777" w:rsidR="00BB14AB" w:rsidRPr="00BB14AB" w:rsidRDefault="00BB14AB" w:rsidP="00BB14AB">
            <w:pPr>
              <w:spacing w:after="0" w:line="240" w:lineRule="auto"/>
              <w:rPr>
                <w:rFonts w:eastAsiaTheme="minorHAnsi" w:cstheme="minorHAnsi"/>
                <w:sz w:val="24"/>
                <w:szCs w:val="24"/>
              </w:rPr>
            </w:pPr>
          </w:p>
          <w:p w14:paraId="5040891F"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Based on the telematic data what harsh driving events are being observed by this driver over the established company benchmark?</w:t>
            </w:r>
          </w:p>
          <w:p w14:paraId="56D94227" w14:textId="77777777" w:rsidR="00BB14AB" w:rsidRPr="00BB14AB" w:rsidRDefault="00BB14AB" w:rsidP="00BB14AB">
            <w:pPr>
              <w:spacing w:after="0" w:line="240" w:lineRule="auto"/>
              <w:rPr>
                <w:rFonts w:eastAsiaTheme="minorHAnsi" w:cstheme="minorHAnsi"/>
                <w:sz w:val="24"/>
                <w:szCs w:val="24"/>
              </w:rPr>
            </w:pPr>
          </w:p>
          <w:p w14:paraId="67CBAE7A" w14:textId="77777777" w:rsidR="00BB14AB" w:rsidRPr="00BB14AB" w:rsidRDefault="00BB14AB" w:rsidP="00BB14AB">
            <w:pPr>
              <w:spacing w:after="0" w:line="240" w:lineRule="auto"/>
              <w:rPr>
                <w:rFonts w:eastAsiaTheme="minorHAnsi" w:cstheme="minorHAnsi"/>
                <w:sz w:val="24"/>
                <w:szCs w:val="24"/>
              </w:rPr>
            </w:pPr>
          </w:p>
          <w:p w14:paraId="0BF17622" w14:textId="77777777" w:rsidR="00BB14AB" w:rsidRPr="00BB14AB" w:rsidRDefault="00BB14AB" w:rsidP="00BB14AB">
            <w:pPr>
              <w:spacing w:after="0" w:line="240" w:lineRule="auto"/>
              <w:rPr>
                <w:rFonts w:eastAsiaTheme="minorHAnsi" w:cstheme="minorHAnsi"/>
                <w:sz w:val="24"/>
                <w:szCs w:val="24"/>
              </w:rPr>
            </w:pPr>
          </w:p>
          <w:p w14:paraId="494DBAD6" w14:textId="77777777" w:rsidR="00BB14AB" w:rsidRPr="00BB14AB" w:rsidRDefault="00BB14AB" w:rsidP="00BB14AB">
            <w:pPr>
              <w:spacing w:after="0" w:line="240" w:lineRule="auto"/>
              <w:rPr>
                <w:rFonts w:eastAsiaTheme="minorHAnsi" w:cstheme="minorHAnsi"/>
                <w:sz w:val="24"/>
                <w:szCs w:val="24"/>
              </w:rPr>
            </w:pPr>
          </w:p>
        </w:tc>
        <w:tc>
          <w:tcPr>
            <w:tcW w:w="4675" w:type="dxa"/>
          </w:tcPr>
          <w:p w14:paraId="46057E55"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What is the benchmark safety score for all drivers?</w:t>
            </w:r>
          </w:p>
          <w:p w14:paraId="5BCC4D82" w14:textId="77777777" w:rsidR="00BB14AB" w:rsidRPr="00BB14AB" w:rsidRDefault="00BB14AB" w:rsidP="00BB14AB">
            <w:pPr>
              <w:spacing w:after="0" w:line="240" w:lineRule="auto"/>
              <w:rPr>
                <w:rFonts w:eastAsiaTheme="minorHAnsi" w:cstheme="minorHAnsi"/>
                <w:sz w:val="24"/>
                <w:szCs w:val="24"/>
              </w:rPr>
            </w:pPr>
          </w:p>
          <w:p w14:paraId="47C64AC5"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What is the current driver’s safety score?</w:t>
            </w:r>
          </w:p>
          <w:p w14:paraId="1D2F398A" w14:textId="77777777" w:rsidR="00BB14AB" w:rsidRPr="00BB14AB" w:rsidRDefault="00BB14AB" w:rsidP="00BB14AB">
            <w:pPr>
              <w:spacing w:after="0" w:line="240" w:lineRule="auto"/>
              <w:rPr>
                <w:rFonts w:eastAsiaTheme="minorHAnsi" w:cstheme="minorHAnsi"/>
                <w:sz w:val="24"/>
                <w:szCs w:val="24"/>
              </w:rPr>
            </w:pPr>
          </w:p>
          <w:p w14:paraId="37BF3208"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Has the score improved or declined since last coaching session?</w:t>
            </w:r>
          </w:p>
          <w:p w14:paraId="3CEF4103" w14:textId="77777777" w:rsidR="00BB14AB" w:rsidRPr="00BB14AB" w:rsidRDefault="00BB14AB" w:rsidP="00BB14AB">
            <w:pPr>
              <w:spacing w:after="0" w:line="240" w:lineRule="auto"/>
              <w:rPr>
                <w:rFonts w:eastAsiaTheme="minorHAnsi" w:cstheme="minorHAnsi"/>
                <w:sz w:val="24"/>
                <w:szCs w:val="24"/>
              </w:rPr>
            </w:pPr>
          </w:p>
          <w:p w14:paraId="419DDD57" w14:textId="77777777" w:rsidR="00BB14AB" w:rsidRPr="00BB14AB" w:rsidRDefault="00BB14AB" w:rsidP="00BB14AB">
            <w:pPr>
              <w:spacing w:after="0" w:line="240" w:lineRule="auto"/>
              <w:rPr>
                <w:rFonts w:eastAsiaTheme="minorHAnsi" w:cstheme="minorHAnsi"/>
                <w:sz w:val="24"/>
                <w:szCs w:val="24"/>
              </w:rPr>
            </w:pPr>
          </w:p>
        </w:tc>
      </w:tr>
      <w:tr w:rsidR="00BB14AB" w:rsidRPr="00BB14AB" w14:paraId="4D58268A" w14:textId="77777777" w:rsidTr="00CC0DBE">
        <w:tc>
          <w:tcPr>
            <w:tcW w:w="4675" w:type="dxa"/>
          </w:tcPr>
          <w:p w14:paraId="40E2711C"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What additional training opportunities should be assigned to this driver based on the harsh driving events?</w:t>
            </w:r>
          </w:p>
          <w:p w14:paraId="4A1A1B2F" w14:textId="77777777" w:rsidR="00BB14AB" w:rsidRPr="00BB14AB" w:rsidRDefault="00BB14AB" w:rsidP="00BB14AB">
            <w:pPr>
              <w:spacing w:after="0" w:line="240" w:lineRule="auto"/>
              <w:rPr>
                <w:rFonts w:eastAsiaTheme="minorHAnsi" w:cstheme="minorHAnsi"/>
                <w:sz w:val="24"/>
                <w:szCs w:val="24"/>
              </w:rPr>
            </w:pPr>
          </w:p>
          <w:p w14:paraId="6691B602" w14:textId="77777777" w:rsidR="00BB14AB" w:rsidRPr="00BB14AB" w:rsidRDefault="00BB14AB" w:rsidP="00BB14AB">
            <w:pPr>
              <w:spacing w:after="0" w:line="240" w:lineRule="auto"/>
              <w:rPr>
                <w:rFonts w:eastAsiaTheme="minorHAnsi" w:cstheme="minorHAnsi"/>
                <w:sz w:val="24"/>
                <w:szCs w:val="24"/>
              </w:rPr>
            </w:pPr>
          </w:p>
        </w:tc>
        <w:tc>
          <w:tcPr>
            <w:tcW w:w="4675" w:type="dxa"/>
          </w:tcPr>
          <w:p w14:paraId="7F00660E"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When should the training be completed?</w:t>
            </w:r>
          </w:p>
        </w:tc>
      </w:tr>
      <w:tr w:rsidR="00BB14AB" w:rsidRPr="00BB14AB" w14:paraId="65C0E6D1" w14:textId="77777777" w:rsidTr="00CC0DBE">
        <w:tc>
          <w:tcPr>
            <w:tcW w:w="9350" w:type="dxa"/>
            <w:gridSpan w:val="2"/>
          </w:tcPr>
          <w:p w14:paraId="49CB54EC"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Is there a need for a follow up session prior to the next scheduled coaching session?</w:t>
            </w:r>
          </w:p>
          <w:p w14:paraId="1885C4F1" w14:textId="77777777" w:rsidR="00BB14AB" w:rsidRPr="00BB14AB" w:rsidRDefault="00BB14AB" w:rsidP="00BB14AB">
            <w:pPr>
              <w:spacing w:after="0" w:line="240" w:lineRule="auto"/>
              <w:rPr>
                <w:rFonts w:eastAsiaTheme="minorHAnsi" w:cstheme="minorHAnsi"/>
                <w:sz w:val="24"/>
                <w:szCs w:val="24"/>
              </w:rPr>
            </w:pPr>
          </w:p>
          <w:p w14:paraId="5EE117E8"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If so, when?</w:t>
            </w:r>
          </w:p>
          <w:p w14:paraId="7C5F0E9F" w14:textId="77777777" w:rsidR="00BB14AB" w:rsidRPr="00BB14AB" w:rsidRDefault="00BB14AB" w:rsidP="00BB14AB">
            <w:pPr>
              <w:spacing w:after="0" w:line="240" w:lineRule="auto"/>
              <w:rPr>
                <w:rFonts w:eastAsiaTheme="minorHAnsi" w:cstheme="minorHAnsi"/>
                <w:sz w:val="24"/>
                <w:szCs w:val="24"/>
              </w:rPr>
            </w:pPr>
          </w:p>
        </w:tc>
      </w:tr>
      <w:tr w:rsidR="00BB14AB" w:rsidRPr="00BB14AB" w14:paraId="405AB7AD" w14:textId="77777777" w:rsidTr="00CC0DBE">
        <w:tc>
          <w:tcPr>
            <w:tcW w:w="4675" w:type="dxa"/>
          </w:tcPr>
          <w:p w14:paraId="3463BFE9"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Coach’s Printed Name:</w:t>
            </w:r>
          </w:p>
          <w:p w14:paraId="71C61B44" w14:textId="77777777" w:rsidR="00BB14AB" w:rsidRPr="00BB14AB" w:rsidRDefault="00BB14AB" w:rsidP="00BB14AB">
            <w:pPr>
              <w:spacing w:after="0" w:line="240" w:lineRule="auto"/>
              <w:rPr>
                <w:rFonts w:eastAsiaTheme="minorHAnsi" w:cstheme="minorHAnsi"/>
                <w:sz w:val="24"/>
                <w:szCs w:val="24"/>
              </w:rPr>
            </w:pPr>
          </w:p>
          <w:p w14:paraId="581106CC" w14:textId="77777777" w:rsidR="00BB14AB" w:rsidRPr="00BB14AB" w:rsidRDefault="00BB14AB" w:rsidP="00BB14AB">
            <w:pPr>
              <w:spacing w:after="0" w:line="240" w:lineRule="auto"/>
              <w:rPr>
                <w:rFonts w:eastAsiaTheme="minorHAnsi" w:cstheme="minorHAnsi"/>
                <w:sz w:val="24"/>
                <w:szCs w:val="24"/>
              </w:rPr>
            </w:pPr>
          </w:p>
        </w:tc>
        <w:tc>
          <w:tcPr>
            <w:tcW w:w="4675" w:type="dxa"/>
          </w:tcPr>
          <w:p w14:paraId="203EAD22" w14:textId="77777777" w:rsidR="00BB14AB" w:rsidRPr="00BB14AB" w:rsidRDefault="00BB14AB" w:rsidP="00BB14AB">
            <w:pPr>
              <w:spacing w:after="0" w:line="240" w:lineRule="auto"/>
              <w:rPr>
                <w:rFonts w:eastAsiaTheme="minorHAnsi" w:cstheme="minorHAnsi"/>
                <w:sz w:val="24"/>
                <w:szCs w:val="24"/>
              </w:rPr>
            </w:pPr>
            <w:r w:rsidRPr="00BB14AB">
              <w:rPr>
                <w:rFonts w:eastAsiaTheme="minorHAnsi" w:cstheme="minorHAnsi"/>
                <w:sz w:val="24"/>
                <w:szCs w:val="24"/>
              </w:rPr>
              <w:t>Coach’s Signature</w:t>
            </w:r>
          </w:p>
          <w:p w14:paraId="1F84AFD8" w14:textId="77777777" w:rsidR="00BB14AB" w:rsidRPr="00BB14AB" w:rsidRDefault="00BB14AB" w:rsidP="00BB14AB">
            <w:pPr>
              <w:spacing w:after="0" w:line="240" w:lineRule="auto"/>
              <w:rPr>
                <w:rFonts w:eastAsiaTheme="minorHAnsi" w:cstheme="minorHAnsi"/>
                <w:sz w:val="24"/>
                <w:szCs w:val="24"/>
              </w:rPr>
            </w:pPr>
          </w:p>
        </w:tc>
      </w:tr>
    </w:tbl>
    <w:p w14:paraId="73454940" w14:textId="77777777" w:rsidR="00BB14AB" w:rsidRPr="00BB14AB" w:rsidRDefault="00BB14AB" w:rsidP="00BB14AB">
      <w:pPr>
        <w:tabs>
          <w:tab w:val="center" w:pos="6300"/>
        </w:tabs>
        <w:spacing w:after="0" w:line="320" w:lineRule="exact"/>
        <w:rPr>
          <w:rFonts w:eastAsiaTheme="minorHAnsi" w:cs="Arial"/>
        </w:rPr>
      </w:pPr>
    </w:p>
    <w:p w14:paraId="4418218C" w14:textId="77777777" w:rsidR="00BB14AB" w:rsidRPr="00BB14AB" w:rsidRDefault="00BB14AB" w:rsidP="00BB14AB">
      <w:pPr>
        <w:tabs>
          <w:tab w:val="left" w:pos="0"/>
          <w:tab w:val="center" w:pos="6300"/>
        </w:tabs>
        <w:spacing w:after="0" w:line="320" w:lineRule="exact"/>
        <w:rPr>
          <w:rFonts w:eastAsiaTheme="minorHAnsi" w:cs="Arial"/>
        </w:rPr>
      </w:pPr>
      <w:r w:rsidRPr="00BB14AB">
        <w:rPr>
          <w:rFonts w:eastAsiaTheme="minorHAnsi" w:cs="Arial"/>
        </w:rPr>
        <w:t xml:space="preserve"> </w:t>
      </w:r>
    </w:p>
    <w:p w14:paraId="6CCBD717" w14:textId="77777777" w:rsidR="00BB14AB" w:rsidRPr="00BB14AB" w:rsidRDefault="00BB14AB" w:rsidP="00BB14AB">
      <w:pPr>
        <w:tabs>
          <w:tab w:val="left" w:pos="0"/>
          <w:tab w:val="center" w:pos="6300"/>
        </w:tabs>
        <w:spacing w:after="0" w:line="320" w:lineRule="exact"/>
        <w:rPr>
          <w:rFonts w:eastAsiaTheme="minorHAnsi" w:cs="Arial"/>
        </w:rPr>
      </w:pPr>
    </w:p>
    <w:p w14:paraId="63078863" w14:textId="77777777" w:rsidR="00BB14AB" w:rsidRPr="00BB14AB" w:rsidRDefault="00BB14AB" w:rsidP="00BB14AB">
      <w:pPr>
        <w:tabs>
          <w:tab w:val="left" w:pos="0"/>
          <w:tab w:val="center" w:pos="6300"/>
        </w:tabs>
        <w:spacing w:after="0" w:line="320" w:lineRule="exact"/>
        <w:rPr>
          <w:rFonts w:eastAsiaTheme="minorHAnsi" w:cs="Arial"/>
        </w:rPr>
      </w:pPr>
    </w:p>
    <w:p w14:paraId="330821B2" w14:textId="77777777" w:rsidR="00BB14AB" w:rsidRPr="00BB14AB" w:rsidRDefault="00BB14AB" w:rsidP="00BB14AB">
      <w:pPr>
        <w:tabs>
          <w:tab w:val="left" w:pos="0"/>
          <w:tab w:val="center" w:pos="6300"/>
        </w:tabs>
        <w:spacing w:after="0" w:line="320" w:lineRule="exact"/>
        <w:rPr>
          <w:rFonts w:eastAsiaTheme="minorHAnsi" w:cs="Arial"/>
        </w:rPr>
      </w:pPr>
    </w:p>
    <w:p w14:paraId="5A017A6F"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 xml:space="preserve">Appendix L - Commercial Fleet Safety Program Acknowledgement </w:t>
      </w:r>
    </w:p>
    <w:p w14:paraId="05C2ED30" w14:textId="77777777" w:rsidR="00BB14AB" w:rsidRPr="00BB14AB" w:rsidRDefault="00BB14AB" w:rsidP="00BB14AB">
      <w:pPr>
        <w:spacing w:after="0" w:line="240" w:lineRule="auto"/>
        <w:rPr>
          <w:rFonts w:eastAsiaTheme="minorHAnsi" w:cs="Arial"/>
        </w:rPr>
      </w:pPr>
    </w:p>
    <w:p w14:paraId="2211FD64" w14:textId="77777777" w:rsidR="00BB14AB" w:rsidRPr="00BB14AB" w:rsidRDefault="00BB14AB" w:rsidP="00BB14AB">
      <w:pPr>
        <w:spacing w:after="0" w:line="240" w:lineRule="auto"/>
        <w:rPr>
          <w:rFonts w:eastAsiaTheme="minorHAnsi" w:cs="Arial"/>
        </w:rPr>
      </w:pPr>
    </w:p>
    <w:p w14:paraId="2732AC96" w14:textId="77777777" w:rsidR="00BB14AB" w:rsidRPr="00BB14AB" w:rsidRDefault="00BB14AB" w:rsidP="00BB14AB">
      <w:pPr>
        <w:spacing w:after="0" w:line="240" w:lineRule="auto"/>
        <w:rPr>
          <w:rFonts w:eastAsiaTheme="minorHAnsi" w:cs="Arial"/>
        </w:rPr>
      </w:pPr>
      <w:r w:rsidRPr="00BB14AB">
        <w:rPr>
          <w:rFonts w:eastAsiaTheme="minorHAnsi" w:cs="Arial"/>
        </w:rPr>
        <w:t>I acknowledge that I have received a written copy of the Commercial Fleet Safety Program, that I fully understand the content and terms contained herein. I agree to abide by these terms, and I am willing to accept the consequences up to and including termination for failing to follow this program.</w:t>
      </w:r>
    </w:p>
    <w:p w14:paraId="5E13C65D" w14:textId="77777777" w:rsidR="00BB14AB" w:rsidRPr="00BB14AB" w:rsidRDefault="00BB14AB" w:rsidP="00BB14AB">
      <w:pPr>
        <w:spacing w:after="0" w:line="240" w:lineRule="auto"/>
        <w:rPr>
          <w:rFonts w:eastAsiaTheme="minorHAnsi" w:cs="Arial"/>
        </w:rPr>
      </w:pPr>
    </w:p>
    <w:p w14:paraId="37ADCFC0" w14:textId="77777777" w:rsidR="00BB14AB" w:rsidRPr="00BB14AB" w:rsidRDefault="00BB14AB" w:rsidP="00BB14AB">
      <w:pPr>
        <w:spacing w:after="0" w:line="240" w:lineRule="auto"/>
        <w:rPr>
          <w:rFonts w:eastAsiaTheme="minorHAnsi" w:cs="Arial"/>
        </w:rPr>
      </w:pPr>
    </w:p>
    <w:p w14:paraId="2207DD28" w14:textId="77777777" w:rsidR="00BB14AB" w:rsidRPr="00BB14AB" w:rsidRDefault="00BB14AB" w:rsidP="00BB14AB">
      <w:pPr>
        <w:spacing w:after="0" w:line="240" w:lineRule="auto"/>
        <w:rPr>
          <w:rFonts w:eastAsiaTheme="minorHAnsi" w:cs="Arial"/>
        </w:rPr>
      </w:pPr>
    </w:p>
    <w:p w14:paraId="22BC0A4B" w14:textId="77777777" w:rsidR="00BB14AB" w:rsidRPr="00BB14AB" w:rsidRDefault="00BB14AB" w:rsidP="00BB14AB">
      <w:pPr>
        <w:spacing w:after="0" w:line="240" w:lineRule="auto"/>
        <w:rPr>
          <w:rFonts w:eastAsiaTheme="minorHAnsi" w:cs="Arial"/>
        </w:rPr>
      </w:pPr>
    </w:p>
    <w:p w14:paraId="22E3B305" w14:textId="77777777" w:rsidR="00BB14AB" w:rsidRPr="00BB14AB" w:rsidRDefault="00BB14AB" w:rsidP="00BB14AB">
      <w:pPr>
        <w:spacing w:after="0" w:line="240" w:lineRule="auto"/>
        <w:rPr>
          <w:rFonts w:eastAsiaTheme="minorHAnsi" w:cs="Arial"/>
        </w:rPr>
      </w:pPr>
      <w:r w:rsidRPr="00BB14AB">
        <w:rPr>
          <w:rFonts w:eastAsiaTheme="minorHAnsi" w:cs="Arial"/>
        </w:rPr>
        <w:t>_____________________________________              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B14AB" w:rsidRPr="00BB14AB" w14:paraId="7735A89A" w14:textId="77777777" w:rsidTr="00CC0DBE">
        <w:tc>
          <w:tcPr>
            <w:tcW w:w="4788" w:type="dxa"/>
          </w:tcPr>
          <w:p w14:paraId="14577D24" w14:textId="77777777" w:rsidR="00BB14AB" w:rsidRPr="00BB14AB" w:rsidRDefault="00BB14AB" w:rsidP="00BB14AB">
            <w:pPr>
              <w:spacing w:after="0" w:line="240" w:lineRule="auto"/>
              <w:rPr>
                <w:rFonts w:eastAsiaTheme="minorHAnsi" w:cs="Arial"/>
                <w:b/>
                <w:sz w:val="24"/>
                <w:szCs w:val="24"/>
              </w:rPr>
            </w:pPr>
            <w:r w:rsidRPr="00BB14AB">
              <w:rPr>
                <w:rFonts w:eastAsiaTheme="minorHAnsi" w:cs="Arial"/>
                <w:b/>
              </w:rPr>
              <w:t>Employee Signature</w:t>
            </w:r>
          </w:p>
        </w:tc>
        <w:tc>
          <w:tcPr>
            <w:tcW w:w="4788" w:type="dxa"/>
          </w:tcPr>
          <w:p w14:paraId="7B689C00" w14:textId="77777777" w:rsidR="00BB14AB" w:rsidRPr="00BB14AB" w:rsidRDefault="00BB14AB" w:rsidP="00BB14AB">
            <w:pPr>
              <w:spacing w:after="0" w:line="240" w:lineRule="auto"/>
              <w:rPr>
                <w:rFonts w:eastAsiaTheme="minorHAnsi" w:cs="Arial"/>
                <w:b/>
                <w:sz w:val="24"/>
                <w:szCs w:val="24"/>
              </w:rPr>
            </w:pPr>
            <w:r w:rsidRPr="00BB14AB">
              <w:rPr>
                <w:rFonts w:eastAsiaTheme="minorHAnsi" w:cs="Arial"/>
                <w:b/>
              </w:rPr>
              <w:t>Date</w:t>
            </w:r>
          </w:p>
        </w:tc>
      </w:tr>
    </w:tbl>
    <w:p w14:paraId="60921ED8" w14:textId="77777777" w:rsidR="00BB14AB" w:rsidRPr="00BB14AB" w:rsidRDefault="00BB14AB" w:rsidP="00BB14AB">
      <w:pPr>
        <w:spacing w:after="0" w:line="240" w:lineRule="auto"/>
        <w:rPr>
          <w:rFonts w:eastAsiaTheme="minorHAnsi" w:cs="Arial"/>
        </w:rPr>
      </w:pPr>
    </w:p>
    <w:p w14:paraId="60B62AE5" w14:textId="77777777" w:rsidR="00BB14AB" w:rsidRPr="00BB14AB" w:rsidRDefault="00BB14AB" w:rsidP="00BB14AB">
      <w:pPr>
        <w:spacing w:after="0" w:line="240" w:lineRule="auto"/>
        <w:rPr>
          <w:rFonts w:eastAsiaTheme="minorHAnsi" w:cs="Arial"/>
        </w:rPr>
      </w:pPr>
    </w:p>
    <w:p w14:paraId="479878A5" w14:textId="77777777" w:rsidR="00BB14AB" w:rsidRPr="00BB14AB" w:rsidRDefault="00BB14AB" w:rsidP="00BB14AB">
      <w:pPr>
        <w:spacing w:after="0" w:line="240" w:lineRule="auto"/>
        <w:rPr>
          <w:rFonts w:eastAsiaTheme="minorHAnsi" w:cs="Arial"/>
        </w:rPr>
      </w:pPr>
      <w:r w:rsidRPr="00BB14AB">
        <w:rPr>
          <w:rFonts w:eastAsiaTheme="minorHAnsi" w:cs="Arial"/>
        </w:rPr>
        <w:t>_________________________________________</w:t>
      </w:r>
    </w:p>
    <w:p w14:paraId="3F592988" w14:textId="77777777" w:rsidR="00BB14AB" w:rsidRPr="00BB14AB" w:rsidRDefault="00BB14AB" w:rsidP="00BB14AB">
      <w:pPr>
        <w:spacing w:after="0" w:line="240" w:lineRule="auto"/>
        <w:ind w:left="360"/>
        <w:rPr>
          <w:rFonts w:eastAsiaTheme="minorHAnsi" w:cs="Arial"/>
        </w:rPr>
      </w:pPr>
      <w:r w:rsidRPr="00BB14AB">
        <w:rPr>
          <w:rFonts w:eastAsiaTheme="minorHAnsi" w:cs="Arial"/>
        </w:rPr>
        <w:t>Employee Name (printed)</w:t>
      </w:r>
    </w:p>
    <w:p w14:paraId="5A9B2D35" w14:textId="77777777" w:rsidR="00BB14AB" w:rsidRPr="00BB14AB" w:rsidRDefault="00BB14AB" w:rsidP="00BB14AB">
      <w:pPr>
        <w:spacing w:after="0" w:line="240" w:lineRule="auto"/>
        <w:rPr>
          <w:rFonts w:eastAsiaTheme="minorHAnsi" w:cs="Arial"/>
        </w:rPr>
      </w:pPr>
    </w:p>
    <w:p w14:paraId="0E222C30" w14:textId="77777777" w:rsidR="00BB14AB" w:rsidRPr="00BB14AB" w:rsidRDefault="00BB14AB" w:rsidP="00BB14AB">
      <w:pPr>
        <w:spacing w:after="0" w:line="240" w:lineRule="auto"/>
        <w:rPr>
          <w:rFonts w:ascii="Arial" w:eastAsiaTheme="minorHAnsi" w:hAnsi="Arial" w:cs="Arial"/>
          <w:b/>
          <w:sz w:val="28"/>
          <w:szCs w:val="28"/>
          <w:highlight w:val="yellow"/>
        </w:rPr>
      </w:pPr>
      <w:r w:rsidRPr="00BB14AB">
        <w:rPr>
          <w:rFonts w:ascii="Arial" w:eastAsiaTheme="minorHAnsi" w:hAnsi="Arial" w:cs="Arial"/>
          <w:b/>
          <w:sz w:val="28"/>
          <w:szCs w:val="28"/>
          <w:highlight w:val="yellow"/>
        </w:rPr>
        <w:br w:type="page"/>
      </w:r>
    </w:p>
    <w:p w14:paraId="5005F06C"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 xml:space="preserve">Appendix M – Permanent Vehicle Accident Report  </w:t>
      </w:r>
    </w:p>
    <w:p w14:paraId="0EE547EA" w14:textId="77777777" w:rsidR="00BB14AB" w:rsidRPr="00BB14AB" w:rsidRDefault="00BB14AB" w:rsidP="00BB14AB">
      <w:pPr>
        <w:spacing w:after="0" w:line="240" w:lineRule="auto"/>
        <w:rPr>
          <w:rFonts w:eastAsiaTheme="minorHAnsi" w:cs="Arial"/>
        </w:rPr>
      </w:pPr>
    </w:p>
    <w:p w14:paraId="0D0485F9" w14:textId="77777777" w:rsidR="00BB14AB" w:rsidRPr="00BB14AB" w:rsidRDefault="00BB14AB" w:rsidP="00BB14AB">
      <w:pPr>
        <w:spacing w:after="240" w:line="240" w:lineRule="auto"/>
        <w:rPr>
          <w:rFonts w:ascii="Arial" w:eastAsiaTheme="minorHAnsi" w:hAnsi="Arial" w:cs="Arial"/>
          <w:b/>
          <w:bCs/>
          <w:sz w:val="28"/>
          <w:szCs w:val="28"/>
          <w:highlight w:val="yellow"/>
        </w:rPr>
      </w:pPr>
    </w:p>
    <w:p w14:paraId="01944A26" w14:textId="77777777" w:rsidR="00BB14AB" w:rsidRPr="00BB14AB" w:rsidRDefault="00BB14AB" w:rsidP="00BB14AB">
      <w:pPr>
        <w:spacing w:after="0" w:line="240" w:lineRule="auto"/>
        <w:rPr>
          <w:rFonts w:ascii="Times New Roman" w:eastAsiaTheme="minorHAnsi" w:hAnsi="Times New Roman" w:cs="Times New Roman"/>
          <w:sz w:val="24"/>
          <w:szCs w:val="24"/>
        </w:rPr>
      </w:pPr>
      <w:r w:rsidRPr="00BB14AB">
        <w:rPr>
          <w:rFonts w:eastAsiaTheme="minorHAnsi" w:cs="Arial"/>
        </w:rPr>
        <w:br w:type="page"/>
      </w:r>
      <w:r w:rsidRPr="00BB14AB">
        <w:rPr>
          <w:rFonts w:ascii="Times New Roman" w:eastAsiaTheme="minorHAnsi" w:hAnsi="Times New Roman" w:cs="Times New Roman"/>
          <w:noProof/>
          <w:sz w:val="24"/>
          <w:szCs w:val="24"/>
        </w:rPr>
        <w:lastRenderedPageBreak/>
        <w:drawing>
          <wp:inline distT="0" distB="0" distL="0" distR="0" wp14:anchorId="14E034A8" wp14:editId="7850DFB4">
            <wp:extent cx="5943600" cy="4572000"/>
            <wp:effectExtent l="0" t="0" r="0" b="0"/>
            <wp:docPr id="1279312200" name="Picture 127931220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4572000"/>
                    </a:xfrm>
                    <a:prstGeom prst="rect">
                      <a:avLst/>
                    </a:prstGeom>
                  </pic:spPr>
                </pic:pic>
              </a:graphicData>
            </a:graphic>
          </wp:inline>
        </w:drawing>
      </w:r>
      <w:r w:rsidRPr="00BB14AB">
        <w:rPr>
          <w:rFonts w:ascii="Times New Roman" w:eastAsiaTheme="minorHAnsi" w:hAnsi="Times New Roman" w:cs="Times New Roman"/>
          <w:sz w:val="24"/>
          <w:szCs w:val="24"/>
        </w:rPr>
        <w:br/>
      </w:r>
      <w:r w:rsidRPr="00BB14AB">
        <w:rPr>
          <w:rFonts w:ascii="Times New Roman" w:eastAsiaTheme="minorHAnsi" w:hAnsi="Times New Roman" w:cs="Times New Roman"/>
          <w:noProof/>
          <w:sz w:val="24"/>
          <w:szCs w:val="24"/>
        </w:rPr>
        <w:drawing>
          <wp:inline distT="0" distB="0" distL="0" distR="0" wp14:anchorId="51A2F1F4" wp14:editId="7328F754">
            <wp:extent cx="3905250" cy="2486025"/>
            <wp:effectExtent l="0" t="0" r="0" b="0"/>
            <wp:docPr id="1480857118" name="Picture 14808571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905250" cy="2486025"/>
                    </a:xfrm>
                    <a:prstGeom prst="rect">
                      <a:avLst/>
                    </a:prstGeom>
                  </pic:spPr>
                </pic:pic>
              </a:graphicData>
            </a:graphic>
          </wp:inline>
        </w:drawing>
      </w:r>
      <w:r w:rsidRPr="00BB14AB">
        <w:rPr>
          <w:rFonts w:ascii="Times New Roman" w:eastAsiaTheme="minorHAnsi" w:hAnsi="Times New Roman" w:cs="Times New Roman"/>
          <w:sz w:val="24"/>
          <w:szCs w:val="24"/>
        </w:rPr>
        <w:br/>
      </w:r>
    </w:p>
    <w:p w14:paraId="30ED391F" w14:textId="77777777" w:rsidR="00BB14AB" w:rsidRPr="00BB14AB" w:rsidRDefault="00BB14AB" w:rsidP="00BB14AB">
      <w:pPr>
        <w:spacing w:after="0" w:line="240" w:lineRule="auto"/>
        <w:rPr>
          <w:rFonts w:ascii="Times New Roman" w:eastAsiaTheme="minorHAnsi" w:hAnsi="Times New Roman" w:cs="Times New Roman"/>
          <w:sz w:val="24"/>
          <w:szCs w:val="24"/>
        </w:rPr>
      </w:pPr>
    </w:p>
    <w:p w14:paraId="17B51F46" w14:textId="77777777" w:rsidR="00BB14AB" w:rsidRPr="00BB14AB" w:rsidRDefault="00BB14AB" w:rsidP="00BB14AB">
      <w:pPr>
        <w:spacing w:after="0" w:line="240" w:lineRule="auto"/>
        <w:rPr>
          <w:rFonts w:eastAsiaTheme="minorHAnsi" w:cs="Arial"/>
        </w:rPr>
      </w:pPr>
    </w:p>
    <w:p w14:paraId="1A7D8A93" w14:textId="77777777" w:rsidR="00BB14AB" w:rsidRPr="00BB14AB" w:rsidRDefault="00BB14AB" w:rsidP="00BB14AB">
      <w:pPr>
        <w:spacing w:after="0" w:line="240" w:lineRule="auto"/>
        <w:rPr>
          <w:rFonts w:eastAsiaTheme="minorHAnsi" w:cs="Arial"/>
        </w:rPr>
      </w:pPr>
    </w:p>
    <w:p w14:paraId="5D39E5D5" w14:textId="77777777" w:rsidR="00BB14AB" w:rsidRPr="00BB14AB" w:rsidRDefault="00BB14AB" w:rsidP="00BB14AB">
      <w:pPr>
        <w:spacing w:after="0" w:line="240" w:lineRule="auto"/>
        <w:rPr>
          <w:rFonts w:ascii="Times New Roman" w:eastAsiaTheme="minorHAnsi" w:hAnsi="Times New Roman" w:cs="Times New Roman"/>
          <w:sz w:val="24"/>
          <w:szCs w:val="24"/>
        </w:rPr>
      </w:pPr>
    </w:p>
    <w:p w14:paraId="1132F5F5" w14:textId="77777777" w:rsidR="00BB14AB" w:rsidRPr="00BB14AB" w:rsidRDefault="00BB14AB" w:rsidP="00BB14AB">
      <w:pPr>
        <w:spacing w:after="0" w:line="240" w:lineRule="auto"/>
        <w:rPr>
          <w:rFonts w:ascii="Times New Roman" w:eastAsiaTheme="minorHAnsi" w:hAnsi="Times New Roman" w:cs="Times New Roman"/>
          <w:sz w:val="24"/>
          <w:szCs w:val="24"/>
        </w:rPr>
      </w:pPr>
      <w:r w:rsidRPr="00BB14AB">
        <w:rPr>
          <w:rFonts w:ascii="Times New Roman" w:eastAsiaTheme="minorHAnsi" w:hAnsi="Times New Roman" w:cs="Times New Roman"/>
          <w:noProof/>
          <w:sz w:val="24"/>
          <w:szCs w:val="24"/>
        </w:rPr>
        <w:lastRenderedPageBreak/>
        <w:drawing>
          <wp:inline distT="0" distB="0" distL="0" distR="0" wp14:anchorId="05A53B9E" wp14:editId="2EECD7AB">
            <wp:extent cx="6372225" cy="4952772"/>
            <wp:effectExtent l="0" t="0" r="0" b="0"/>
            <wp:docPr id="1988841119" name="Picture 19888411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372225" cy="4952772"/>
                    </a:xfrm>
                    <a:prstGeom prst="rect">
                      <a:avLst/>
                    </a:prstGeom>
                  </pic:spPr>
                </pic:pic>
              </a:graphicData>
            </a:graphic>
          </wp:inline>
        </w:drawing>
      </w:r>
      <w:r w:rsidRPr="00BB14AB">
        <w:rPr>
          <w:rFonts w:ascii="Times New Roman" w:eastAsiaTheme="minorHAnsi" w:hAnsi="Times New Roman" w:cs="Times New Roman"/>
          <w:sz w:val="24"/>
          <w:szCs w:val="24"/>
        </w:rPr>
        <w:br/>
      </w:r>
    </w:p>
    <w:p w14:paraId="6B12846E" w14:textId="77777777" w:rsidR="00BB14AB" w:rsidRPr="00BB14AB" w:rsidRDefault="00BB14AB" w:rsidP="00BB14AB">
      <w:pPr>
        <w:spacing w:after="0" w:line="240" w:lineRule="auto"/>
        <w:rPr>
          <w:rFonts w:eastAsiaTheme="minorHAnsi" w:cs="Arial"/>
        </w:rPr>
      </w:pPr>
    </w:p>
    <w:p w14:paraId="406F544A" w14:textId="77777777" w:rsidR="00BB14AB" w:rsidRPr="00BB14AB" w:rsidRDefault="00BB14AB" w:rsidP="00BB14AB">
      <w:pPr>
        <w:spacing w:after="0" w:line="240" w:lineRule="auto"/>
        <w:rPr>
          <w:rFonts w:eastAsiaTheme="minorHAnsi" w:cs="Arial"/>
        </w:rPr>
      </w:pPr>
    </w:p>
    <w:p w14:paraId="0A017D1E" w14:textId="77777777" w:rsidR="00BB14AB" w:rsidRPr="00BB14AB" w:rsidRDefault="00BB14AB" w:rsidP="00BB14AB">
      <w:pPr>
        <w:spacing w:after="0" w:line="240" w:lineRule="auto"/>
        <w:rPr>
          <w:rFonts w:eastAsiaTheme="minorHAnsi" w:cs="Arial"/>
        </w:rPr>
      </w:pPr>
    </w:p>
    <w:p w14:paraId="7629A064" w14:textId="77777777" w:rsidR="00BB14AB" w:rsidRPr="00BB14AB" w:rsidRDefault="00BB14AB" w:rsidP="00BB14AB">
      <w:pPr>
        <w:spacing w:after="0" w:line="240" w:lineRule="auto"/>
        <w:rPr>
          <w:rFonts w:eastAsiaTheme="minorHAnsi" w:cs="Arial"/>
        </w:rPr>
      </w:pPr>
    </w:p>
    <w:p w14:paraId="35FB1AE2" w14:textId="77777777" w:rsidR="00BB14AB" w:rsidRPr="00BB14AB" w:rsidRDefault="00BB14AB" w:rsidP="00BB14AB">
      <w:pPr>
        <w:spacing w:after="0" w:line="240" w:lineRule="auto"/>
        <w:rPr>
          <w:rFonts w:eastAsiaTheme="minorHAnsi" w:cs="Arial"/>
        </w:rPr>
      </w:pPr>
    </w:p>
    <w:p w14:paraId="7D4321FF" w14:textId="77777777" w:rsidR="00BB14AB" w:rsidRPr="00BB14AB" w:rsidRDefault="00BB14AB" w:rsidP="00BB14AB">
      <w:pPr>
        <w:spacing w:after="0" w:line="240" w:lineRule="auto"/>
        <w:rPr>
          <w:rFonts w:eastAsiaTheme="minorHAnsi" w:cs="Arial"/>
        </w:rPr>
      </w:pPr>
    </w:p>
    <w:p w14:paraId="137C21EF" w14:textId="77777777" w:rsidR="00BB14AB" w:rsidRPr="00BB14AB" w:rsidRDefault="00BB14AB" w:rsidP="00BB14AB">
      <w:pPr>
        <w:spacing w:after="0" w:line="240" w:lineRule="auto"/>
        <w:rPr>
          <w:rFonts w:eastAsiaTheme="minorHAnsi" w:cs="Arial"/>
        </w:rPr>
      </w:pPr>
    </w:p>
    <w:p w14:paraId="1C2E8FB0" w14:textId="77777777" w:rsidR="00BB14AB" w:rsidRPr="00BB14AB" w:rsidRDefault="00BB14AB" w:rsidP="00BB14AB">
      <w:pPr>
        <w:spacing w:after="0" w:line="240" w:lineRule="auto"/>
        <w:rPr>
          <w:rFonts w:eastAsiaTheme="minorHAnsi" w:cs="Arial"/>
        </w:rPr>
      </w:pPr>
    </w:p>
    <w:p w14:paraId="414B1FD0" w14:textId="77777777" w:rsidR="00BB14AB" w:rsidRPr="00BB14AB" w:rsidRDefault="00BB14AB" w:rsidP="00BB14AB">
      <w:pPr>
        <w:spacing w:after="0" w:line="240" w:lineRule="auto"/>
        <w:rPr>
          <w:rFonts w:eastAsiaTheme="minorHAnsi" w:cs="Arial"/>
        </w:rPr>
      </w:pPr>
    </w:p>
    <w:p w14:paraId="7A105656" w14:textId="77777777" w:rsidR="00BB14AB" w:rsidRPr="00BB14AB" w:rsidRDefault="00BB14AB" w:rsidP="00BB14AB">
      <w:pPr>
        <w:spacing w:after="0" w:line="240" w:lineRule="auto"/>
        <w:rPr>
          <w:rFonts w:eastAsiaTheme="minorHAnsi" w:cs="Arial"/>
        </w:rPr>
      </w:pPr>
    </w:p>
    <w:p w14:paraId="5FCD1109" w14:textId="77777777" w:rsidR="00BB14AB" w:rsidRPr="00BB14AB" w:rsidRDefault="00BB14AB" w:rsidP="00BB14AB">
      <w:pPr>
        <w:spacing w:after="0" w:line="240" w:lineRule="auto"/>
        <w:rPr>
          <w:rFonts w:eastAsiaTheme="minorHAnsi" w:cs="Arial"/>
        </w:rPr>
      </w:pPr>
    </w:p>
    <w:p w14:paraId="59136068" w14:textId="77777777" w:rsidR="00BB14AB" w:rsidRPr="00BB14AB" w:rsidRDefault="00BB14AB" w:rsidP="00BB14AB">
      <w:pPr>
        <w:spacing w:after="0" w:line="240" w:lineRule="auto"/>
        <w:rPr>
          <w:rFonts w:eastAsiaTheme="minorHAnsi" w:cs="Arial"/>
        </w:rPr>
      </w:pPr>
    </w:p>
    <w:p w14:paraId="57666353" w14:textId="77777777" w:rsidR="00BB14AB" w:rsidRPr="00BB14AB" w:rsidRDefault="00BB14AB" w:rsidP="00BB14AB">
      <w:pPr>
        <w:spacing w:after="0" w:line="240" w:lineRule="auto"/>
        <w:rPr>
          <w:rFonts w:eastAsiaTheme="minorHAnsi" w:cs="Arial"/>
        </w:rPr>
      </w:pPr>
    </w:p>
    <w:p w14:paraId="0DFD566D" w14:textId="77777777" w:rsidR="00BB14AB" w:rsidRPr="00BB14AB" w:rsidRDefault="00BB14AB" w:rsidP="00BB14AB">
      <w:pPr>
        <w:spacing w:after="0" w:line="240" w:lineRule="auto"/>
        <w:rPr>
          <w:rFonts w:eastAsiaTheme="minorHAnsi" w:cs="Arial"/>
        </w:rPr>
      </w:pPr>
    </w:p>
    <w:p w14:paraId="4AE93CF5" w14:textId="77777777" w:rsidR="00BB14AB" w:rsidRPr="00BB14AB" w:rsidRDefault="00BB14AB" w:rsidP="00BB14AB">
      <w:pPr>
        <w:spacing w:after="0" w:line="240" w:lineRule="auto"/>
        <w:rPr>
          <w:rFonts w:eastAsiaTheme="minorHAnsi" w:cs="Arial"/>
        </w:rPr>
      </w:pPr>
    </w:p>
    <w:p w14:paraId="70D46708" w14:textId="77777777" w:rsidR="00BB14AB" w:rsidRPr="00BB14AB" w:rsidRDefault="00BB14AB" w:rsidP="00BB14AB">
      <w:pPr>
        <w:spacing w:after="0" w:line="240" w:lineRule="auto"/>
        <w:rPr>
          <w:rFonts w:eastAsiaTheme="minorHAnsi" w:cs="Arial"/>
        </w:rPr>
      </w:pPr>
    </w:p>
    <w:p w14:paraId="1F818A8E" w14:textId="77777777" w:rsidR="00BB14AB" w:rsidRPr="00BB14AB" w:rsidRDefault="00BB14AB" w:rsidP="00BB14AB">
      <w:pPr>
        <w:spacing w:after="0" w:line="240" w:lineRule="auto"/>
        <w:rPr>
          <w:rFonts w:eastAsiaTheme="minorHAnsi" w:cs="Arial"/>
        </w:rPr>
      </w:pPr>
    </w:p>
    <w:p w14:paraId="47AD2BBF" w14:textId="77777777" w:rsidR="00BB14AB" w:rsidRPr="00BB14AB" w:rsidRDefault="00BB14AB" w:rsidP="00BB14AB">
      <w:pPr>
        <w:pBdr>
          <w:bottom w:val="single" w:sz="12" w:space="1" w:color="auto"/>
        </w:pBdr>
        <w:spacing w:after="0" w:line="240" w:lineRule="auto"/>
        <w:rPr>
          <w:rFonts w:eastAsiaTheme="minorHAnsi" w:cs="Arial"/>
          <w:b/>
          <w:sz w:val="28"/>
          <w:szCs w:val="28"/>
        </w:rPr>
      </w:pPr>
      <w:r w:rsidRPr="00BB14AB">
        <w:rPr>
          <w:rFonts w:eastAsiaTheme="minorHAnsi" w:cs="Arial"/>
          <w:b/>
          <w:sz w:val="28"/>
          <w:szCs w:val="28"/>
        </w:rPr>
        <w:lastRenderedPageBreak/>
        <w:t xml:space="preserve">Appendix N – FMCSA Pre-Employment Screening Authorization </w:t>
      </w:r>
    </w:p>
    <w:p w14:paraId="59742723" w14:textId="77777777" w:rsidR="00BB14AB" w:rsidRPr="00BB14AB" w:rsidRDefault="00BB14AB" w:rsidP="00BB14AB">
      <w:pPr>
        <w:spacing w:after="0" w:line="240" w:lineRule="auto"/>
        <w:rPr>
          <w:rFonts w:eastAsiaTheme="minorHAnsi" w:cs="Arial"/>
          <w:color w:val="C00000"/>
        </w:rPr>
      </w:pPr>
    </w:p>
    <w:p w14:paraId="580E4101" w14:textId="77777777" w:rsidR="00BB14AB" w:rsidRPr="00BB14AB" w:rsidRDefault="00BB14AB" w:rsidP="00BB14AB">
      <w:pPr>
        <w:spacing w:after="240" w:line="240" w:lineRule="auto"/>
        <w:rPr>
          <w:rFonts w:eastAsiaTheme="minorHAnsi" w:cs="Arial"/>
          <w:color w:val="C00000"/>
        </w:rPr>
      </w:pPr>
    </w:p>
    <w:p w14:paraId="35E0B4A8" w14:textId="77777777" w:rsidR="00BB14AB" w:rsidRPr="00BB14AB" w:rsidRDefault="00BB14AB" w:rsidP="00BB14AB">
      <w:pPr>
        <w:spacing w:after="240" w:line="240" w:lineRule="auto"/>
        <w:ind w:left="360"/>
        <w:rPr>
          <w:rFonts w:ascii="Calibri" w:eastAsia="Calibri" w:hAnsi="Calibri" w:cs="Calibri"/>
          <w:color w:val="FF0000"/>
        </w:rPr>
      </w:pPr>
      <w:r w:rsidRPr="00BB14AB">
        <w:rPr>
          <w:rFonts w:ascii="Calibri" w:eastAsia="Calibri" w:hAnsi="Calibri" w:cs="Calibri"/>
          <w:color w:val="FF0000"/>
          <w:highlight w:val="yellow"/>
        </w:rPr>
        <w:t>&lt;COMPANY NAME&gt;</w:t>
      </w:r>
    </w:p>
    <w:p w14:paraId="087F5D16" w14:textId="77777777" w:rsidR="00BB14AB" w:rsidRPr="00BB14AB" w:rsidRDefault="00BB14AB" w:rsidP="00BB14AB">
      <w:pPr>
        <w:spacing w:after="240" w:line="240" w:lineRule="auto"/>
        <w:ind w:left="360"/>
        <w:rPr>
          <w:rFonts w:ascii="Calibri" w:eastAsia="Calibri" w:hAnsi="Calibri" w:cs="Calibri"/>
          <w:color w:val="FF0000"/>
        </w:rPr>
      </w:pPr>
      <w:r w:rsidRPr="00BB14AB">
        <w:rPr>
          <w:rFonts w:ascii="Calibri" w:eastAsia="Calibri" w:hAnsi="Calibri" w:cs="Calibri"/>
          <w:color w:val="FF0000"/>
          <w:highlight w:val="yellow"/>
        </w:rPr>
        <w:t>Company address</w:t>
      </w:r>
    </w:p>
    <w:p w14:paraId="1922D67B" w14:textId="77777777" w:rsidR="00BB14AB" w:rsidRPr="00BB14AB" w:rsidRDefault="00BB14AB" w:rsidP="00BB14AB">
      <w:pPr>
        <w:spacing w:after="240" w:line="240" w:lineRule="auto"/>
        <w:ind w:left="360"/>
        <w:rPr>
          <w:rFonts w:ascii="Times New Roman" w:eastAsiaTheme="minorHAnsi" w:hAnsi="Times New Roman" w:cs="Times New Roman"/>
          <w:sz w:val="24"/>
          <w:szCs w:val="24"/>
        </w:rPr>
      </w:pPr>
      <w:r w:rsidRPr="00BB14AB">
        <w:rPr>
          <w:rFonts w:ascii="Calibri" w:eastAsia="Calibri" w:hAnsi="Calibri" w:cs="Calibri"/>
          <w:color w:val="FF0000"/>
          <w:highlight w:val="yellow"/>
        </w:rPr>
        <w:t>Company city, state &amp; Zip code</w:t>
      </w:r>
    </w:p>
    <w:p w14:paraId="688AFD14" w14:textId="77777777" w:rsidR="00BB14AB" w:rsidRPr="00BB14AB" w:rsidRDefault="00BB14AB" w:rsidP="00BB14AB">
      <w:pPr>
        <w:spacing w:after="240" w:line="240" w:lineRule="auto"/>
        <w:ind w:left="360"/>
        <w:rPr>
          <w:rFonts w:eastAsiaTheme="minorHAnsi" w:cs="Arial"/>
        </w:rPr>
      </w:pPr>
    </w:p>
    <w:p w14:paraId="371BE4A6"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In accordance with the Federal Privacy Act, the Fair Credit Reporting Act and other applicable federal laws, you are being informed that a Federal Motor Carrier Safety Administration’s Pre-Employment Screening Program (PSP) report will be obtained on you for employment purposes.</w:t>
      </w:r>
    </w:p>
    <w:p w14:paraId="441F7BDC" w14:textId="77777777" w:rsidR="00BB14AB" w:rsidRPr="00BB14AB" w:rsidRDefault="00BB14AB" w:rsidP="00BB14AB">
      <w:pPr>
        <w:autoSpaceDE w:val="0"/>
        <w:autoSpaceDN w:val="0"/>
        <w:adjustRightInd w:val="0"/>
        <w:spacing w:after="0" w:line="240" w:lineRule="auto"/>
        <w:rPr>
          <w:rFonts w:eastAsiaTheme="minorHAnsi" w:cs="Arial"/>
        </w:rPr>
      </w:pPr>
    </w:p>
    <w:p w14:paraId="06DF92AC"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I acknowledge the receipt of the above disclosure and authorize the above-named company to obtain a (PSP) report on me for employment purposes. The authorization is ongoing in the event such a report is needed in the future.</w:t>
      </w:r>
    </w:p>
    <w:p w14:paraId="4A0A8B9A" w14:textId="77777777" w:rsidR="00BB14AB" w:rsidRPr="00BB14AB" w:rsidRDefault="00BB14AB" w:rsidP="00BB14AB">
      <w:pPr>
        <w:autoSpaceDE w:val="0"/>
        <w:autoSpaceDN w:val="0"/>
        <w:adjustRightInd w:val="0"/>
        <w:spacing w:after="0" w:line="240" w:lineRule="auto"/>
        <w:rPr>
          <w:rFonts w:eastAsiaTheme="minorHAnsi" w:cs="Arial"/>
        </w:rPr>
      </w:pPr>
    </w:p>
    <w:p w14:paraId="119A78DA"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Drivers Name: ________________________________________________________________________</w:t>
      </w:r>
    </w:p>
    <w:p w14:paraId="6E1AF7DE" w14:textId="77777777" w:rsidR="00BB14AB" w:rsidRPr="00BB14AB" w:rsidRDefault="00BB14AB" w:rsidP="00BB14AB">
      <w:pPr>
        <w:autoSpaceDE w:val="0"/>
        <w:autoSpaceDN w:val="0"/>
        <w:adjustRightInd w:val="0"/>
        <w:spacing w:after="0" w:line="240" w:lineRule="auto"/>
        <w:rPr>
          <w:rFonts w:eastAsiaTheme="minorHAnsi" w:cs="Arial"/>
        </w:rPr>
      </w:pPr>
    </w:p>
    <w:p w14:paraId="1BA3F417"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Driver’s Current License Number: ________________________________________________________</w:t>
      </w:r>
    </w:p>
    <w:p w14:paraId="7BD7D451" w14:textId="77777777" w:rsidR="00BB14AB" w:rsidRPr="00BB14AB" w:rsidRDefault="00BB14AB" w:rsidP="00BB14AB">
      <w:pPr>
        <w:autoSpaceDE w:val="0"/>
        <w:autoSpaceDN w:val="0"/>
        <w:adjustRightInd w:val="0"/>
        <w:spacing w:after="0" w:line="240" w:lineRule="auto"/>
        <w:rPr>
          <w:rFonts w:eastAsiaTheme="minorHAnsi" w:cs="Arial"/>
        </w:rPr>
      </w:pPr>
    </w:p>
    <w:p w14:paraId="21F92FF3"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License State: __________________________</w:t>
      </w:r>
      <w:r w:rsidRPr="00BB14AB">
        <w:rPr>
          <w:rFonts w:eastAsiaTheme="minorHAnsi" w:cs="Arial"/>
        </w:rPr>
        <w:tab/>
        <w:t>Date of Birth: _________________________________</w:t>
      </w:r>
    </w:p>
    <w:p w14:paraId="6FB12EF4" w14:textId="77777777" w:rsidR="00BB14AB" w:rsidRPr="00BB14AB" w:rsidRDefault="00BB14AB" w:rsidP="00BB14AB">
      <w:pPr>
        <w:autoSpaceDE w:val="0"/>
        <w:autoSpaceDN w:val="0"/>
        <w:adjustRightInd w:val="0"/>
        <w:spacing w:after="0" w:line="240" w:lineRule="auto"/>
        <w:rPr>
          <w:rFonts w:eastAsiaTheme="minorHAnsi" w:cs="Arial"/>
        </w:rPr>
      </w:pPr>
    </w:p>
    <w:p w14:paraId="7B6330E3" w14:textId="77777777" w:rsidR="00BB14AB" w:rsidRPr="00BB14AB" w:rsidRDefault="00BB14AB" w:rsidP="00BB14AB">
      <w:pPr>
        <w:autoSpaceDE w:val="0"/>
        <w:autoSpaceDN w:val="0"/>
        <w:adjustRightInd w:val="0"/>
        <w:spacing w:after="0" w:line="240" w:lineRule="auto"/>
        <w:rPr>
          <w:rFonts w:eastAsiaTheme="minorHAnsi" w:cs="Arial"/>
        </w:rPr>
      </w:pPr>
    </w:p>
    <w:p w14:paraId="2757642F" w14:textId="77777777" w:rsidR="00BB14AB" w:rsidRPr="00BB14AB" w:rsidRDefault="00BB14AB" w:rsidP="00BB14AB">
      <w:pPr>
        <w:autoSpaceDE w:val="0"/>
        <w:autoSpaceDN w:val="0"/>
        <w:adjustRightInd w:val="0"/>
        <w:spacing w:after="0" w:line="240" w:lineRule="auto"/>
        <w:rPr>
          <w:rFonts w:eastAsiaTheme="minorHAnsi" w:cs="Arial"/>
        </w:rPr>
      </w:pPr>
    </w:p>
    <w:p w14:paraId="5EAB3251"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Applicant’s Signature: ________________________________________</w:t>
      </w:r>
      <w:r w:rsidRPr="00BB14AB">
        <w:rPr>
          <w:rFonts w:eastAsiaTheme="minorHAnsi" w:cs="Arial"/>
        </w:rPr>
        <w:tab/>
        <w:t>Date: ______</w:t>
      </w:r>
    </w:p>
    <w:p w14:paraId="68B6460F" w14:textId="77777777" w:rsidR="00BB14AB" w:rsidRPr="00BB14AB" w:rsidRDefault="00BB14AB" w:rsidP="00BB14AB">
      <w:pPr>
        <w:autoSpaceDE w:val="0"/>
        <w:autoSpaceDN w:val="0"/>
        <w:adjustRightInd w:val="0"/>
        <w:spacing w:after="0" w:line="240" w:lineRule="auto"/>
        <w:rPr>
          <w:rFonts w:eastAsiaTheme="minorHAnsi" w:cs="Arial"/>
        </w:rPr>
      </w:pPr>
    </w:p>
    <w:p w14:paraId="33AA9839" w14:textId="77777777" w:rsidR="00BB14AB" w:rsidRPr="00BB14AB" w:rsidRDefault="00BB14AB" w:rsidP="00BB14AB">
      <w:pPr>
        <w:spacing w:after="240" w:line="240" w:lineRule="auto"/>
        <w:rPr>
          <w:rFonts w:eastAsiaTheme="minorHAnsi" w:cs="Arial"/>
        </w:rPr>
      </w:pPr>
    </w:p>
    <w:p w14:paraId="329E9654" w14:textId="77777777" w:rsidR="00BB14AB" w:rsidRPr="00BB14AB" w:rsidRDefault="00BB14AB" w:rsidP="00BB14AB">
      <w:pPr>
        <w:spacing w:after="240" w:line="240" w:lineRule="auto"/>
        <w:ind w:left="360"/>
        <w:rPr>
          <w:rFonts w:eastAsiaTheme="minorHAnsi" w:cs="Arial"/>
        </w:rPr>
      </w:pPr>
    </w:p>
    <w:p w14:paraId="08F9E345" w14:textId="77777777" w:rsidR="00BB14AB" w:rsidRPr="00BB14AB" w:rsidRDefault="00BB14AB" w:rsidP="00BB14AB">
      <w:pPr>
        <w:spacing w:after="240" w:line="240" w:lineRule="auto"/>
        <w:ind w:left="360"/>
        <w:rPr>
          <w:rFonts w:eastAsiaTheme="minorHAnsi" w:cs="Arial"/>
        </w:rPr>
      </w:pPr>
    </w:p>
    <w:p w14:paraId="75907DDE" w14:textId="77777777" w:rsidR="00BB14AB" w:rsidRPr="00BB14AB" w:rsidRDefault="00BB14AB" w:rsidP="00BB14AB">
      <w:pPr>
        <w:spacing w:after="240" w:line="240" w:lineRule="auto"/>
        <w:ind w:left="360"/>
        <w:rPr>
          <w:rFonts w:eastAsiaTheme="minorHAnsi" w:cs="Arial"/>
        </w:rPr>
      </w:pPr>
    </w:p>
    <w:p w14:paraId="4339A981" w14:textId="77777777" w:rsidR="00BB14AB" w:rsidRPr="00BB14AB" w:rsidRDefault="00BB14AB" w:rsidP="00BB14AB">
      <w:pPr>
        <w:spacing w:after="240" w:line="240" w:lineRule="auto"/>
        <w:ind w:left="360"/>
        <w:rPr>
          <w:rFonts w:eastAsiaTheme="minorHAnsi" w:cs="Arial"/>
        </w:rPr>
      </w:pPr>
    </w:p>
    <w:p w14:paraId="16289D72" w14:textId="77777777" w:rsidR="00BB14AB" w:rsidRPr="00BB14AB" w:rsidRDefault="00BB14AB" w:rsidP="00BB14AB">
      <w:pPr>
        <w:spacing w:after="0" w:line="240" w:lineRule="auto"/>
        <w:rPr>
          <w:rFonts w:eastAsiaTheme="minorHAnsi" w:cs="Arial"/>
        </w:rPr>
      </w:pPr>
      <w:r w:rsidRPr="00BB14AB">
        <w:rPr>
          <w:rFonts w:eastAsiaTheme="minorHAnsi" w:cs="Arial"/>
        </w:rPr>
        <w:br w:type="page"/>
      </w:r>
    </w:p>
    <w:p w14:paraId="2F2CE140" w14:textId="77777777" w:rsidR="00BB14AB" w:rsidRPr="00BB14AB" w:rsidRDefault="00BB14AB" w:rsidP="00BB14AB">
      <w:pPr>
        <w:pBdr>
          <w:bottom w:val="single" w:sz="12" w:space="0" w:color="auto"/>
        </w:pBdr>
        <w:spacing w:after="0" w:line="240" w:lineRule="auto"/>
        <w:rPr>
          <w:rFonts w:eastAsiaTheme="minorHAnsi" w:cs="Arial"/>
          <w:b/>
          <w:sz w:val="28"/>
          <w:szCs w:val="28"/>
        </w:rPr>
      </w:pPr>
      <w:r w:rsidRPr="00BB14AB">
        <w:rPr>
          <w:rFonts w:eastAsiaTheme="minorHAnsi" w:cs="Arial"/>
          <w:b/>
          <w:sz w:val="28"/>
          <w:szCs w:val="28"/>
        </w:rPr>
        <w:lastRenderedPageBreak/>
        <w:t xml:space="preserve">Appendix O – Fair Credit Reporting Act Disclosure Statement </w:t>
      </w:r>
    </w:p>
    <w:p w14:paraId="67CA2EFC" w14:textId="77777777" w:rsidR="00BB14AB" w:rsidRPr="00BB14AB" w:rsidRDefault="00BB14AB" w:rsidP="00BB14AB">
      <w:pPr>
        <w:spacing w:after="0" w:line="240" w:lineRule="auto"/>
        <w:rPr>
          <w:rFonts w:eastAsiaTheme="minorHAnsi" w:cs="Arial"/>
        </w:rPr>
      </w:pPr>
    </w:p>
    <w:p w14:paraId="52797879" w14:textId="77777777" w:rsidR="00BB14AB" w:rsidRPr="00BB14AB" w:rsidRDefault="00BB14AB" w:rsidP="00BB14AB">
      <w:pPr>
        <w:spacing w:after="0" w:line="240" w:lineRule="auto"/>
        <w:rPr>
          <w:rFonts w:eastAsiaTheme="minorHAnsi" w:cs="Arial"/>
        </w:rPr>
      </w:pPr>
    </w:p>
    <w:p w14:paraId="190FAEA0" w14:textId="77777777" w:rsidR="00BB14AB" w:rsidRPr="00BB14AB" w:rsidRDefault="00BB14AB" w:rsidP="00BB14AB">
      <w:pPr>
        <w:spacing w:after="240" w:line="240" w:lineRule="auto"/>
        <w:ind w:left="360"/>
        <w:rPr>
          <w:rFonts w:eastAsiaTheme="minorHAnsi" w:cs="Arial"/>
        </w:rPr>
      </w:pPr>
      <w:r w:rsidRPr="00BB14AB">
        <w:rPr>
          <w:rFonts w:eastAsiaTheme="minorHAnsi" w:cs="Arial"/>
        </w:rPr>
        <w:t xml:space="preserve"> </w:t>
      </w:r>
    </w:p>
    <w:p w14:paraId="09AADC7C" w14:textId="77777777" w:rsidR="00BB14AB" w:rsidRPr="00BB14AB" w:rsidRDefault="00BB14AB" w:rsidP="00BB14AB">
      <w:pPr>
        <w:spacing w:after="240" w:line="240" w:lineRule="auto"/>
        <w:ind w:left="360"/>
        <w:rPr>
          <w:rFonts w:ascii="Calibri" w:eastAsia="Calibri" w:hAnsi="Calibri" w:cs="Calibri"/>
          <w:color w:val="FF0000"/>
        </w:rPr>
      </w:pPr>
      <w:r w:rsidRPr="00BB14AB">
        <w:rPr>
          <w:rFonts w:ascii="Calibri" w:eastAsia="Calibri" w:hAnsi="Calibri" w:cs="Calibri"/>
          <w:color w:val="FF0000"/>
          <w:highlight w:val="yellow"/>
        </w:rPr>
        <w:t>&lt;COMPANY NAME&gt;</w:t>
      </w:r>
    </w:p>
    <w:p w14:paraId="7AD948E6" w14:textId="77777777" w:rsidR="00BB14AB" w:rsidRPr="00BB14AB" w:rsidRDefault="00BB14AB" w:rsidP="00BB14AB">
      <w:pPr>
        <w:spacing w:after="240" w:line="240" w:lineRule="auto"/>
        <w:ind w:left="360"/>
        <w:rPr>
          <w:rFonts w:ascii="Calibri" w:eastAsia="Calibri" w:hAnsi="Calibri" w:cs="Calibri"/>
          <w:color w:val="FF0000"/>
        </w:rPr>
      </w:pPr>
      <w:r w:rsidRPr="00BB14AB">
        <w:rPr>
          <w:rFonts w:ascii="Calibri" w:eastAsia="Calibri" w:hAnsi="Calibri" w:cs="Calibri"/>
          <w:color w:val="FF0000"/>
          <w:highlight w:val="yellow"/>
        </w:rPr>
        <w:t>Company address</w:t>
      </w:r>
    </w:p>
    <w:p w14:paraId="7CCEA72C" w14:textId="77777777" w:rsidR="00BB14AB" w:rsidRPr="00BB14AB" w:rsidRDefault="00BB14AB" w:rsidP="00BB14AB">
      <w:pPr>
        <w:spacing w:after="240" w:line="240" w:lineRule="auto"/>
        <w:ind w:left="360"/>
        <w:rPr>
          <w:rFonts w:ascii="Times New Roman" w:eastAsiaTheme="minorHAnsi" w:hAnsi="Times New Roman" w:cs="Times New Roman"/>
          <w:sz w:val="24"/>
          <w:szCs w:val="24"/>
        </w:rPr>
      </w:pPr>
      <w:r w:rsidRPr="00BB14AB">
        <w:rPr>
          <w:rFonts w:ascii="Calibri" w:eastAsia="Calibri" w:hAnsi="Calibri" w:cs="Calibri"/>
          <w:color w:val="FF0000"/>
          <w:highlight w:val="yellow"/>
        </w:rPr>
        <w:t>Company city, state &amp; Zip code</w:t>
      </w:r>
    </w:p>
    <w:p w14:paraId="1EF03A7F" w14:textId="77777777" w:rsidR="00BB14AB" w:rsidRPr="00BB14AB" w:rsidRDefault="00BB14AB" w:rsidP="00BB14AB">
      <w:pPr>
        <w:spacing w:after="240" w:line="240" w:lineRule="auto"/>
        <w:ind w:left="360"/>
        <w:rPr>
          <w:rFonts w:eastAsiaTheme="minorHAnsi" w:cs="Arial"/>
        </w:rPr>
      </w:pPr>
    </w:p>
    <w:p w14:paraId="0100E931"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In accordance with the FAIR CREDIT REPORTING ACT, (Public Law 91-508), as amended by the</w:t>
      </w:r>
    </w:p>
    <w:p w14:paraId="1AFEA21E"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Consumer Credit Reporting Act of 1996 (Title II, Subtitle D, Chapter I, of Public Law 104-208), you are being informed that a consumer report may be obtained on you for employment purposes.</w:t>
      </w:r>
    </w:p>
    <w:p w14:paraId="359E1DE9" w14:textId="77777777" w:rsidR="00BB14AB" w:rsidRPr="00BB14AB" w:rsidRDefault="00BB14AB" w:rsidP="00BB14AB">
      <w:pPr>
        <w:autoSpaceDE w:val="0"/>
        <w:autoSpaceDN w:val="0"/>
        <w:adjustRightInd w:val="0"/>
        <w:spacing w:after="0" w:line="240" w:lineRule="auto"/>
        <w:rPr>
          <w:rFonts w:eastAsiaTheme="minorHAnsi" w:cs="Arial"/>
        </w:rPr>
      </w:pPr>
    </w:p>
    <w:p w14:paraId="0DEE3DCA"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I acknowledge the receipt of the above disclosure and authorize the above-named company to obtain a consumer report on me for employment purposes. The authorization is ongoing in the event such a report is needed in the future.</w:t>
      </w:r>
    </w:p>
    <w:p w14:paraId="07C52AC7" w14:textId="77777777" w:rsidR="00BB14AB" w:rsidRPr="00BB14AB" w:rsidRDefault="00BB14AB" w:rsidP="00BB14AB">
      <w:pPr>
        <w:autoSpaceDE w:val="0"/>
        <w:autoSpaceDN w:val="0"/>
        <w:adjustRightInd w:val="0"/>
        <w:spacing w:after="0" w:line="240" w:lineRule="auto"/>
        <w:rPr>
          <w:rFonts w:eastAsiaTheme="minorHAnsi" w:cs="Arial"/>
        </w:rPr>
      </w:pPr>
    </w:p>
    <w:p w14:paraId="3206D735"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Drivers Name: ________________________________________________________________________</w:t>
      </w:r>
    </w:p>
    <w:p w14:paraId="4B7AC799" w14:textId="77777777" w:rsidR="00BB14AB" w:rsidRPr="00BB14AB" w:rsidRDefault="00BB14AB" w:rsidP="00BB14AB">
      <w:pPr>
        <w:autoSpaceDE w:val="0"/>
        <w:autoSpaceDN w:val="0"/>
        <w:adjustRightInd w:val="0"/>
        <w:spacing w:after="0" w:line="240" w:lineRule="auto"/>
        <w:rPr>
          <w:rFonts w:eastAsiaTheme="minorHAnsi" w:cs="Arial"/>
        </w:rPr>
      </w:pPr>
    </w:p>
    <w:p w14:paraId="40480D07"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Driver’s Social Security Number: _________________________________________________________</w:t>
      </w:r>
    </w:p>
    <w:p w14:paraId="27289438" w14:textId="77777777" w:rsidR="00BB14AB" w:rsidRPr="00BB14AB" w:rsidRDefault="00BB14AB" w:rsidP="00BB14AB">
      <w:pPr>
        <w:autoSpaceDE w:val="0"/>
        <w:autoSpaceDN w:val="0"/>
        <w:adjustRightInd w:val="0"/>
        <w:spacing w:after="0" w:line="240" w:lineRule="auto"/>
        <w:rPr>
          <w:rFonts w:eastAsiaTheme="minorHAnsi" w:cs="Arial"/>
        </w:rPr>
      </w:pPr>
    </w:p>
    <w:p w14:paraId="5ACAF78B" w14:textId="77777777" w:rsidR="00BB14AB" w:rsidRPr="00BB14AB" w:rsidRDefault="00BB14AB" w:rsidP="00BB14AB">
      <w:pPr>
        <w:autoSpaceDE w:val="0"/>
        <w:autoSpaceDN w:val="0"/>
        <w:adjustRightInd w:val="0"/>
        <w:spacing w:after="0" w:line="240" w:lineRule="auto"/>
        <w:rPr>
          <w:rFonts w:eastAsiaTheme="minorHAnsi" w:cs="Arial"/>
        </w:rPr>
      </w:pPr>
    </w:p>
    <w:p w14:paraId="3787691C" w14:textId="77777777" w:rsidR="00BB14AB" w:rsidRPr="00BB14AB" w:rsidRDefault="00BB14AB" w:rsidP="00BB14AB">
      <w:pPr>
        <w:autoSpaceDE w:val="0"/>
        <w:autoSpaceDN w:val="0"/>
        <w:adjustRightInd w:val="0"/>
        <w:spacing w:after="0" w:line="240" w:lineRule="auto"/>
        <w:rPr>
          <w:rFonts w:eastAsiaTheme="minorHAnsi" w:cs="Arial"/>
        </w:rPr>
      </w:pPr>
    </w:p>
    <w:p w14:paraId="60D83A4D"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Applicant’s Signature________________________________________</w:t>
      </w:r>
      <w:r w:rsidRPr="00BB14AB">
        <w:rPr>
          <w:rFonts w:ascii="Times New Roman" w:eastAsiaTheme="minorHAnsi" w:hAnsi="Times New Roman" w:cs="Times New Roman"/>
          <w:sz w:val="24"/>
          <w:szCs w:val="24"/>
        </w:rPr>
        <w:tab/>
      </w:r>
      <w:r w:rsidRPr="00BB14AB">
        <w:rPr>
          <w:rFonts w:eastAsiaTheme="minorHAnsi" w:cs="Arial"/>
        </w:rPr>
        <w:t xml:space="preserve">Date: _________ </w:t>
      </w:r>
    </w:p>
    <w:p w14:paraId="624181B9" w14:textId="77777777" w:rsidR="00BB14AB" w:rsidRPr="00BB14AB" w:rsidRDefault="00BB14AB" w:rsidP="00BB14AB">
      <w:pPr>
        <w:spacing w:after="0" w:line="240" w:lineRule="auto"/>
        <w:rPr>
          <w:rFonts w:eastAsiaTheme="minorHAnsi" w:cs="Arial"/>
        </w:rPr>
      </w:pPr>
      <w:r w:rsidRPr="00BB14AB">
        <w:rPr>
          <w:rFonts w:eastAsiaTheme="minorHAnsi" w:cs="Arial"/>
        </w:rPr>
        <w:br w:type="page"/>
      </w:r>
    </w:p>
    <w:p w14:paraId="061A89AD" w14:textId="77777777" w:rsidR="00BB14AB" w:rsidRPr="00BB14AB" w:rsidRDefault="00BB14AB" w:rsidP="00BB14AB">
      <w:pPr>
        <w:pBdr>
          <w:bottom w:val="single" w:sz="12" w:space="0" w:color="auto"/>
        </w:pBdr>
        <w:spacing w:after="0" w:line="240" w:lineRule="auto"/>
        <w:rPr>
          <w:rFonts w:eastAsiaTheme="minorHAnsi" w:cs="Arial"/>
          <w:b/>
          <w:sz w:val="28"/>
          <w:szCs w:val="28"/>
        </w:rPr>
      </w:pPr>
      <w:r w:rsidRPr="00BB14AB">
        <w:rPr>
          <w:rFonts w:eastAsiaTheme="minorHAnsi" w:cs="Arial"/>
          <w:b/>
          <w:bCs/>
          <w:sz w:val="28"/>
          <w:szCs w:val="28"/>
        </w:rPr>
        <w:lastRenderedPageBreak/>
        <w:t xml:space="preserve">Appendix P – Criminal Background Check Disclosure Statement </w:t>
      </w:r>
    </w:p>
    <w:p w14:paraId="432061CD" w14:textId="77777777" w:rsidR="00BB14AB" w:rsidRPr="00BB14AB" w:rsidRDefault="00BB14AB" w:rsidP="00BB14AB">
      <w:pPr>
        <w:spacing w:after="0" w:line="240" w:lineRule="auto"/>
        <w:rPr>
          <w:rFonts w:eastAsiaTheme="minorHAnsi" w:cs="Arial"/>
          <w:sz w:val="24"/>
        </w:rPr>
      </w:pPr>
    </w:p>
    <w:p w14:paraId="4C54D8E7" w14:textId="77777777" w:rsidR="00BB14AB" w:rsidRPr="00BB14AB" w:rsidRDefault="00BB14AB" w:rsidP="00BB14AB">
      <w:pPr>
        <w:spacing w:after="240" w:line="240" w:lineRule="auto"/>
        <w:ind w:left="360"/>
        <w:rPr>
          <w:rFonts w:ascii="Calibri" w:eastAsia="Calibri" w:hAnsi="Calibri" w:cs="Calibri"/>
          <w:color w:val="FF0000"/>
        </w:rPr>
      </w:pPr>
      <w:r w:rsidRPr="00BB14AB">
        <w:rPr>
          <w:rFonts w:eastAsiaTheme="minorHAnsi" w:cs="Times New Roman"/>
        </w:rPr>
        <w:t xml:space="preserve">In connection with your employment application or your actual employment, </w:t>
      </w:r>
      <w:r w:rsidRPr="00BB14AB">
        <w:rPr>
          <w:rFonts w:ascii="Calibri" w:eastAsia="Calibri" w:hAnsi="Calibri" w:cs="Calibri"/>
          <w:color w:val="FF0000"/>
          <w:highlight w:val="yellow"/>
        </w:rPr>
        <w:t>&lt;COMPANY NAME&gt;</w:t>
      </w:r>
    </w:p>
    <w:p w14:paraId="6E11F12E" w14:textId="77777777" w:rsidR="00BB14AB" w:rsidRPr="00BB14AB" w:rsidRDefault="00BB14AB" w:rsidP="00BB14AB">
      <w:pPr>
        <w:spacing w:after="240" w:line="240" w:lineRule="auto"/>
        <w:ind w:left="360"/>
        <w:rPr>
          <w:rFonts w:ascii="Calibri" w:eastAsia="Calibri" w:hAnsi="Calibri" w:cs="Calibri"/>
          <w:color w:val="FF0000"/>
        </w:rPr>
      </w:pPr>
      <w:r w:rsidRPr="00BB14AB">
        <w:rPr>
          <w:rFonts w:eastAsiaTheme="minorHAnsi" w:cs="Arial"/>
        </w:rPr>
        <w:t xml:space="preserve"> </w:t>
      </w:r>
      <w:r w:rsidRPr="00BB14AB">
        <w:rPr>
          <w:rFonts w:eastAsiaTheme="minorHAnsi" w:cs="Times New Roman"/>
        </w:rPr>
        <w:t xml:space="preserve">may obtain a criminal background report about you for employment purposes. The information contained in such criminal background reports may be used by </w:t>
      </w:r>
      <w:r w:rsidRPr="00BB14AB">
        <w:rPr>
          <w:rFonts w:ascii="Calibri" w:eastAsia="Calibri" w:hAnsi="Calibri" w:cs="Calibri"/>
          <w:color w:val="FF0000"/>
          <w:highlight w:val="yellow"/>
        </w:rPr>
        <w:t>&lt;COMPANY NAME&gt;</w:t>
      </w:r>
    </w:p>
    <w:p w14:paraId="415E54B1" w14:textId="77777777" w:rsidR="00BB14AB" w:rsidRPr="00BB14AB" w:rsidRDefault="00BB14AB" w:rsidP="00BB14AB">
      <w:pPr>
        <w:spacing w:after="0" w:line="240" w:lineRule="auto"/>
        <w:rPr>
          <w:rFonts w:eastAsiaTheme="minorHAnsi" w:cs="Times New Roman"/>
        </w:rPr>
      </w:pPr>
      <w:r w:rsidRPr="00BB14AB">
        <w:rPr>
          <w:rFonts w:eastAsiaTheme="minorHAnsi" w:cs="Arial"/>
        </w:rPr>
        <w:t xml:space="preserve"> </w:t>
      </w:r>
      <w:r w:rsidRPr="00BB14AB">
        <w:rPr>
          <w:rFonts w:eastAsiaTheme="minorHAnsi" w:cs="Times New Roman"/>
        </w:rPr>
        <w:t xml:space="preserve">for employment purposes, such as hiring you. If you are hired by the company, the information in a criminal background report and/or investigative criminal background report may be used for other employment purposes, such as promotion, retention and termination. </w:t>
      </w:r>
    </w:p>
    <w:p w14:paraId="5AE3E231" w14:textId="77777777" w:rsidR="00BB14AB" w:rsidRPr="00BB14AB" w:rsidRDefault="00BB14AB" w:rsidP="00BB14AB">
      <w:pPr>
        <w:spacing w:after="0" w:line="240" w:lineRule="auto"/>
        <w:rPr>
          <w:rFonts w:eastAsiaTheme="minorHAnsi" w:cs="Times New Roman"/>
          <w:szCs w:val="20"/>
        </w:rPr>
      </w:pPr>
    </w:p>
    <w:p w14:paraId="73694E1C" w14:textId="77777777" w:rsidR="00BB14AB" w:rsidRPr="00BB14AB" w:rsidRDefault="00BB14AB" w:rsidP="00BB14AB">
      <w:pPr>
        <w:autoSpaceDE w:val="0"/>
        <w:autoSpaceDN w:val="0"/>
        <w:adjustRightInd w:val="0"/>
        <w:spacing w:after="0" w:line="240" w:lineRule="auto"/>
        <w:rPr>
          <w:rFonts w:eastAsiaTheme="minorHAnsi" w:cs="Calibri"/>
          <w:color w:val="000000"/>
          <w:szCs w:val="20"/>
        </w:rPr>
      </w:pPr>
      <w:r w:rsidRPr="00BB14AB">
        <w:rPr>
          <w:rFonts w:eastAsiaTheme="minorHAnsi" w:cs="Calibri"/>
          <w:color w:val="000000"/>
          <w:szCs w:val="20"/>
        </w:rPr>
        <w:t>A criminal background report may contain the following types of information about you: criminal history including felony filings, misdemeanor filings, and motor vehicle records, general reputation, personal characteristics, or mode of living that is compiled through the use of personal interviews with references, employers, neighbors, friends, associates, etc. You have a right to request disclosure of the nature and scope of the reports.</w:t>
      </w:r>
    </w:p>
    <w:p w14:paraId="29E67FFC" w14:textId="77777777" w:rsidR="00BB14AB" w:rsidRPr="00BB14AB" w:rsidRDefault="00BB14AB" w:rsidP="00BB14AB">
      <w:pPr>
        <w:autoSpaceDE w:val="0"/>
        <w:autoSpaceDN w:val="0"/>
        <w:adjustRightInd w:val="0"/>
        <w:spacing w:after="0" w:line="240" w:lineRule="auto"/>
        <w:rPr>
          <w:rFonts w:eastAsiaTheme="minorHAnsi" w:cs="Calibri"/>
          <w:color w:val="000000"/>
          <w:szCs w:val="20"/>
        </w:rPr>
      </w:pPr>
      <w:r w:rsidRPr="00BB14AB">
        <w:rPr>
          <w:rFonts w:eastAsiaTheme="minorHAnsi" w:cs="Calibri"/>
          <w:color w:val="000000"/>
          <w:szCs w:val="20"/>
        </w:rPr>
        <w:t xml:space="preserve"> </w:t>
      </w:r>
    </w:p>
    <w:p w14:paraId="0AC8AB1C" w14:textId="77777777" w:rsidR="00BB14AB" w:rsidRPr="00BB14AB" w:rsidRDefault="00BB14AB" w:rsidP="00BB14AB">
      <w:pPr>
        <w:spacing w:after="240" w:line="240" w:lineRule="auto"/>
        <w:ind w:left="360"/>
        <w:rPr>
          <w:rFonts w:eastAsiaTheme="minorHAnsi" w:cs="Times New Roman"/>
        </w:rPr>
      </w:pPr>
      <w:r w:rsidRPr="00BB14AB">
        <w:rPr>
          <w:rFonts w:eastAsiaTheme="minorHAnsi" w:cs="Times New Roman"/>
        </w:rPr>
        <w:t xml:space="preserve">If </w:t>
      </w:r>
      <w:r w:rsidRPr="00BB14AB">
        <w:rPr>
          <w:rFonts w:ascii="Calibri" w:eastAsia="Calibri" w:hAnsi="Calibri" w:cs="Calibri"/>
          <w:color w:val="FF0000"/>
          <w:highlight w:val="yellow"/>
        </w:rPr>
        <w:t>&lt;COMPANY NAME&gt;</w:t>
      </w:r>
      <w:r w:rsidRPr="00BB14AB">
        <w:rPr>
          <w:rFonts w:eastAsiaTheme="minorHAnsi" w:cs="Arial"/>
        </w:rPr>
        <w:t xml:space="preserve"> </w:t>
      </w:r>
      <w:r w:rsidRPr="00BB14AB">
        <w:rPr>
          <w:rFonts w:eastAsiaTheme="minorHAnsi" w:cs="Times New Roman"/>
        </w:rPr>
        <w:t>obtains a criminal background report about you, and if the company considers any information when making an employment decision that directly and adversely affects you, you will be provided with a copy of the applicable reports before the decision is finalized.</w:t>
      </w:r>
    </w:p>
    <w:p w14:paraId="4F590C5D" w14:textId="77777777" w:rsidR="00BB14AB" w:rsidRPr="00BB14AB" w:rsidRDefault="00BB14AB" w:rsidP="00BB14AB">
      <w:pPr>
        <w:autoSpaceDE w:val="0"/>
        <w:autoSpaceDN w:val="0"/>
        <w:adjustRightInd w:val="0"/>
        <w:spacing w:after="240" w:line="240" w:lineRule="auto"/>
        <w:ind w:left="360"/>
        <w:rPr>
          <w:rFonts w:eastAsiaTheme="minorHAnsi" w:cs="Calibri"/>
          <w:color w:val="000000"/>
        </w:rPr>
      </w:pPr>
      <w:r w:rsidRPr="00BB14AB">
        <w:rPr>
          <w:rFonts w:eastAsiaTheme="minorHAnsi" w:cs="Calibri"/>
          <w:color w:val="000000"/>
        </w:rPr>
        <w:t xml:space="preserve">I authorize </w:t>
      </w:r>
      <w:r w:rsidRPr="00BB14AB">
        <w:rPr>
          <w:rFonts w:ascii="Calibri" w:eastAsia="Calibri" w:hAnsi="Calibri" w:cs="Calibri"/>
          <w:color w:val="FF0000"/>
          <w:highlight w:val="yellow"/>
        </w:rPr>
        <w:t xml:space="preserve">&lt;COMPANY NAME&gt; </w:t>
      </w:r>
      <w:r w:rsidRPr="00BB14AB">
        <w:rPr>
          <w:rFonts w:eastAsiaTheme="minorHAnsi" w:cs="Arial"/>
          <w:color w:val="000000"/>
        </w:rPr>
        <w:t xml:space="preserve"> </w:t>
      </w:r>
      <w:r w:rsidRPr="00BB14AB">
        <w:rPr>
          <w:rFonts w:eastAsiaTheme="minorHAnsi" w:cs="Calibri"/>
          <w:color w:val="000000"/>
        </w:rPr>
        <w:t xml:space="preserve">to obtain criminal background reports and/or investigative criminal background reports for the pre-employment background investigation, and, if I am hired, at any time during my employment. I understand that these reports might include, but are not limited to, a search of my criminal background, reference checks, driving record checks, and verification of my identification and Social Security Number. I agree that this disclosure/authorization, in original or copy form, is valid for all current and future criminal background reports. </w:t>
      </w:r>
    </w:p>
    <w:p w14:paraId="263C38A8" w14:textId="77777777" w:rsidR="00BB14AB" w:rsidRPr="00BB14AB" w:rsidRDefault="00BB14AB" w:rsidP="00BB14AB">
      <w:pPr>
        <w:autoSpaceDE w:val="0"/>
        <w:autoSpaceDN w:val="0"/>
        <w:adjustRightInd w:val="0"/>
        <w:spacing w:after="240" w:line="240" w:lineRule="auto"/>
        <w:ind w:left="360"/>
        <w:rPr>
          <w:rFonts w:eastAsiaTheme="minorHAnsi" w:cs="Times New Roman"/>
        </w:rPr>
      </w:pPr>
      <w:r w:rsidRPr="00BB14AB">
        <w:rPr>
          <w:rFonts w:eastAsiaTheme="minorHAnsi" w:cs="Times New Roman"/>
        </w:rPr>
        <w:t xml:space="preserve">I understand that </w:t>
      </w:r>
      <w:r w:rsidRPr="00BB14AB">
        <w:rPr>
          <w:rFonts w:ascii="Calibri" w:eastAsia="Calibri" w:hAnsi="Calibri" w:cs="Calibri"/>
          <w:color w:val="FF0000"/>
          <w:highlight w:val="yellow"/>
        </w:rPr>
        <w:t xml:space="preserve">&lt;COMPANY NAME&gt; </w:t>
      </w:r>
      <w:r w:rsidRPr="00BB14AB">
        <w:rPr>
          <w:rFonts w:eastAsiaTheme="minorHAnsi" w:cs="Arial"/>
        </w:rPr>
        <w:t xml:space="preserve"> </w:t>
      </w:r>
      <w:r w:rsidRPr="00BB14AB">
        <w:rPr>
          <w:rFonts w:eastAsiaTheme="minorHAnsi" w:cs="Times New Roman"/>
        </w:rPr>
        <w:t>may use such criminal background reports for employment purposes, including, but not limited to, hiring, promotion, retention, and termination.</w:t>
      </w:r>
    </w:p>
    <w:p w14:paraId="6F565BF2" w14:textId="77777777" w:rsidR="00BB14AB" w:rsidRPr="00BB14AB" w:rsidRDefault="00BB14AB" w:rsidP="00BB14AB">
      <w:pPr>
        <w:autoSpaceDE w:val="0"/>
        <w:autoSpaceDN w:val="0"/>
        <w:adjustRightInd w:val="0"/>
        <w:spacing w:after="0" w:line="240" w:lineRule="auto"/>
        <w:rPr>
          <w:rFonts w:eastAsiaTheme="minorHAnsi" w:cs="Times New Roman"/>
        </w:rPr>
      </w:pPr>
      <w:r w:rsidRPr="00BB14AB">
        <w:rPr>
          <w:rFonts w:eastAsiaTheme="minorHAnsi" w:cs="Times New Roman"/>
        </w:rPr>
        <w:t>Driver’s Name: ________________________________________________________________________</w:t>
      </w:r>
    </w:p>
    <w:p w14:paraId="5F1247BA" w14:textId="77777777" w:rsidR="00BB14AB" w:rsidRPr="00BB14AB" w:rsidRDefault="00BB14AB" w:rsidP="00BB14AB">
      <w:pPr>
        <w:autoSpaceDE w:val="0"/>
        <w:autoSpaceDN w:val="0"/>
        <w:adjustRightInd w:val="0"/>
        <w:spacing w:after="0" w:line="240" w:lineRule="auto"/>
        <w:rPr>
          <w:rFonts w:eastAsiaTheme="minorHAnsi" w:cs="Arial"/>
        </w:rPr>
      </w:pPr>
    </w:p>
    <w:p w14:paraId="5B568B4D" w14:textId="77777777" w:rsidR="00BB14AB" w:rsidRPr="00BB14AB" w:rsidRDefault="00BB14AB" w:rsidP="00BB14AB">
      <w:pPr>
        <w:autoSpaceDE w:val="0"/>
        <w:autoSpaceDN w:val="0"/>
        <w:adjustRightInd w:val="0"/>
        <w:spacing w:after="0" w:line="240" w:lineRule="auto"/>
        <w:rPr>
          <w:rFonts w:eastAsiaTheme="minorHAnsi" w:cs="Arial"/>
        </w:rPr>
      </w:pPr>
      <w:r w:rsidRPr="00BB14AB">
        <w:rPr>
          <w:rFonts w:eastAsiaTheme="minorHAnsi" w:cs="Arial"/>
        </w:rPr>
        <w:t>Other Names Used (i.e. Maiden, Alias) _____________________________________________________</w:t>
      </w:r>
      <w:r w:rsidRPr="00BB14AB">
        <w:rPr>
          <w:rFonts w:eastAsiaTheme="minorHAnsi" w:cs="Arial"/>
        </w:rPr>
        <w:softHyphen/>
      </w:r>
      <w:r w:rsidRPr="00BB14AB">
        <w:rPr>
          <w:rFonts w:eastAsiaTheme="minorHAnsi" w:cs="Arial"/>
        </w:rPr>
        <w:softHyphen/>
      </w:r>
      <w:r w:rsidRPr="00BB14AB">
        <w:rPr>
          <w:rFonts w:eastAsiaTheme="minorHAnsi" w:cs="Arial"/>
        </w:rPr>
        <w:softHyphen/>
      </w:r>
      <w:r w:rsidRPr="00BB14AB">
        <w:rPr>
          <w:rFonts w:eastAsiaTheme="minorHAnsi" w:cs="Arial"/>
        </w:rPr>
        <w:softHyphen/>
      </w:r>
      <w:r w:rsidRPr="00BB14AB">
        <w:rPr>
          <w:rFonts w:eastAsiaTheme="minorHAnsi" w:cs="Arial"/>
        </w:rPr>
        <w:softHyphen/>
        <w:t xml:space="preserve"> </w:t>
      </w:r>
      <w:r w:rsidRPr="00BB14AB">
        <w:rPr>
          <w:rFonts w:eastAsiaTheme="minorHAnsi" w:cs="Arial"/>
        </w:rPr>
        <w:softHyphen/>
      </w:r>
      <w:r w:rsidRPr="00BB14AB">
        <w:rPr>
          <w:rFonts w:eastAsiaTheme="minorHAnsi" w:cs="Arial"/>
        </w:rPr>
        <w:softHyphen/>
      </w:r>
      <w:r w:rsidRPr="00BB14AB">
        <w:rPr>
          <w:rFonts w:eastAsiaTheme="minorHAnsi" w:cs="Arial"/>
        </w:rPr>
        <w:softHyphen/>
      </w:r>
      <w:r w:rsidRPr="00BB14AB">
        <w:rPr>
          <w:rFonts w:eastAsiaTheme="minorHAnsi" w:cs="Arial"/>
        </w:rPr>
        <w:softHyphen/>
      </w:r>
    </w:p>
    <w:p w14:paraId="222AF5EC" w14:textId="77777777" w:rsidR="00BB14AB" w:rsidRPr="00BB14AB" w:rsidRDefault="00BB14AB" w:rsidP="00BB14AB">
      <w:pPr>
        <w:autoSpaceDE w:val="0"/>
        <w:autoSpaceDN w:val="0"/>
        <w:adjustRightInd w:val="0"/>
        <w:spacing w:after="0" w:line="240" w:lineRule="auto"/>
        <w:rPr>
          <w:rFonts w:eastAsiaTheme="minorHAnsi" w:cs="Arial"/>
        </w:rPr>
      </w:pPr>
    </w:p>
    <w:p w14:paraId="65291641" w14:textId="77777777" w:rsidR="00BB14AB" w:rsidRPr="00BB14AB" w:rsidRDefault="00BB14AB" w:rsidP="00BB14AB">
      <w:pPr>
        <w:autoSpaceDE w:val="0"/>
        <w:autoSpaceDN w:val="0"/>
        <w:adjustRightInd w:val="0"/>
        <w:spacing w:after="240" w:line="240" w:lineRule="auto"/>
        <w:rPr>
          <w:rFonts w:eastAsiaTheme="minorHAnsi" w:cs="Arial"/>
        </w:rPr>
      </w:pPr>
      <w:r w:rsidRPr="00BB14AB">
        <w:rPr>
          <w:rFonts w:eastAsiaTheme="minorHAnsi" w:cs="Arial"/>
        </w:rPr>
        <w:t xml:space="preserve"> Social Security Number: _________________________________________________________________</w:t>
      </w:r>
    </w:p>
    <w:p w14:paraId="7447AC4D" w14:textId="77777777" w:rsidR="00BB14AB" w:rsidRPr="00BB14AB" w:rsidRDefault="00BB14AB" w:rsidP="00BB14AB">
      <w:pPr>
        <w:autoSpaceDE w:val="0"/>
        <w:autoSpaceDN w:val="0"/>
        <w:adjustRightInd w:val="0"/>
        <w:spacing w:after="240" w:line="240" w:lineRule="auto"/>
        <w:rPr>
          <w:rFonts w:eastAsiaTheme="minorHAnsi" w:cs="Arial"/>
        </w:rPr>
      </w:pPr>
      <w:r w:rsidRPr="00BB14AB">
        <w:rPr>
          <w:rFonts w:eastAsiaTheme="minorHAnsi" w:cs="Arial"/>
        </w:rPr>
        <w:t>Date of Birth:__________________________________________________________________________</w:t>
      </w:r>
    </w:p>
    <w:p w14:paraId="7CAA0D5D" w14:textId="77777777" w:rsidR="00BB14AB" w:rsidRPr="00BB14AB" w:rsidRDefault="00BB14AB" w:rsidP="00BB14AB">
      <w:pPr>
        <w:autoSpaceDE w:val="0"/>
        <w:autoSpaceDN w:val="0"/>
        <w:adjustRightInd w:val="0"/>
        <w:spacing w:after="240" w:line="240" w:lineRule="auto"/>
        <w:rPr>
          <w:rFonts w:eastAsiaTheme="minorHAnsi" w:cs="Arial"/>
        </w:rPr>
      </w:pPr>
      <w:r w:rsidRPr="00BB14AB">
        <w:rPr>
          <w:rFonts w:eastAsiaTheme="minorHAnsi" w:cs="Arial"/>
        </w:rPr>
        <w:t>Address: _____________________________________________________________________________ City: ______________________________</w:t>
      </w:r>
      <w:r w:rsidRPr="00BB14AB">
        <w:rPr>
          <w:rFonts w:ascii="Times New Roman" w:eastAsiaTheme="minorHAnsi" w:hAnsi="Times New Roman" w:cs="Times New Roman"/>
          <w:sz w:val="24"/>
          <w:szCs w:val="24"/>
        </w:rPr>
        <w:tab/>
      </w:r>
      <w:r w:rsidRPr="00BB14AB">
        <w:rPr>
          <w:rFonts w:eastAsiaTheme="minorHAnsi" w:cs="Arial"/>
        </w:rPr>
        <w:t>State: _________________________ Zip: ___________ Home Phone: _______________________</w:t>
      </w:r>
      <w:r w:rsidRPr="00BB14AB">
        <w:rPr>
          <w:rFonts w:ascii="Times New Roman" w:eastAsiaTheme="minorHAnsi" w:hAnsi="Times New Roman" w:cs="Times New Roman"/>
          <w:sz w:val="24"/>
          <w:szCs w:val="24"/>
        </w:rPr>
        <w:tab/>
      </w:r>
      <w:r w:rsidRPr="00BB14AB">
        <w:rPr>
          <w:rFonts w:eastAsiaTheme="minorHAnsi" w:cs="Arial"/>
        </w:rPr>
        <w:t>Cell Phone:____________________________________</w:t>
      </w:r>
    </w:p>
    <w:p w14:paraId="22CFB1AE" w14:textId="77777777" w:rsidR="00BB14AB" w:rsidRPr="00BB14AB" w:rsidRDefault="00BB14AB" w:rsidP="00BB14AB">
      <w:pPr>
        <w:autoSpaceDE w:val="0"/>
        <w:autoSpaceDN w:val="0"/>
        <w:adjustRightInd w:val="0"/>
        <w:spacing w:after="240" w:line="240" w:lineRule="auto"/>
        <w:rPr>
          <w:rFonts w:eastAsiaTheme="minorHAnsi" w:cs="Arial"/>
        </w:rPr>
      </w:pPr>
      <w:r w:rsidRPr="00BB14AB">
        <w:rPr>
          <w:rFonts w:eastAsiaTheme="minorHAnsi" w:cs="Arial"/>
        </w:rPr>
        <w:t xml:space="preserve">Email Address: ________________________________________________________________________ </w:t>
      </w:r>
    </w:p>
    <w:p w14:paraId="1A99FCA1" w14:textId="77777777" w:rsidR="007468C1" w:rsidRPr="00BB14AB" w:rsidRDefault="007468C1" w:rsidP="00BB14AB"/>
    <w:sectPr w:rsidR="007468C1" w:rsidRPr="00BB14AB" w:rsidSect="005C1335">
      <w:headerReference w:type="default" r:id="rId20"/>
      <w:pgSz w:w="12240" w:h="15840"/>
      <w:pgMar w:top="720" w:right="720" w:bottom="720" w:left="72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1A10" w14:textId="77777777" w:rsidR="008E59BF" w:rsidRDefault="008E59BF" w:rsidP="005B4D8D">
      <w:pPr>
        <w:spacing w:after="0" w:line="240" w:lineRule="auto"/>
      </w:pPr>
      <w:r>
        <w:separator/>
      </w:r>
    </w:p>
  </w:endnote>
  <w:endnote w:type="continuationSeparator" w:id="0">
    <w:p w14:paraId="0DB3AB39" w14:textId="77777777" w:rsidR="008E59BF" w:rsidRDefault="008E59BF"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79D0" w14:textId="77777777" w:rsidR="008E59BF" w:rsidRDefault="008E59BF" w:rsidP="005B4D8D">
      <w:pPr>
        <w:spacing w:after="0" w:line="240" w:lineRule="auto"/>
      </w:pPr>
      <w:r>
        <w:separator/>
      </w:r>
    </w:p>
  </w:footnote>
  <w:footnote w:type="continuationSeparator" w:id="0">
    <w:p w14:paraId="01F6A753" w14:textId="77777777" w:rsidR="008E59BF" w:rsidRDefault="008E59BF"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CCD6" w14:textId="77777777" w:rsidR="00640B83" w:rsidRDefault="00640B83" w:rsidP="00640B83">
    <w:r>
      <w:rPr>
        <w:noProof/>
      </w:rPr>
      <w:drawing>
        <wp:anchor distT="0" distB="0" distL="114300" distR="114300" simplePos="0" relativeHeight="251663360" behindDoc="0" locked="0" layoutInCell="1" allowOverlap="1" wp14:anchorId="00E52662" wp14:editId="71FE1BA5">
          <wp:simplePos x="0" y="0"/>
          <wp:positionH relativeFrom="column">
            <wp:posOffset>4838277</wp:posOffset>
          </wp:positionH>
          <wp:positionV relativeFrom="page">
            <wp:posOffset>596900</wp:posOffset>
          </wp:positionV>
          <wp:extent cx="1969135" cy="301625"/>
          <wp:effectExtent l="0" t="0" r="0" b="0"/>
          <wp:wrapSquare wrapText="bothSides"/>
          <wp:docPr id="11802352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C7782ED" wp14:editId="4FE69863">
          <wp:simplePos x="0" y="0"/>
          <wp:positionH relativeFrom="column">
            <wp:posOffset>-197485</wp:posOffset>
          </wp:positionH>
          <wp:positionV relativeFrom="page">
            <wp:posOffset>488950</wp:posOffset>
          </wp:positionV>
          <wp:extent cx="1499235" cy="876935"/>
          <wp:effectExtent l="0" t="0" r="0" b="0"/>
          <wp:wrapSquare wrapText="bothSides"/>
          <wp:docPr id="8935891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72E1D84" w14:textId="77777777" w:rsidR="00BB14AB" w:rsidRDefault="00BB1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8899" w14:textId="77777777" w:rsidR="00BB14AB" w:rsidRDefault="00BB1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00F" w14:textId="77777777" w:rsidR="00BB14AB" w:rsidRDefault="00BB14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15B9" w14:textId="77777777" w:rsidR="00BB14AB" w:rsidRDefault="00BB14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04AE" w14:textId="77777777" w:rsidR="00BB14AB" w:rsidRDefault="00BB14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BDDE" w14:textId="77777777" w:rsidR="00BB14AB" w:rsidRDefault="00BB14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47E2" w14:textId="77777777" w:rsidR="00BB14AB" w:rsidRDefault="00BB14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F43B" w14:textId="77777777" w:rsidR="00BB14AB" w:rsidRDefault="00BB14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712EAA"/>
    <w:multiLevelType w:val="hybridMultilevel"/>
    <w:tmpl w:val="B47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174FB"/>
    <w:multiLevelType w:val="hybridMultilevel"/>
    <w:tmpl w:val="25CC896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145E6A"/>
    <w:multiLevelType w:val="hybridMultilevel"/>
    <w:tmpl w:val="841E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933FA1"/>
    <w:multiLevelType w:val="hybridMultilevel"/>
    <w:tmpl w:val="819A5DC6"/>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A7321F7"/>
    <w:multiLevelType w:val="hybridMultilevel"/>
    <w:tmpl w:val="4D6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D6E60F2"/>
    <w:multiLevelType w:val="hybridMultilevel"/>
    <w:tmpl w:val="D5A48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F7106CA"/>
    <w:multiLevelType w:val="hybridMultilevel"/>
    <w:tmpl w:val="4F4C73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8"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4344998"/>
    <w:multiLevelType w:val="hybridMultilevel"/>
    <w:tmpl w:val="083A04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6"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FED712E"/>
    <w:multiLevelType w:val="hybridMultilevel"/>
    <w:tmpl w:val="7FAA076C"/>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282118B"/>
    <w:multiLevelType w:val="hybridMultilevel"/>
    <w:tmpl w:val="465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4"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300F632C"/>
    <w:multiLevelType w:val="hybridMultilevel"/>
    <w:tmpl w:val="AF6AFBE4"/>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5"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A3005D7"/>
    <w:multiLevelType w:val="hybridMultilevel"/>
    <w:tmpl w:val="79E264F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AE05C54"/>
    <w:multiLevelType w:val="hybridMultilevel"/>
    <w:tmpl w:val="7A0CBA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7"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F9917AC"/>
    <w:multiLevelType w:val="hybridMultilevel"/>
    <w:tmpl w:val="AC62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3FC11922"/>
    <w:multiLevelType w:val="hybridMultilevel"/>
    <w:tmpl w:val="BC52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06D4CF9"/>
    <w:multiLevelType w:val="hybridMultilevel"/>
    <w:tmpl w:val="4BD0DE46"/>
    <w:lvl w:ilvl="0" w:tplc="04090001">
      <w:start w:val="1"/>
      <w:numFmt w:val="bullet"/>
      <w:lvlText w:val=""/>
      <w:lvlJc w:val="left"/>
      <w:pPr>
        <w:ind w:left="720" w:hanging="360"/>
      </w:pPr>
      <w:rPr>
        <w:rFonts w:ascii="Symbol" w:hAnsi="Symbol" w:hint="default"/>
      </w:rPr>
    </w:lvl>
    <w:lvl w:ilvl="1" w:tplc="DE285C90">
      <w:start w:val="1"/>
      <w:numFmt w:val="lowerLetter"/>
      <w:lvlText w:val="%2."/>
      <w:lvlJc w:val="left"/>
      <w:pPr>
        <w:ind w:left="1440" w:hanging="360"/>
      </w:pPr>
    </w:lvl>
    <w:lvl w:ilvl="2" w:tplc="9B78D224" w:tentative="1">
      <w:start w:val="1"/>
      <w:numFmt w:val="lowerRoman"/>
      <w:lvlText w:val="%3."/>
      <w:lvlJc w:val="right"/>
      <w:pPr>
        <w:ind w:left="2160" w:hanging="180"/>
      </w:pPr>
    </w:lvl>
    <w:lvl w:ilvl="3" w:tplc="47783832" w:tentative="1">
      <w:start w:val="1"/>
      <w:numFmt w:val="decimal"/>
      <w:lvlText w:val="%4."/>
      <w:lvlJc w:val="left"/>
      <w:pPr>
        <w:ind w:left="2880" w:hanging="360"/>
      </w:pPr>
    </w:lvl>
    <w:lvl w:ilvl="4" w:tplc="34B6B842" w:tentative="1">
      <w:start w:val="1"/>
      <w:numFmt w:val="lowerLetter"/>
      <w:lvlText w:val="%5."/>
      <w:lvlJc w:val="left"/>
      <w:pPr>
        <w:ind w:left="3600" w:hanging="360"/>
      </w:pPr>
    </w:lvl>
    <w:lvl w:ilvl="5" w:tplc="377887A6" w:tentative="1">
      <w:start w:val="1"/>
      <w:numFmt w:val="lowerRoman"/>
      <w:lvlText w:val="%6."/>
      <w:lvlJc w:val="right"/>
      <w:pPr>
        <w:ind w:left="4320" w:hanging="180"/>
      </w:pPr>
    </w:lvl>
    <w:lvl w:ilvl="6" w:tplc="5CF6E7D8" w:tentative="1">
      <w:start w:val="1"/>
      <w:numFmt w:val="decimal"/>
      <w:lvlText w:val="%7."/>
      <w:lvlJc w:val="left"/>
      <w:pPr>
        <w:ind w:left="5040" w:hanging="360"/>
      </w:pPr>
    </w:lvl>
    <w:lvl w:ilvl="7" w:tplc="DFA8B510" w:tentative="1">
      <w:start w:val="1"/>
      <w:numFmt w:val="lowerLetter"/>
      <w:lvlText w:val="%8."/>
      <w:lvlJc w:val="left"/>
      <w:pPr>
        <w:ind w:left="5760" w:hanging="360"/>
      </w:pPr>
    </w:lvl>
    <w:lvl w:ilvl="8" w:tplc="9BE89370" w:tentative="1">
      <w:start w:val="1"/>
      <w:numFmt w:val="lowerRoman"/>
      <w:lvlText w:val="%9."/>
      <w:lvlJc w:val="right"/>
      <w:pPr>
        <w:ind w:left="6480" w:hanging="180"/>
      </w:pPr>
    </w:lvl>
  </w:abstractNum>
  <w:abstractNum w:abstractNumId="162"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41DD6ACA"/>
    <w:multiLevelType w:val="multilevel"/>
    <w:tmpl w:val="18FE2756"/>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66"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68E06D0"/>
    <w:multiLevelType w:val="hybridMultilevel"/>
    <w:tmpl w:val="125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7787A11"/>
    <w:multiLevelType w:val="hybridMultilevel"/>
    <w:tmpl w:val="8844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81"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490174FD"/>
    <w:multiLevelType w:val="hybridMultilevel"/>
    <w:tmpl w:val="B644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4A17162E"/>
    <w:multiLevelType w:val="hybridMultilevel"/>
    <w:tmpl w:val="396C5CC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6"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4C5D3EB9"/>
    <w:multiLevelType w:val="hybridMultilevel"/>
    <w:tmpl w:val="F6782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1"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D4D5AAE"/>
    <w:multiLevelType w:val="hybridMultilevel"/>
    <w:tmpl w:val="43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4FE255E7"/>
    <w:multiLevelType w:val="hybridMultilevel"/>
    <w:tmpl w:val="13F01F50"/>
    <w:lvl w:ilvl="0" w:tplc="CB3A1A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8"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379052F"/>
    <w:multiLevelType w:val="hybridMultilevel"/>
    <w:tmpl w:val="188E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4145540"/>
    <w:multiLevelType w:val="hybridMultilevel"/>
    <w:tmpl w:val="9F4CC45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4" w15:restartNumberingAfterBreak="0">
    <w:nsid w:val="543236F7"/>
    <w:multiLevelType w:val="hybridMultilevel"/>
    <w:tmpl w:val="CD5E1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4A63727"/>
    <w:multiLevelType w:val="hybridMultilevel"/>
    <w:tmpl w:val="36DAAC50"/>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53E727A"/>
    <w:multiLevelType w:val="hybridMultilevel"/>
    <w:tmpl w:val="19D0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2"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5AF561D"/>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224"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5"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09335FA"/>
    <w:multiLevelType w:val="hybridMultilevel"/>
    <w:tmpl w:val="A912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9"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1"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5"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5FC3A40"/>
    <w:multiLevelType w:val="hybridMultilevel"/>
    <w:tmpl w:val="DE3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8D27FDF"/>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267"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A6A374B"/>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270"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CA848B2"/>
    <w:multiLevelType w:val="hybridMultilevel"/>
    <w:tmpl w:val="4228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4" w15:restartNumberingAfterBreak="0">
    <w:nsid w:val="6DCD2691"/>
    <w:multiLevelType w:val="hybridMultilevel"/>
    <w:tmpl w:val="EAB47DB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6E86533E"/>
    <w:multiLevelType w:val="hybridMultilevel"/>
    <w:tmpl w:val="01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3"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4"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8"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42B6A3C"/>
    <w:multiLevelType w:val="hybridMultilevel"/>
    <w:tmpl w:val="9F24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5"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6"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0"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8"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1" w15:restartNumberingAfterBreak="0">
    <w:nsid w:val="7D491FA8"/>
    <w:multiLevelType w:val="hybridMultilevel"/>
    <w:tmpl w:val="441A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2"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3"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90"/>
  </w:num>
  <w:num w:numId="2" w16cid:durableId="67653806">
    <w:abstractNumId w:val="270"/>
  </w:num>
  <w:num w:numId="3" w16cid:durableId="840849106">
    <w:abstractNumId w:val="284"/>
  </w:num>
  <w:num w:numId="4" w16cid:durableId="313218012">
    <w:abstractNumId w:val="265"/>
  </w:num>
  <w:num w:numId="5" w16cid:durableId="1720595890">
    <w:abstractNumId w:val="245"/>
  </w:num>
  <w:num w:numId="6" w16cid:durableId="804855206">
    <w:abstractNumId w:val="257"/>
  </w:num>
  <w:num w:numId="7" w16cid:durableId="1197892794">
    <w:abstractNumId w:val="57"/>
  </w:num>
  <w:num w:numId="8" w16cid:durableId="691808283">
    <w:abstractNumId w:val="112"/>
  </w:num>
  <w:num w:numId="9" w16cid:durableId="935791792">
    <w:abstractNumId w:val="13"/>
  </w:num>
  <w:num w:numId="10" w16cid:durableId="150413418">
    <w:abstractNumId w:val="316"/>
  </w:num>
  <w:num w:numId="11" w16cid:durableId="1685210477">
    <w:abstractNumId w:val="180"/>
  </w:num>
  <w:num w:numId="12" w16cid:durableId="1717465523">
    <w:abstractNumId w:val="209"/>
  </w:num>
  <w:num w:numId="13" w16cid:durableId="421490437">
    <w:abstractNumId w:val="7"/>
  </w:num>
  <w:num w:numId="14" w16cid:durableId="365911611">
    <w:abstractNumId w:val="292"/>
  </w:num>
  <w:num w:numId="15" w16cid:durableId="1501507101">
    <w:abstractNumId w:val="18"/>
  </w:num>
  <w:num w:numId="16" w16cid:durableId="227690357">
    <w:abstractNumId w:val="230"/>
  </w:num>
  <w:num w:numId="17" w16cid:durableId="866986440">
    <w:abstractNumId w:val="16"/>
  </w:num>
  <w:num w:numId="18" w16cid:durableId="1192843156">
    <w:abstractNumId w:val="12"/>
  </w:num>
  <w:num w:numId="19" w16cid:durableId="280379689">
    <w:abstractNumId w:val="200"/>
  </w:num>
  <w:num w:numId="20" w16cid:durableId="332953770">
    <w:abstractNumId w:val="138"/>
  </w:num>
  <w:num w:numId="21" w16cid:durableId="1000693865">
    <w:abstractNumId w:val="15"/>
  </w:num>
  <w:num w:numId="22" w16cid:durableId="92093003">
    <w:abstractNumId w:val="166"/>
  </w:num>
  <w:num w:numId="23" w16cid:durableId="1307971910">
    <w:abstractNumId w:val="125"/>
  </w:num>
  <w:num w:numId="24" w16cid:durableId="525145237">
    <w:abstractNumId w:val="226"/>
  </w:num>
  <w:num w:numId="25" w16cid:durableId="835340662">
    <w:abstractNumId w:val="235"/>
  </w:num>
  <w:num w:numId="26" w16cid:durableId="1026952305">
    <w:abstractNumId w:val="205"/>
  </w:num>
  <w:num w:numId="27" w16cid:durableId="1702589283">
    <w:abstractNumId w:val="83"/>
  </w:num>
  <w:num w:numId="28" w16cid:durableId="637104881">
    <w:abstractNumId w:val="283"/>
  </w:num>
  <w:num w:numId="29" w16cid:durableId="1523545431">
    <w:abstractNumId w:val="34"/>
  </w:num>
  <w:num w:numId="30" w16cid:durableId="1555506840">
    <w:abstractNumId w:val="172"/>
  </w:num>
  <w:num w:numId="31" w16cid:durableId="1089036706">
    <w:abstractNumId w:val="119"/>
  </w:num>
  <w:num w:numId="32" w16cid:durableId="1383947579">
    <w:abstractNumId w:val="53"/>
  </w:num>
  <w:num w:numId="33" w16cid:durableId="1747413310">
    <w:abstractNumId w:val="25"/>
  </w:num>
  <w:num w:numId="34" w16cid:durableId="1401053092">
    <w:abstractNumId w:val="27"/>
  </w:num>
  <w:num w:numId="35" w16cid:durableId="1029915392">
    <w:abstractNumId w:val="239"/>
  </w:num>
  <w:num w:numId="36" w16cid:durableId="1885673471">
    <w:abstractNumId w:val="74"/>
  </w:num>
  <w:num w:numId="37" w16cid:durableId="1488739394">
    <w:abstractNumId w:val="241"/>
  </w:num>
  <w:num w:numId="38" w16cid:durableId="1170945515">
    <w:abstractNumId w:val="204"/>
  </w:num>
  <w:num w:numId="39" w16cid:durableId="204875960">
    <w:abstractNumId w:val="94"/>
  </w:num>
  <w:num w:numId="40" w16cid:durableId="513036060">
    <w:abstractNumId w:val="305"/>
  </w:num>
  <w:num w:numId="41" w16cid:durableId="691497928">
    <w:abstractNumId w:val="107"/>
  </w:num>
  <w:num w:numId="42" w16cid:durableId="1020742472">
    <w:abstractNumId w:val="124"/>
  </w:num>
  <w:num w:numId="43" w16cid:durableId="187912270">
    <w:abstractNumId w:val="62"/>
  </w:num>
  <w:num w:numId="44" w16cid:durableId="611013730">
    <w:abstractNumId w:val="163"/>
  </w:num>
  <w:num w:numId="45" w16cid:durableId="1943873164">
    <w:abstractNumId w:val="253"/>
  </w:num>
  <w:num w:numId="46" w16cid:durableId="1798180105">
    <w:abstractNumId w:val="126"/>
  </w:num>
  <w:num w:numId="47" w16cid:durableId="328870523">
    <w:abstractNumId w:val="306"/>
  </w:num>
  <w:num w:numId="48" w16cid:durableId="547767707">
    <w:abstractNumId w:val="98"/>
  </w:num>
  <w:num w:numId="49" w16cid:durableId="521676052">
    <w:abstractNumId w:val="43"/>
  </w:num>
  <w:num w:numId="50" w16cid:durableId="842479541">
    <w:abstractNumId w:val="262"/>
  </w:num>
  <w:num w:numId="51" w16cid:durableId="1583879551">
    <w:abstractNumId w:val="45"/>
  </w:num>
  <w:num w:numId="52" w16cid:durableId="1211576688">
    <w:abstractNumId w:val="259"/>
  </w:num>
  <w:num w:numId="53" w16cid:durableId="1113524228">
    <w:abstractNumId w:val="318"/>
  </w:num>
  <w:num w:numId="54" w16cid:durableId="1071656173">
    <w:abstractNumId w:val="106"/>
  </w:num>
  <w:num w:numId="55" w16cid:durableId="1230339904">
    <w:abstractNumId w:val="75"/>
  </w:num>
  <w:num w:numId="56" w16cid:durableId="1675181545">
    <w:abstractNumId w:val="192"/>
  </w:num>
  <w:num w:numId="57" w16cid:durableId="901478100">
    <w:abstractNumId w:val="228"/>
  </w:num>
  <w:num w:numId="58" w16cid:durableId="993025752">
    <w:abstractNumId w:val="19"/>
  </w:num>
  <w:num w:numId="59" w16cid:durableId="2052880011">
    <w:abstractNumId w:val="35"/>
  </w:num>
  <w:num w:numId="60" w16cid:durableId="587886915">
    <w:abstractNumId w:val="193"/>
  </w:num>
  <w:num w:numId="61" w16cid:durableId="1398671290">
    <w:abstractNumId w:val="145"/>
  </w:num>
  <w:num w:numId="62" w16cid:durableId="1120030235">
    <w:abstractNumId w:val="206"/>
  </w:num>
  <w:num w:numId="63" w16cid:durableId="1557660104">
    <w:abstractNumId w:val="110"/>
  </w:num>
  <w:num w:numId="64" w16cid:durableId="325012458">
    <w:abstractNumId w:val="256"/>
  </w:num>
  <w:num w:numId="65" w16cid:durableId="2029671553">
    <w:abstractNumId w:val="268"/>
  </w:num>
  <w:num w:numId="66" w16cid:durableId="268859181">
    <w:abstractNumId w:val="136"/>
  </w:num>
  <w:num w:numId="67" w16cid:durableId="1153253995">
    <w:abstractNumId w:val="109"/>
  </w:num>
  <w:num w:numId="68" w16cid:durableId="367413987">
    <w:abstractNumId w:val="142"/>
  </w:num>
  <w:num w:numId="69" w16cid:durableId="633484835">
    <w:abstractNumId w:val="154"/>
  </w:num>
  <w:num w:numId="70" w16cid:durableId="741028401">
    <w:abstractNumId w:val="60"/>
  </w:num>
  <w:num w:numId="71" w16cid:durableId="1552375389">
    <w:abstractNumId w:val="229"/>
  </w:num>
  <w:num w:numId="72" w16cid:durableId="645666013">
    <w:abstractNumId w:val="104"/>
  </w:num>
  <w:num w:numId="73" w16cid:durableId="1101491117">
    <w:abstractNumId w:val="258"/>
  </w:num>
  <w:num w:numId="74" w16cid:durableId="1444571077">
    <w:abstractNumId w:val="189"/>
  </w:num>
  <w:num w:numId="75" w16cid:durableId="1259873273">
    <w:abstractNumId w:val="312"/>
  </w:num>
  <w:num w:numId="76" w16cid:durableId="288052100">
    <w:abstractNumId w:val="102"/>
  </w:num>
  <w:num w:numId="77" w16cid:durableId="2015721557">
    <w:abstractNumId w:val="40"/>
  </w:num>
  <w:num w:numId="78" w16cid:durableId="1649355885">
    <w:abstractNumId w:val="72"/>
  </w:num>
  <w:num w:numId="79" w16cid:durableId="86271536">
    <w:abstractNumId w:val="304"/>
  </w:num>
  <w:num w:numId="80" w16cid:durableId="295336828">
    <w:abstractNumId w:val="101"/>
  </w:num>
  <w:num w:numId="81" w16cid:durableId="429667608">
    <w:abstractNumId w:val="113"/>
  </w:num>
  <w:num w:numId="82" w16cid:durableId="1565871215">
    <w:abstractNumId w:val="63"/>
  </w:num>
  <w:num w:numId="83" w16cid:durableId="1280456079">
    <w:abstractNumId w:val="246"/>
  </w:num>
  <w:num w:numId="84" w16cid:durableId="1756589823">
    <w:abstractNumId w:val="77"/>
  </w:num>
  <w:num w:numId="85" w16cid:durableId="1094933981">
    <w:abstractNumId w:val="121"/>
  </w:num>
  <w:num w:numId="86" w16cid:durableId="1389108534">
    <w:abstractNumId w:val="29"/>
  </w:num>
  <w:num w:numId="87" w16cid:durableId="861937995">
    <w:abstractNumId w:val="309"/>
  </w:num>
  <w:num w:numId="88" w16cid:durableId="1856111011">
    <w:abstractNumId w:val="135"/>
  </w:num>
  <w:num w:numId="89" w16cid:durableId="656760592">
    <w:abstractNumId w:val="300"/>
  </w:num>
  <w:num w:numId="90" w16cid:durableId="1888569243">
    <w:abstractNumId w:val="115"/>
  </w:num>
  <w:num w:numId="91" w16cid:durableId="1173909287">
    <w:abstractNumId w:val="242"/>
  </w:num>
  <w:num w:numId="92" w16cid:durableId="1244728491">
    <w:abstractNumId w:val="197"/>
  </w:num>
  <w:num w:numId="93" w16cid:durableId="1940870280">
    <w:abstractNumId w:val="184"/>
  </w:num>
  <w:num w:numId="94" w16cid:durableId="604851331">
    <w:abstractNumId w:val="97"/>
  </w:num>
  <w:num w:numId="95" w16cid:durableId="1333096935">
    <w:abstractNumId w:val="33"/>
  </w:num>
  <w:num w:numId="96" w16cid:durableId="1107383599">
    <w:abstractNumId w:val="237"/>
  </w:num>
  <w:num w:numId="97" w16cid:durableId="1598363411">
    <w:abstractNumId w:val="22"/>
  </w:num>
  <w:num w:numId="98" w16cid:durableId="381754417">
    <w:abstractNumId w:val="88"/>
  </w:num>
  <w:num w:numId="99" w16cid:durableId="882981798">
    <w:abstractNumId w:val="81"/>
  </w:num>
  <w:num w:numId="100" w16cid:durableId="689842116">
    <w:abstractNumId w:val="249"/>
  </w:num>
  <w:num w:numId="101" w16cid:durableId="474835800">
    <w:abstractNumId w:val="227"/>
  </w:num>
  <w:num w:numId="102" w16cid:durableId="1364595829">
    <w:abstractNumId w:val="290"/>
  </w:num>
  <w:num w:numId="103" w16cid:durableId="1176531558">
    <w:abstractNumId w:val="44"/>
  </w:num>
  <w:num w:numId="104" w16cid:durableId="1430078052">
    <w:abstractNumId w:val="89"/>
  </w:num>
  <w:num w:numId="105" w16cid:durableId="438451050">
    <w:abstractNumId w:val="149"/>
  </w:num>
  <w:num w:numId="106" w16cid:durableId="1732145590">
    <w:abstractNumId w:val="155"/>
  </w:num>
  <w:num w:numId="107" w16cid:durableId="659887885">
    <w:abstractNumId w:val="114"/>
  </w:num>
  <w:num w:numId="108" w16cid:durableId="456024223">
    <w:abstractNumId w:val="181"/>
  </w:num>
  <w:num w:numId="109" w16cid:durableId="1259026595">
    <w:abstractNumId w:val="73"/>
  </w:num>
  <w:num w:numId="110" w16cid:durableId="1444496171">
    <w:abstractNumId w:val="191"/>
  </w:num>
  <w:num w:numId="111" w16cid:durableId="1618950116">
    <w:abstractNumId w:val="156"/>
  </w:num>
  <w:num w:numId="112" w16cid:durableId="588080128">
    <w:abstractNumId w:val="187"/>
  </w:num>
  <w:num w:numId="113" w16cid:durableId="1241065335">
    <w:abstractNumId w:val="233"/>
  </w:num>
  <w:num w:numId="114" w16cid:durableId="2011563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199"/>
  </w:num>
  <w:num w:numId="117" w16cid:durableId="1023550389">
    <w:abstractNumId w:val="168"/>
  </w:num>
  <w:num w:numId="118" w16cid:durableId="573591868">
    <w:abstractNumId w:val="177"/>
  </w:num>
  <w:num w:numId="119" w16cid:durableId="11733482">
    <w:abstractNumId w:val="301"/>
  </w:num>
  <w:num w:numId="120" w16cid:durableId="192424564">
    <w:abstractNumId w:val="14"/>
  </w:num>
  <w:num w:numId="121" w16cid:durableId="1823815760">
    <w:abstractNumId w:val="31"/>
  </w:num>
  <w:num w:numId="122" w16cid:durableId="385951268">
    <w:abstractNumId w:val="314"/>
  </w:num>
  <w:num w:numId="123" w16cid:durableId="723530455">
    <w:abstractNumId w:val="4"/>
  </w:num>
  <w:num w:numId="124" w16cid:durableId="1921407544">
    <w:abstractNumId w:val="299"/>
  </w:num>
  <w:num w:numId="125" w16cid:durableId="870148797">
    <w:abstractNumId w:val="224"/>
  </w:num>
  <w:num w:numId="126" w16cid:durableId="427391827">
    <w:abstractNumId w:val="267"/>
  </w:num>
  <w:num w:numId="127" w16cid:durableId="1460882781">
    <w:abstractNumId w:val="137"/>
  </w:num>
  <w:num w:numId="128" w16cid:durableId="531578877">
    <w:abstractNumId w:val="297"/>
  </w:num>
  <w:num w:numId="129" w16cid:durableId="30347066">
    <w:abstractNumId w:val="319"/>
  </w:num>
  <w:num w:numId="130" w16cid:durableId="1153328884">
    <w:abstractNumId w:val="5"/>
  </w:num>
  <w:num w:numId="131" w16cid:durableId="718433736">
    <w:abstractNumId w:val="244"/>
  </w:num>
  <w:num w:numId="132" w16cid:durableId="277955724">
    <w:abstractNumId w:val="293"/>
  </w:num>
  <w:num w:numId="133" w16cid:durableId="281158285">
    <w:abstractNumId w:val="211"/>
  </w:num>
  <w:num w:numId="134" w16cid:durableId="897784075">
    <w:abstractNumId w:val="296"/>
  </w:num>
  <w:num w:numId="135" w16cid:durableId="755202787">
    <w:abstractNumId w:val="162"/>
  </w:num>
  <w:num w:numId="136" w16cid:durableId="715619027">
    <w:abstractNumId w:val="141"/>
  </w:num>
  <w:num w:numId="137" w16cid:durableId="1697190044">
    <w:abstractNumId w:val="252"/>
  </w:num>
  <w:num w:numId="138" w16cid:durableId="1204446783">
    <w:abstractNumId w:val="132"/>
  </w:num>
  <w:num w:numId="139" w16cid:durableId="1744060482">
    <w:abstractNumId w:val="278"/>
  </w:num>
  <w:num w:numId="140" w16cid:durableId="838303144">
    <w:abstractNumId w:val="37"/>
  </w:num>
  <w:num w:numId="141" w16cid:durableId="1082416064">
    <w:abstractNumId w:val="182"/>
  </w:num>
  <w:num w:numId="142" w16cid:durableId="2060469498">
    <w:abstractNumId w:val="116"/>
  </w:num>
  <w:num w:numId="143" w16cid:durableId="1184972686">
    <w:abstractNumId w:val="10"/>
    <w:lvlOverride w:ilvl="0">
      <w:startOverride w:val="1"/>
    </w:lvlOverride>
  </w:num>
  <w:num w:numId="144" w16cid:durableId="158740552">
    <w:abstractNumId w:val="264"/>
  </w:num>
  <w:num w:numId="145" w16cid:durableId="112554318">
    <w:abstractNumId w:val="231"/>
  </w:num>
  <w:num w:numId="146" w16cid:durableId="661932070">
    <w:abstractNumId w:val="95"/>
  </w:num>
  <w:num w:numId="147" w16cid:durableId="2025552715">
    <w:abstractNumId w:val="194"/>
  </w:num>
  <w:num w:numId="148" w16cid:durableId="1763916298">
    <w:abstractNumId w:val="240"/>
  </w:num>
  <w:num w:numId="149" w16cid:durableId="197285185">
    <w:abstractNumId w:val="130"/>
  </w:num>
  <w:num w:numId="150" w16cid:durableId="332612713">
    <w:abstractNumId w:val="70"/>
  </w:num>
  <w:num w:numId="151" w16cid:durableId="1133450235">
    <w:abstractNumId w:val="263"/>
  </w:num>
  <w:num w:numId="152" w16cid:durableId="871529323">
    <w:abstractNumId w:val="310"/>
  </w:num>
  <w:num w:numId="153" w16cid:durableId="126898849">
    <w:abstractNumId w:val="71"/>
  </w:num>
  <w:num w:numId="154" w16cid:durableId="668486771">
    <w:abstractNumId w:val="217"/>
  </w:num>
  <w:num w:numId="155" w16cid:durableId="1077552070">
    <w:abstractNumId w:val="282"/>
  </w:num>
  <w:num w:numId="156" w16cid:durableId="1119565743">
    <w:abstractNumId w:val="65"/>
  </w:num>
  <w:num w:numId="157" w16cid:durableId="1657030066">
    <w:abstractNumId w:val="286"/>
  </w:num>
  <w:num w:numId="158" w16cid:durableId="1397196">
    <w:abstractNumId w:val="170"/>
  </w:num>
  <w:num w:numId="159" w16cid:durableId="809173176">
    <w:abstractNumId w:val="288"/>
  </w:num>
  <w:num w:numId="160" w16cid:durableId="1055667225">
    <w:abstractNumId w:val="51"/>
  </w:num>
  <w:num w:numId="161" w16cid:durableId="1062560555">
    <w:abstractNumId w:val="250"/>
  </w:num>
  <w:num w:numId="162" w16cid:durableId="1298686921">
    <w:abstractNumId w:val="100"/>
  </w:num>
  <w:num w:numId="163" w16cid:durableId="1397556193">
    <w:abstractNumId w:val="261"/>
  </w:num>
  <w:num w:numId="164" w16cid:durableId="1761096075">
    <w:abstractNumId w:val="21"/>
  </w:num>
  <w:num w:numId="165" w16cid:durableId="25520084">
    <w:abstractNumId w:val="61"/>
  </w:num>
  <w:num w:numId="166" w16cid:durableId="668682444">
    <w:abstractNumId w:val="167"/>
  </w:num>
  <w:num w:numId="167" w16cid:durableId="1025979179">
    <w:abstractNumId w:val="208"/>
  </w:num>
  <w:num w:numId="168" w16cid:durableId="1165366452">
    <w:abstractNumId w:val="236"/>
  </w:num>
  <w:num w:numId="169" w16cid:durableId="622535495">
    <w:abstractNumId w:val="38"/>
  </w:num>
  <w:num w:numId="170" w16cid:durableId="1324509558">
    <w:abstractNumId w:val="171"/>
  </w:num>
  <w:num w:numId="171" w16cid:durableId="1389955104">
    <w:abstractNumId w:val="28"/>
  </w:num>
  <w:num w:numId="172" w16cid:durableId="1172835144">
    <w:abstractNumId w:val="20"/>
  </w:num>
  <w:num w:numId="173" w16cid:durableId="1498182202">
    <w:abstractNumId w:val="30"/>
  </w:num>
  <w:num w:numId="174" w16cid:durableId="1038774119">
    <w:abstractNumId w:val="175"/>
  </w:num>
  <w:num w:numId="175" w16cid:durableId="38434325">
    <w:abstractNumId w:val="173"/>
  </w:num>
  <w:num w:numId="176" w16cid:durableId="323360064">
    <w:abstractNumId w:val="222"/>
  </w:num>
  <w:num w:numId="177" w16cid:durableId="1479497553">
    <w:abstractNumId w:val="67"/>
  </w:num>
  <w:num w:numId="178" w16cid:durableId="665283305">
    <w:abstractNumId w:val="68"/>
  </w:num>
  <w:num w:numId="179" w16cid:durableId="1791850898">
    <w:abstractNumId w:val="39"/>
  </w:num>
  <w:num w:numId="180" w16cid:durableId="1911772368">
    <w:abstractNumId w:val="277"/>
  </w:num>
  <w:num w:numId="181" w16cid:durableId="1883208469">
    <w:abstractNumId w:val="80"/>
  </w:num>
  <w:num w:numId="182" w16cid:durableId="310796365">
    <w:abstractNumId w:val="108"/>
  </w:num>
  <w:num w:numId="183" w16cid:durableId="1563830243">
    <w:abstractNumId w:val="42"/>
  </w:num>
  <w:num w:numId="184" w16cid:durableId="1483234854">
    <w:abstractNumId w:val="303"/>
  </w:num>
  <w:num w:numId="185" w16cid:durableId="1811481851">
    <w:abstractNumId w:val="160"/>
  </w:num>
  <w:num w:numId="186" w16cid:durableId="2111242996">
    <w:abstractNumId w:val="271"/>
  </w:num>
  <w:num w:numId="187" w16cid:durableId="794517821">
    <w:abstractNumId w:val="225"/>
  </w:num>
  <w:num w:numId="188" w16cid:durableId="1566262520">
    <w:abstractNumId w:val="243"/>
  </w:num>
  <w:num w:numId="189" w16cid:durableId="285695104">
    <w:abstractNumId w:val="183"/>
  </w:num>
  <w:num w:numId="190" w16cid:durableId="1922911072">
    <w:abstractNumId w:val="251"/>
  </w:num>
  <w:num w:numId="191" w16cid:durableId="1709916267">
    <w:abstractNumId w:val="148"/>
  </w:num>
  <w:num w:numId="192" w16cid:durableId="1019351335">
    <w:abstractNumId w:val="317"/>
  </w:num>
  <w:num w:numId="193" w16cid:durableId="456141393">
    <w:abstractNumId w:val="218"/>
  </w:num>
  <w:num w:numId="194" w16cid:durableId="581791015">
    <w:abstractNumId w:val="280"/>
  </w:num>
  <w:num w:numId="195" w16cid:durableId="960573330">
    <w:abstractNumId w:val="96"/>
  </w:num>
  <w:num w:numId="196" w16cid:durableId="1484661735">
    <w:abstractNumId w:val="289"/>
  </w:num>
  <w:num w:numId="197" w16cid:durableId="432018092">
    <w:abstractNumId w:val="139"/>
  </w:num>
  <w:num w:numId="198" w16cid:durableId="2045864366">
    <w:abstractNumId w:val="153"/>
  </w:num>
  <w:num w:numId="199" w16cid:durableId="137264620">
    <w:abstractNumId w:val="298"/>
  </w:num>
  <w:num w:numId="200" w16cid:durableId="474180492">
    <w:abstractNumId w:val="232"/>
  </w:num>
  <w:num w:numId="201" w16cid:durableId="1158419514">
    <w:abstractNumId w:val="127"/>
  </w:num>
  <w:num w:numId="202" w16cid:durableId="1461146531">
    <w:abstractNumId w:val="58"/>
  </w:num>
  <w:num w:numId="203" w16cid:durableId="568927121">
    <w:abstractNumId w:val="111"/>
  </w:num>
  <w:num w:numId="204" w16cid:durableId="319311580">
    <w:abstractNumId w:val="238"/>
  </w:num>
  <w:num w:numId="205" w16cid:durableId="1488941783">
    <w:abstractNumId w:val="313"/>
  </w:num>
  <w:num w:numId="206" w16cid:durableId="1152983349">
    <w:abstractNumId w:val="23"/>
  </w:num>
  <w:num w:numId="207" w16cid:durableId="1612281587">
    <w:abstractNumId w:val="26"/>
  </w:num>
  <w:num w:numId="208" w16cid:durableId="2014257128">
    <w:abstractNumId w:val="26"/>
    <w:lvlOverride w:ilvl="0">
      <w:startOverride w:val="1"/>
    </w:lvlOverride>
  </w:num>
  <w:num w:numId="209" w16cid:durableId="442919637">
    <w:abstractNumId w:val="26"/>
    <w:lvlOverride w:ilvl="0">
      <w:startOverride w:val="1"/>
    </w:lvlOverride>
  </w:num>
  <w:num w:numId="210" w16cid:durableId="924219121">
    <w:abstractNumId w:val="26"/>
    <w:lvlOverride w:ilvl="0">
      <w:startOverride w:val="1"/>
    </w:lvlOverride>
  </w:num>
  <w:num w:numId="211" w16cid:durableId="2022471731">
    <w:abstractNumId w:val="26"/>
    <w:lvlOverride w:ilvl="0">
      <w:startOverride w:val="1"/>
    </w:lvlOverride>
  </w:num>
  <w:num w:numId="212" w16cid:durableId="106241753">
    <w:abstractNumId w:val="150"/>
  </w:num>
  <w:num w:numId="213" w16cid:durableId="1353874867">
    <w:abstractNumId w:val="196"/>
  </w:num>
  <w:num w:numId="214" w16cid:durableId="117997090">
    <w:abstractNumId w:val="279"/>
  </w:num>
  <w:num w:numId="215" w16cid:durableId="1778940314">
    <w:abstractNumId w:val="66"/>
  </w:num>
  <w:num w:numId="216" w16cid:durableId="928857242">
    <w:abstractNumId w:val="76"/>
  </w:num>
  <w:num w:numId="217" w16cid:durableId="614944024">
    <w:abstractNumId w:val="186"/>
  </w:num>
  <w:num w:numId="218" w16cid:durableId="1122529094">
    <w:abstractNumId w:val="273"/>
  </w:num>
  <w:num w:numId="219" w16cid:durableId="1233347660">
    <w:abstractNumId w:val="295"/>
  </w:num>
  <w:num w:numId="220" w16cid:durableId="1539581780">
    <w:abstractNumId w:val="169"/>
  </w:num>
  <w:num w:numId="221" w16cid:durableId="415786740">
    <w:abstractNumId w:val="248"/>
  </w:num>
  <w:num w:numId="222" w16cid:durableId="255555691">
    <w:abstractNumId w:val="91"/>
  </w:num>
  <w:num w:numId="223" w16cid:durableId="1410613336">
    <w:abstractNumId w:val="129"/>
  </w:num>
  <w:num w:numId="224" w16cid:durableId="2089764338">
    <w:abstractNumId w:val="123"/>
  </w:num>
  <w:num w:numId="225" w16cid:durableId="204604195">
    <w:abstractNumId w:val="48"/>
  </w:num>
  <w:num w:numId="226" w16cid:durableId="1926961108">
    <w:abstractNumId w:val="152"/>
  </w:num>
  <w:num w:numId="227" w16cid:durableId="1397581213">
    <w:abstractNumId w:val="2"/>
  </w:num>
  <w:num w:numId="228" w16cid:durableId="1780175984">
    <w:abstractNumId w:val="78"/>
  </w:num>
  <w:num w:numId="229" w16cid:durableId="1508982392">
    <w:abstractNumId w:val="50"/>
  </w:num>
  <w:num w:numId="230" w16cid:durableId="1778713619">
    <w:abstractNumId w:val="285"/>
  </w:num>
  <w:num w:numId="231" w16cid:durableId="2106880792">
    <w:abstractNumId w:val="216"/>
  </w:num>
  <w:num w:numId="232" w16cid:durableId="1822499106">
    <w:abstractNumId w:val="9"/>
  </w:num>
  <w:num w:numId="233" w16cid:durableId="414283665">
    <w:abstractNumId w:val="54"/>
  </w:num>
  <w:num w:numId="234" w16cid:durableId="2092389578">
    <w:abstractNumId w:val="174"/>
  </w:num>
  <w:num w:numId="235" w16cid:durableId="1464813091">
    <w:abstractNumId w:val="99"/>
  </w:num>
  <w:num w:numId="236" w16cid:durableId="1193349479">
    <w:abstractNumId w:val="201"/>
  </w:num>
  <w:num w:numId="237" w16cid:durableId="786239753">
    <w:abstractNumId w:val="86"/>
  </w:num>
  <w:num w:numId="238" w16cid:durableId="2069919421">
    <w:abstractNumId w:val="46"/>
  </w:num>
  <w:num w:numId="239" w16cid:durableId="1064646848">
    <w:abstractNumId w:val="179"/>
  </w:num>
  <w:num w:numId="240" w16cid:durableId="771557290">
    <w:abstractNumId w:val="190"/>
  </w:num>
  <w:num w:numId="241" w16cid:durableId="1314603807">
    <w:abstractNumId w:val="128"/>
  </w:num>
  <w:num w:numId="242" w16cid:durableId="1165433286">
    <w:abstractNumId w:val="133"/>
  </w:num>
  <w:num w:numId="243" w16cid:durableId="920866357">
    <w:abstractNumId w:val="87"/>
  </w:num>
  <w:num w:numId="244" w16cid:durableId="87509150">
    <w:abstractNumId w:val="103"/>
  </w:num>
  <w:num w:numId="245" w16cid:durableId="883903316">
    <w:abstractNumId w:val="24"/>
  </w:num>
  <w:num w:numId="246" w16cid:durableId="218908179">
    <w:abstractNumId w:val="215"/>
  </w:num>
  <w:num w:numId="247" w16cid:durableId="911743002">
    <w:abstractNumId w:val="140"/>
  </w:num>
  <w:num w:numId="248" w16cid:durableId="927885205">
    <w:abstractNumId w:val="117"/>
  </w:num>
  <w:num w:numId="249" w16cid:durableId="1715109361">
    <w:abstractNumId w:val="151"/>
  </w:num>
  <w:num w:numId="250" w16cid:durableId="2088645801">
    <w:abstractNumId w:val="85"/>
  </w:num>
  <w:num w:numId="251" w16cid:durableId="1012728061">
    <w:abstractNumId w:val="143"/>
  </w:num>
  <w:num w:numId="252" w16cid:durableId="1039284728">
    <w:abstractNumId w:val="52"/>
  </w:num>
  <w:num w:numId="253" w16cid:durableId="1360162686">
    <w:abstractNumId w:val="32"/>
  </w:num>
  <w:num w:numId="254" w16cid:durableId="1910967426">
    <w:abstractNumId w:val="210"/>
  </w:num>
  <w:num w:numId="255" w16cid:durableId="440078737">
    <w:abstractNumId w:val="307"/>
  </w:num>
  <w:num w:numId="256" w16cid:durableId="1925995995">
    <w:abstractNumId w:val="315"/>
  </w:num>
  <w:num w:numId="257" w16cid:durableId="1246459561">
    <w:abstractNumId w:val="105"/>
  </w:num>
  <w:num w:numId="258" w16cid:durableId="314577195">
    <w:abstractNumId w:val="302"/>
  </w:num>
  <w:num w:numId="259" w16cid:durableId="732118817">
    <w:abstractNumId w:val="308"/>
  </w:num>
  <w:num w:numId="260" w16cid:durableId="2080131923">
    <w:abstractNumId w:val="55"/>
  </w:num>
  <w:num w:numId="261" w16cid:durableId="1748532761">
    <w:abstractNumId w:val="82"/>
  </w:num>
  <w:num w:numId="262" w16cid:durableId="110632570">
    <w:abstractNumId w:val="131"/>
  </w:num>
  <w:num w:numId="263" w16cid:durableId="1534228867">
    <w:abstractNumId w:val="92"/>
  </w:num>
  <w:num w:numId="264" w16cid:durableId="1080101668">
    <w:abstractNumId w:val="118"/>
  </w:num>
  <w:num w:numId="265" w16cid:durableId="686634306">
    <w:abstractNumId w:val="159"/>
  </w:num>
  <w:num w:numId="266" w16cid:durableId="1632127184">
    <w:abstractNumId w:val="120"/>
  </w:num>
  <w:num w:numId="267" w16cid:durableId="273758037">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195"/>
  </w:num>
  <w:num w:numId="270" w16cid:durableId="1307512295">
    <w:abstractNumId w:val="234"/>
  </w:num>
  <w:num w:numId="271" w16cid:durableId="108568550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54"/>
  </w:num>
  <w:num w:numId="273" w16cid:durableId="1242061652">
    <w:abstractNumId w:val="221"/>
  </w:num>
  <w:num w:numId="274" w16cid:durableId="283117939">
    <w:abstractNumId w:val="294"/>
  </w:num>
  <w:num w:numId="275" w16cid:durableId="1899126683">
    <w:abstractNumId w:val="134"/>
  </w:num>
  <w:num w:numId="276" w16cid:durableId="42875195">
    <w:abstractNumId w:val="64"/>
  </w:num>
  <w:num w:numId="277" w16cid:durableId="1515729043">
    <w:abstractNumId w:val="49"/>
  </w:num>
  <w:num w:numId="278" w16cid:durableId="788085980">
    <w:abstractNumId w:val="287"/>
  </w:num>
  <w:num w:numId="279" w16cid:durableId="1318461126">
    <w:abstractNumId w:val="69"/>
  </w:num>
  <w:num w:numId="280" w16cid:durableId="222909229">
    <w:abstractNumId w:val="147"/>
  </w:num>
  <w:num w:numId="281" w16cid:durableId="30155812">
    <w:abstractNumId w:val="164"/>
  </w:num>
  <w:num w:numId="282" w16cid:durableId="2066559188">
    <w:abstractNumId w:val="281"/>
  </w:num>
  <w:num w:numId="283" w16cid:durableId="1543980853">
    <w:abstractNumId w:val="276"/>
  </w:num>
  <w:num w:numId="284" w16cid:durableId="1479684813">
    <w:abstractNumId w:val="275"/>
  </w:num>
  <w:num w:numId="285" w16cid:durableId="1247691149">
    <w:abstractNumId w:val="274"/>
  </w:num>
  <w:num w:numId="286" w16cid:durableId="1356422109">
    <w:abstractNumId w:val="198"/>
  </w:num>
  <w:num w:numId="287" w16cid:durableId="765350066">
    <w:abstractNumId w:val="213"/>
  </w:num>
  <w:num w:numId="288" w16cid:durableId="1224179691">
    <w:abstractNumId w:val="47"/>
  </w:num>
  <w:num w:numId="289" w16cid:durableId="101606713">
    <w:abstractNumId w:val="146"/>
  </w:num>
  <w:num w:numId="290" w16cid:durableId="2101488258">
    <w:abstractNumId w:val="178"/>
  </w:num>
  <w:num w:numId="291" w16cid:durableId="1942301811">
    <w:abstractNumId w:val="212"/>
  </w:num>
  <w:num w:numId="292" w16cid:durableId="1221550156">
    <w:abstractNumId w:val="36"/>
  </w:num>
  <w:num w:numId="293" w16cid:durableId="112098619">
    <w:abstractNumId w:val="93"/>
  </w:num>
  <w:num w:numId="294" w16cid:durableId="1389065504">
    <w:abstractNumId w:val="202"/>
  </w:num>
  <w:num w:numId="295" w16cid:durableId="719666511">
    <w:abstractNumId w:val="3"/>
  </w:num>
  <w:num w:numId="296" w16cid:durableId="1928155460">
    <w:abstractNumId w:val="266"/>
  </w:num>
  <w:num w:numId="297" w16cid:durableId="23096479">
    <w:abstractNumId w:val="223"/>
  </w:num>
  <w:num w:numId="298" w16cid:durableId="114645353">
    <w:abstractNumId w:val="269"/>
  </w:num>
  <w:num w:numId="299" w16cid:durableId="1063453113">
    <w:abstractNumId w:val="59"/>
  </w:num>
  <w:num w:numId="300" w16cid:durableId="440078727">
    <w:abstractNumId w:val="272"/>
  </w:num>
  <w:num w:numId="301" w16cid:durableId="1473058354">
    <w:abstractNumId w:val="260"/>
  </w:num>
  <w:num w:numId="302" w16cid:durableId="643237530">
    <w:abstractNumId w:val="214"/>
  </w:num>
  <w:num w:numId="303" w16cid:durableId="496650518">
    <w:abstractNumId w:val="291"/>
  </w:num>
  <w:num w:numId="304" w16cid:durableId="745341956">
    <w:abstractNumId w:val="56"/>
  </w:num>
  <w:num w:numId="305" w16cid:durableId="2109035337">
    <w:abstractNumId w:val="165"/>
  </w:num>
  <w:num w:numId="306" w16cid:durableId="1272710237">
    <w:abstractNumId w:val="220"/>
  </w:num>
  <w:num w:numId="307" w16cid:durableId="537209354">
    <w:abstractNumId w:val="161"/>
  </w:num>
  <w:num w:numId="308" w16cid:durableId="2110730919">
    <w:abstractNumId w:val="157"/>
  </w:num>
  <w:num w:numId="309" w16cid:durableId="179781552">
    <w:abstractNumId w:val="247"/>
  </w:num>
  <w:num w:numId="310" w16cid:durableId="103968475">
    <w:abstractNumId w:val="185"/>
  </w:num>
  <w:num w:numId="311" w16cid:durableId="460533866">
    <w:abstractNumId w:val="158"/>
  </w:num>
  <w:num w:numId="312" w16cid:durableId="1464664120">
    <w:abstractNumId w:val="17"/>
  </w:num>
  <w:num w:numId="313" w16cid:durableId="1081828169">
    <w:abstractNumId w:val="176"/>
  </w:num>
  <w:num w:numId="314" w16cid:durableId="2082948455">
    <w:abstractNumId w:val="84"/>
  </w:num>
  <w:num w:numId="315" w16cid:durableId="1883863517">
    <w:abstractNumId w:val="122"/>
  </w:num>
  <w:num w:numId="316" w16cid:durableId="492570888">
    <w:abstractNumId w:val="219"/>
  </w:num>
  <w:num w:numId="317" w16cid:durableId="1159734556">
    <w:abstractNumId w:val="188"/>
  </w:num>
  <w:num w:numId="318" w16cid:durableId="87505353">
    <w:abstractNumId w:val="144"/>
  </w:num>
  <w:num w:numId="319" w16cid:durableId="750353063">
    <w:abstractNumId w:val="11"/>
  </w:num>
  <w:num w:numId="320" w16cid:durableId="1866283731">
    <w:abstractNumId w:val="207"/>
  </w:num>
  <w:num w:numId="321" w16cid:durableId="249852155">
    <w:abstractNumId w:val="311"/>
  </w:num>
  <w:num w:numId="322" w16cid:durableId="825123591">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0B83"/>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E59BF"/>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60FF"/>
    <w:rsid w:val="00A86BAA"/>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14AB"/>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56395"/>
    <w:pPr>
      <w:spacing w:after="120" w:line="480" w:lineRule="auto"/>
    </w:pPr>
  </w:style>
  <w:style w:type="character" w:customStyle="1" w:styleId="BodyText2Char">
    <w:name w:val="Body Text 2 Char"/>
    <w:basedOn w:val="DefaultParagraphFont"/>
    <w:link w:val="BodyText2"/>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qFormat/>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ind w:hanging="720"/>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07"/>
      </w:numPr>
      <w:spacing w:before="0"/>
      <w:ind w:left="108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 w:type="numbering" w:customStyle="1" w:styleId="NoList2">
    <w:name w:val="No List2"/>
    <w:next w:val="NoList"/>
    <w:uiPriority w:val="99"/>
    <w:semiHidden/>
    <w:unhideWhenUsed/>
    <w:rsid w:val="00BB14AB"/>
  </w:style>
  <w:style w:type="paragraph" w:customStyle="1" w:styleId="Style1">
    <w:name w:val="Style1"/>
    <w:basedOn w:val="Normal"/>
    <w:link w:val="Style1Char"/>
    <w:autoRedefine/>
    <w:qFormat/>
    <w:rsid w:val="00BB14AB"/>
    <w:pPr>
      <w:spacing w:after="0" w:line="240" w:lineRule="auto"/>
    </w:pPr>
    <w:rPr>
      <w:rFonts w:ascii="Times New Roman" w:eastAsiaTheme="minorHAnsi" w:hAnsi="Times New Roman" w:cs="Times New Roman"/>
      <w:sz w:val="24"/>
      <w:szCs w:val="24"/>
    </w:rPr>
  </w:style>
  <w:style w:type="character" w:customStyle="1" w:styleId="Style1Char">
    <w:name w:val="Style1 Char"/>
    <w:basedOn w:val="DefaultParagraphFont"/>
    <w:link w:val="Style1"/>
    <w:rsid w:val="00BB14AB"/>
    <w:rPr>
      <w:rFonts w:ascii="Times New Roman" w:eastAsiaTheme="minorHAnsi" w:hAnsi="Times New Roman"/>
      <w:sz w:val="24"/>
      <w:szCs w:val="24"/>
    </w:rPr>
  </w:style>
  <w:style w:type="paragraph" w:styleId="ListContinue2">
    <w:name w:val="List Continue 2"/>
    <w:basedOn w:val="Normal"/>
    <w:semiHidden/>
    <w:rsid w:val="00BB14AB"/>
    <w:pPr>
      <w:spacing w:after="120" w:line="240" w:lineRule="auto"/>
      <w:ind w:left="720"/>
    </w:pPr>
    <w:rPr>
      <w:rFonts w:ascii="Arial" w:eastAsia="Times New Roman" w:hAnsi="Arial" w:cs="Times New Roman"/>
      <w:sz w:val="24"/>
      <w:szCs w:val="20"/>
    </w:rPr>
  </w:style>
  <w:style w:type="paragraph" w:styleId="List3">
    <w:name w:val="List 3"/>
    <w:basedOn w:val="Normal"/>
    <w:uiPriority w:val="99"/>
    <w:semiHidden/>
    <w:unhideWhenUsed/>
    <w:rsid w:val="00BB14AB"/>
    <w:pPr>
      <w:spacing w:after="0" w:line="240" w:lineRule="auto"/>
      <w:ind w:left="1080" w:hanging="360"/>
      <w:contextualSpacing/>
    </w:pPr>
    <w:rPr>
      <w:rFonts w:ascii="Times New Roman" w:eastAsiaTheme="minorHAnsi" w:hAnsi="Times New Roman" w:cs="Times New Roman"/>
      <w:sz w:val="24"/>
      <w:szCs w:val="24"/>
    </w:rPr>
  </w:style>
  <w:style w:type="table" w:customStyle="1" w:styleId="TableGrid4">
    <w:name w:val="Table Grid4"/>
    <w:basedOn w:val="TableNormal"/>
    <w:next w:val="TableGrid"/>
    <w:uiPriority w:val="59"/>
    <w:rsid w:val="00BB14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B14AB"/>
    <w:pPr>
      <w:spacing w:after="0" w:line="240" w:lineRule="auto"/>
      <w:jc w:val="center"/>
    </w:pPr>
    <w:rPr>
      <w:rFonts w:ascii="Century Gothic" w:eastAsia="Times New Roman" w:hAnsi="Century Gothic" w:cs="Times New Roman"/>
      <w:b/>
      <w:sz w:val="12"/>
      <w:szCs w:val="20"/>
    </w:rPr>
  </w:style>
  <w:style w:type="character" w:customStyle="1" w:styleId="SubtitleChar">
    <w:name w:val="Subtitle Char"/>
    <w:basedOn w:val="DefaultParagraphFont"/>
    <w:link w:val="Subtitle"/>
    <w:rsid w:val="00BB14AB"/>
    <w:rPr>
      <w:rFonts w:ascii="Century Gothic" w:eastAsia="Times New Roman" w:hAnsi="Century Gothic"/>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6.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9.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4B5B7D5B-F1F3-42F7-B6E5-A53F7ED495D8}"/>
</file>

<file path=customXml/itemProps3.xml><?xml version="1.0" encoding="utf-8"?>
<ds:datastoreItem xmlns:ds="http://schemas.openxmlformats.org/officeDocument/2006/customXml" ds:itemID="{669EB470-357B-44DB-81B2-15FF6E315928}"/>
</file>

<file path=customXml/itemProps4.xml><?xml version="1.0" encoding="utf-8"?>
<ds:datastoreItem xmlns:ds="http://schemas.openxmlformats.org/officeDocument/2006/customXml" ds:itemID="{1DB3024D-6C0B-4339-8B69-FD0A488B077F}"/>
</file>

<file path=docProps/app.xml><?xml version="1.0" encoding="utf-8"?>
<Properties xmlns="http://schemas.openxmlformats.org/officeDocument/2006/extended-properties" xmlns:vt="http://schemas.openxmlformats.org/officeDocument/2006/docPropsVTypes">
  <Template>Normal.dotm</Template>
  <TotalTime>2</TotalTime>
  <Pages>40</Pages>
  <Words>9718</Words>
  <Characters>55496</Characters>
  <Application>Microsoft Office Word</Application>
  <DocSecurity>0</DocSecurity>
  <Lines>1499</Lines>
  <Paragraphs>1124</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64090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3</cp:revision>
  <cp:lastPrinted>2012-09-18T15:13:00Z</cp:lastPrinted>
  <dcterms:created xsi:type="dcterms:W3CDTF">2026-01-02T18:55:00Z</dcterms:created>
  <dcterms:modified xsi:type="dcterms:W3CDTF">2026-01-02T18:57:00Z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